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2F86" w14:textId="64695100" w:rsidR="005A3449" w:rsidRPr="004023C4" w:rsidRDefault="005A3449" w:rsidP="005A3449">
      <w:pPr>
        <w:pStyle w:val="berschrift1nummeriert"/>
        <w:numPr>
          <w:ilvl w:val="0"/>
          <w:numId w:val="0"/>
        </w:numPr>
        <w:ind w:left="709" w:hanging="709"/>
        <w:rPr>
          <w:sz w:val="28"/>
        </w:rPr>
      </w:pPr>
      <w:r w:rsidRPr="005A3449">
        <w:rPr>
          <w:sz w:val="28"/>
        </w:rPr>
        <w:t>Praktikumsauftrag:</w:t>
      </w:r>
      <w:r>
        <w:t xml:space="preserve"> </w:t>
      </w:r>
      <w:r w:rsidRPr="005A3449">
        <w:rPr>
          <w:sz w:val="28"/>
        </w:rPr>
        <w:t>Langzeitpraktikum</w:t>
      </w:r>
      <w:r w:rsidR="004023C4" w:rsidRPr="004023C4">
        <w:rPr>
          <w:sz w:val="28"/>
        </w:rPr>
        <w:t xml:space="preserve"> I</w:t>
      </w:r>
    </w:p>
    <w:p w14:paraId="034FDAEF" w14:textId="77777777" w:rsidR="005A3449" w:rsidRDefault="005A3449" w:rsidP="005A3449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4962"/>
        </w:tabs>
        <w:spacing w:before="60"/>
        <w:ind w:firstLine="142"/>
        <w:rPr>
          <w:sz w:val="10"/>
        </w:rPr>
      </w:pPr>
    </w:p>
    <w:p w14:paraId="1ED62330" w14:textId="77777777" w:rsidR="005A3449" w:rsidRPr="001B45DF" w:rsidRDefault="005A3449" w:rsidP="005A3449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clear" w:pos="9072"/>
          <w:tab w:val="left" w:pos="4962"/>
        </w:tabs>
        <w:ind w:firstLine="142"/>
        <w:jc w:val="left"/>
        <w:rPr>
          <w:sz w:val="20"/>
        </w:rPr>
      </w:pPr>
      <w:r w:rsidRPr="001B45DF">
        <w:rPr>
          <w:sz w:val="20"/>
        </w:rPr>
        <w:t xml:space="preserve">Praxisort: </w:t>
      </w:r>
      <w:r w:rsidRPr="001B45DF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B45DF">
        <w:rPr>
          <w:sz w:val="20"/>
        </w:rPr>
        <w:instrText xml:space="preserve"> FORMTEXT </w:instrText>
      </w:r>
      <w:r w:rsidRPr="001B45DF">
        <w:rPr>
          <w:sz w:val="20"/>
        </w:rPr>
      </w:r>
      <w:r w:rsidRPr="001B45DF">
        <w:rPr>
          <w:sz w:val="20"/>
        </w:rPr>
        <w:fldChar w:fldCharType="separate"/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fldChar w:fldCharType="end"/>
      </w:r>
      <w:bookmarkEnd w:id="0"/>
      <w:r w:rsidRPr="001B45DF">
        <w:rPr>
          <w:sz w:val="20"/>
        </w:rPr>
        <w:tab/>
        <w:t xml:space="preserve">Stufe/n: </w:t>
      </w:r>
      <w:r w:rsidRPr="001B45DF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B45DF">
        <w:rPr>
          <w:sz w:val="20"/>
        </w:rPr>
        <w:instrText xml:space="preserve"> FORMTEXT </w:instrText>
      </w:r>
      <w:r w:rsidRPr="001B45DF">
        <w:rPr>
          <w:sz w:val="20"/>
        </w:rPr>
      </w:r>
      <w:r w:rsidRPr="001B45DF">
        <w:rPr>
          <w:sz w:val="20"/>
        </w:rPr>
        <w:fldChar w:fldCharType="separate"/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fldChar w:fldCharType="end"/>
      </w:r>
      <w:bookmarkEnd w:id="1"/>
    </w:p>
    <w:p w14:paraId="1810A6B5" w14:textId="7777777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firstLine="142"/>
        <w:rPr>
          <w:sz w:val="20"/>
        </w:rPr>
      </w:pPr>
    </w:p>
    <w:p w14:paraId="51D81F0E" w14:textId="4DF9F24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6379"/>
        </w:tabs>
        <w:spacing w:line="276" w:lineRule="auto"/>
        <w:ind w:firstLine="142"/>
        <w:rPr>
          <w:sz w:val="20"/>
        </w:rPr>
      </w:pPr>
      <w:r w:rsidRPr="001B45DF">
        <w:rPr>
          <w:sz w:val="20"/>
        </w:rPr>
        <w:t xml:space="preserve">Praxislehrkraft: </w:t>
      </w:r>
      <w:r w:rsidRPr="001B45DF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B45DF">
        <w:rPr>
          <w:sz w:val="20"/>
        </w:rPr>
        <w:instrText xml:space="preserve"> FORMTEXT </w:instrText>
      </w:r>
      <w:r w:rsidRPr="001B45DF">
        <w:rPr>
          <w:sz w:val="20"/>
        </w:rPr>
      </w:r>
      <w:r w:rsidRPr="001B45DF">
        <w:rPr>
          <w:sz w:val="20"/>
        </w:rPr>
        <w:fldChar w:fldCharType="separate"/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fldChar w:fldCharType="end"/>
      </w:r>
      <w:bookmarkEnd w:id="2"/>
      <w:r w:rsidRPr="001B45DF">
        <w:rPr>
          <w:sz w:val="20"/>
        </w:rPr>
        <w:tab/>
        <w:t xml:space="preserve">Studierende: </w:t>
      </w:r>
      <w:r w:rsidRPr="001B45DF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B45DF">
        <w:rPr>
          <w:sz w:val="20"/>
        </w:rPr>
        <w:instrText xml:space="preserve"> FORMTEXT </w:instrText>
      </w:r>
      <w:r w:rsidRPr="001B45DF">
        <w:rPr>
          <w:sz w:val="20"/>
        </w:rPr>
      </w:r>
      <w:r w:rsidRPr="001B45DF">
        <w:rPr>
          <w:sz w:val="20"/>
        </w:rPr>
        <w:fldChar w:fldCharType="separate"/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t> </w:t>
      </w:r>
      <w:r w:rsidRPr="001B45DF">
        <w:rPr>
          <w:sz w:val="20"/>
        </w:rPr>
        <w:fldChar w:fldCharType="end"/>
      </w:r>
      <w:bookmarkEnd w:id="3"/>
    </w:p>
    <w:p w14:paraId="6B2C49DB" w14:textId="7777777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1D1A345F" w14:textId="7777777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line="360" w:lineRule="auto"/>
        <w:ind w:firstLine="142"/>
        <w:rPr>
          <w:sz w:val="20"/>
        </w:rPr>
      </w:pPr>
      <w:r w:rsidRPr="001B45DF">
        <w:rPr>
          <w:sz w:val="20"/>
        </w:rPr>
        <w:t>Der Praktikumsauftrag ist Grundlage für das Erstellen der Situationsanalyse und Grobplanung.</w:t>
      </w:r>
    </w:p>
    <w:p w14:paraId="1157E3E0" w14:textId="7777777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142"/>
        <w:rPr>
          <w:sz w:val="20"/>
        </w:rPr>
      </w:pPr>
      <w:r w:rsidRPr="001B45DF">
        <w:rPr>
          <w:sz w:val="20"/>
        </w:rPr>
        <w:t>Der Praktikumsauftrag wurde besprochen und Fragen wurden geklärt.</w:t>
      </w:r>
    </w:p>
    <w:p w14:paraId="73CDC729" w14:textId="77777777" w:rsidR="005A3449" w:rsidRPr="001B45DF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142"/>
        <w:rPr>
          <w:sz w:val="20"/>
        </w:rPr>
      </w:pPr>
      <w:r w:rsidRPr="001B45DF">
        <w:rPr>
          <w:sz w:val="20"/>
        </w:rPr>
        <w:t xml:space="preserve">Datum: </w:t>
      </w:r>
    </w:p>
    <w:p w14:paraId="385E7857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962"/>
        </w:tabs>
        <w:spacing w:line="480" w:lineRule="auto"/>
        <w:ind w:firstLine="142"/>
      </w:pPr>
      <w:r w:rsidRPr="001B45DF">
        <w:rPr>
          <w:sz w:val="20"/>
        </w:rPr>
        <w:t>Unterschriften:</w:t>
      </w:r>
      <w:r w:rsidRPr="001B45DF">
        <w:rPr>
          <w:sz w:val="20"/>
        </w:rPr>
        <w:tab/>
        <w:t>Praxislehrkraft:</w:t>
      </w:r>
      <w:r w:rsidRPr="001B45DF">
        <w:rPr>
          <w:sz w:val="20"/>
        </w:rPr>
        <w:tab/>
        <w:t>Studierende</w:t>
      </w:r>
      <w:r>
        <w:t>:</w:t>
      </w:r>
    </w:p>
    <w:p w14:paraId="1B3B729B" w14:textId="41383842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7088"/>
        </w:tabs>
        <w:spacing w:line="360" w:lineRule="auto"/>
        <w:ind w:firstLine="142"/>
      </w:pPr>
      <w:r>
        <w:t>_________________________________</w:t>
      </w:r>
      <w:r>
        <w:tab/>
        <w:t>________________________________________</w:t>
      </w:r>
    </w:p>
    <w:p w14:paraId="52A86558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before="60" w:line="360" w:lineRule="auto"/>
        <w:ind w:firstLine="142"/>
        <w:rPr>
          <w:b/>
          <w:sz w:val="20"/>
        </w:rPr>
      </w:pPr>
      <w:r>
        <w:rPr>
          <w:b/>
          <w:sz w:val="20"/>
        </w:rPr>
        <w:t xml:space="preserve">Angaben zur Klasse </w:t>
      </w:r>
      <w:r w:rsidRPr="00FD74E2">
        <w:rPr>
          <w:sz w:val="20"/>
        </w:rPr>
        <w:t>(siehe auch Situationsanalyse)</w:t>
      </w:r>
      <w:r>
        <w:rPr>
          <w:b/>
          <w:sz w:val="20"/>
        </w:rPr>
        <w:t>:</w:t>
      </w:r>
    </w:p>
    <w:p w14:paraId="2144D449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7088"/>
        </w:tabs>
        <w:spacing w:line="360" w:lineRule="auto"/>
        <w:ind w:firstLine="142"/>
        <w:rPr>
          <w:sz w:val="20"/>
        </w:rPr>
      </w:pPr>
      <w:r>
        <w:rPr>
          <w:sz w:val="20"/>
        </w:rPr>
        <w:t xml:space="preserve">Anzahl Kinder: </w:t>
      </w: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  <w:r>
        <w:rPr>
          <w:sz w:val="20"/>
        </w:rPr>
        <w:tab/>
        <w:t xml:space="preserve">Mädchen: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  <w:r>
        <w:rPr>
          <w:sz w:val="20"/>
        </w:rPr>
        <w:tab/>
        <w:t xml:space="preserve">Knaben: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</w:p>
    <w:p w14:paraId="6890BCE6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t>Bemerkungen zur Situation der Klasse, ev. unterrichtsrelevante Hinweise und Bemerkungen</w:t>
      </w:r>
    </w:p>
    <w:p w14:paraId="13ABAF3B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t>zu einzelnen Kindern, ...</w:t>
      </w:r>
    </w:p>
    <w:p w14:paraId="3C6E1E96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67982426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14:paraId="52AFC6D5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3C6BAAFA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line="360" w:lineRule="auto"/>
        <w:ind w:firstLine="142"/>
        <w:rPr>
          <w:sz w:val="20"/>
        </w:rPr>
      </w:pPr>
      <w:r>
        <w:rPr>
          <w:b/>
          <w:sz w:val="20"/>
        </w:rPr>
        <w:t xml:space="preserve">Angaben zum </w:t>
      </w:r>
      <w:r>
        <w:rPr>
          <w:b/>
          <w:sz w:val="20"/>
          <w:lang w:val="de-CH"/>
        </w:rPr>
        <w:t>Praxisort</w:t>
      </w:r>
      <w:r>
        <w:rPr>
          <w:b/>
          <w:sz w:val="20"/>
        </w:rPr>
        <w:t xml:space="preserve"> </w:t>
      </w:r>
      <w:r w:rsidRPr="00410EF1">
        <w:rPr>
          <w:bCs/>
          <w:sz w:val="20"/>
        </w:rPr>
        <w:t>(</w:t>
      </w:r>
      <w:r>
        <w:rPr>
          <w:sz w:val="20"/>
        </w:rPr>
        <w:t>auch</w:t>
      </w:r>
      <w:r>
        <w:rPr>
          <w:b/>
          <w:sz w:val="20"/>
        </w:rPr>
        <w:t xml:space="preserve"> </w:t>
      </w:r>
      <w:r>
        <w:rPr>
          <w:sz w:val="20"/>
        </w:rPr>
        <w:t>von den Studierenden zu erfragen):</w:t>
      </w:r>
    </w:p>
    <w:p w14:paraId="098B0B3F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t>Leitbild der Schule, Schulhausordnung, Räumlichkeiten, Schlüssel, ...</w:t>
      </w:r>
    </w:p>
    <w:p w14:paraId="363B1BDF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t>Budget (im Zusammenhang mit dem Praktikumsauftrag)</w:t>
      </w:r>
    </w:p>
    <w:p w14:paraId="14A90564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33409CD4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bookmarkEnd w:id="8"/>
    </w:p>
    <w:p w14:paraId="50CD4024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6D2277B9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142"/>
        <w:rPr>
          <w:b/>
          <w:sz w:val="20"/>
        </w:rPr>
      </w:pPr>
      <w:r>
        <w:rPr>
          <w:b/>
          <w:sz w:val="20"/>
        </w:rPr>
        <w:t>Besondere Hinweise:</w:t>
      </w:r>
    </w:p>
    <w:p w14:paraId="5E57DB75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t>Rituale, Arbeitsgewohnheiten, Bemerkungen zum Tagesanfang; Tagesabschluss, Pause, ...</w:t>
      </w:r>
    </w:p>
    <w:p w14:paraId="6B8AFD08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4E19FA77" w14:textId="77777777" w:rsid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</w:p>
    <w:p w14:paraId="7BA0B602" w14:textId="77777777" w:rsidR="005A3449" w:rsidRPr="005A3449" w:rsidRDefault="005A3449" w:rsidP="005A34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  <w:rPr>
          <w:sz w:val="20"/>
        </w:rPr>
      </w:pPr>
    </w:p>
    <w:p w14:paraId="5F736DD9" w14:textId="77777777" w:rsidR="005A3449" w:rsidRPr="005A3449" w:rsidRDefault="005A3449" w:rsidP="005A3449">
      <w:pPr>
        <w:rPr>
          <w:sz w:val="20"/>
        </w:rPr>
      </w:pPr>
    </w:p>
    <w:p w14:paraId="6A4A193D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  <w:r w:rsidRPr="005A3449">
        <w:rPr>
          <w:b/>
          <w:sz w:val="20"/>
        </w:rPr>
        <w:br w:type="page"/>
      </w:r>
    </w:p>
    <w:p w14:paraId="37B71938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20"/>
        </w:rPr>
      </w:pPr>
    </w:p>
    <w:p w14:paraId="064F4DF1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firstLine="142"/>
        <w:rPr>
          <w:b/>
          <w:sz w:val="20"/>
        </w:rPr>
      </w:pPr>
      <w:r w:rsidRPr="005A3449">
        <w:rPr>
          <w:b/>
          <w:sz w:val="20"/>
        </w:rPr>
        <w:t xml:space="preserve">Schwerpunkt </w:t>
      </w:r>
      <w:r w:rsidRPr="005A3449">
        <w:rPr>
          <w:b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  <w:bookmarkEnd w:id="10"/>
      <w:r w:rsidRPr="005A3449">
        <w:rPr>
          <w:b/>
          <w:sz w:val="20"/>
        </w:rPr>
        <w:tab/>
        <w:t xml:space="preserve">Anzahl Lektionen: </w:t>
      </w:r>
      <w:r w:rsidRPr="005A3449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  <w:bookmarkEnd w:id="11"/>
    </w:p>
    <w:p w14:paraId="2B6DCCCD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 w:val="20"/>
        </w:rPr>
      </w:pPr>
      <w:r w:rsidRPr="005A3449">
        <w:rPr>
          <w:b/>
          <w:bCs/>
          <w:sz w:val="20"/>
        </w:rPr>
        <w:tab/>
        <w:t xml:space="preserve">Wochen: DIN </w:t>
      </w:r>
      <w:r w:rsidRPr="005A3449">
        <w:rPr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A3449">
        <w:rPr>
          <w:b/>
          <w:bCs/>
          <w:sz w:val="20"/>
        </w:rPr>
        <w:instrText xml:space="preserve"> FORMTEXT </w:instrText>
      </w:r>
      <w:r w:rsidRPr="005A3449">
        <w:rPr>
          <w:b/>
          <w:bCs/>
          <w:sz w:val="20"/>
        </w:rPr>
      </w:r>
      <w:r w:rsidRPr="005A3449">
        <w:rPr>
          <w:b/>
          <w:bCs/>
          <w:sz w:val="20"/>
        </w:rPr>
        <w:fldChar w:fldCharType="separate"/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sz w:val="20"/>
        </w:rPr>
        <w:fldChar w:fldCharType="end"/>
      </w:r>
    </w:p>
    <w:p w14:paraId="2E569B6E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</w:p>
    <w:p w14:paraId="4B95A553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bookmarkStart w:id="12" w:name="_Hlk6920379"/>
      <w:r w:rsidRPr="005A3449">
        <w:rPr>
          <w:sz w:val="20"/>
        </w:rPr>
        <w:t>Angaben zu den Kompetenzen / Thema / Inhalte</w:t>
      </w:r>
    </w:p>
    <w:p w14:paraId="46F43D3D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  <w:bookmarkEnd w:id="13"/>
    </w:p>
    <w:p w14:paraId="22DE3011" w14:textId="77777777" w:rsidR="005A3449" w:rsidRPr="005A3449" w:rsidRDefault="005A3449" w:rsidP="005A3449">
      <w:pPr>
        <w:ind w:firstLine="426"/>
        <w:rPr>
          <w:sz w:val="20"/>
        </w:rPr>
      </w:pPr>
    </w:p>
    <w:p w14:paraId="40E6CD06" w14:textId="77777777" w:rsidR="005A3449" w:rsidRPr="005A3449" w:rsidRDefault="005A3449" w:rsidP="005A3449">
      <w:pPr>
        <w:numPr>
          <w:ilvl w:val="0"/>
          <w:numId w:val="36"/>
        </w:numPr>
        <w:spacing w:line="360" w:lineRule="auto"/>
        <w:rPr>
          <w:sz w:val="20"/>
        </w:rPr>
      </w:pPr>
      <w:r w:rsidRPr="005A3449">
        <w:rPr>
          <w:sz w:val="20"/>
        </w:rPr>
        <w:t>Lern-Voraussetzungen, entwicklungsorientierte Zugänge (Lernzyklus 1)</w:t>
      </w:r>
    </w:p>
    <w:p w14:paraId="715438A4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  <w:bookmarkEnd w:id="14"/>
    </w:p>
    <w:p w14:paraId="470DE723" w14:textId="77777777" w:rsidR="005A3449" w:rsidRPr="005A3449" w:rsidRDefault="005A3449" w:rsidP="005A3449">
      <w:pPr>
        <w:ind w:firstLine="426"/>
        <w:rPr>
          <w:sz w:val="20"/>
        </w:rPr>
      </w:pPr>
    </w:p>
    <w:p w14:paraId="7B68F16B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r w:rsidRPr="005A3449">
        <w:rPr>
          <w:sz w:val="20"/>
        </w:rPr>
        <w:t>Angaben zu den Kompetenzbereichen</w:t>
      </w:r>
    </w:p>
    <w:p w14:paraId="04028F8F" w14:textId="77777777" w:rsidR="005A3449" w:rsidRPr="005A3449" w:rsidRDefault="005A3449" w:rsidP="005A3449">
      <w:pPr>
        <w:spacing w:line="276" w:lineRule="auto"/>
        <w:ind w:firstLine="426"/>
        <w:rPr>
          <w:noProof/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A3449">
        <w:rPr>
          <w:noProof/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714A13D3" w14:textId="77777777" w:rsidR="005A3449" w:rsidRPr="005A3449" w:rsidRDefault="005A3449" w:rsidP="005A3449">
      <w:pPr>
        <w:ind w:firstLine="426"/>
        <w:rPr>
          <w:sz w:val="20"/>
        </w:rPr>
      </w:pPr>
    </w:p>
    <w:p w14:paraId="41E76C4E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Angaben zu Materialien...</w:t>
      </w:r>
    </w:p>
    <w:p w14:paraId="6632C07A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  <w:bookmarkEnd w:id="15"/>
    </w:p>
    <w:p w14:paraId="440F07D9" w14:textId="77777777" w:rsidR="005A3449" w:rsidRPr="005A3449" w:rsidRDefault="005A3449" w:rsidP="005A3449">
      <w:pPr>
        <w:ind w:firstLine="426"/>
        <w:rPr>
          <w:sz w:val="20"/>
        </w:rPr>
      </w:pPr>
    </w:p>
    <w:p w14:paraId="0FACEF85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Besondere Hinweise: Erwartungen...</w:t>
      </w:r>
    </w:p>
    <w:p w14:paraId="786D7311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  <w:bookmarkEnd w:id="16"/>
    </w:p>
    <w:bookmarkEnd w:id="12"/>
    <w:p w14:paraId="19E44465" w14:textId="77777777" w:rsidR="005A3449" w:rsidRPr="005A3449" w:rsidRDefault="005A3449" w:rsidP="005A3449">
      <w:pPr>
        <w:ind w:firstLine="426"/>
        <w:rPr>
          <w:sz w:val="20"/>
        </w:rPr>
      </w:pPr>
    </w:p>
    <w:p w14:paraId="65209BD9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0"/>
        </w:rPr>
      </w:pPr>
      <w:r w:rsidRPr="005A3449">
        <w:rPr>
          <w:bCs/>
          <w:sz w:val="20"/>
        </w:rPr>
        <w:br w:type="page"/>
      </w:r>
    </w:p>
    <w:p w14:paraId="2F07C6C6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firstLine="142"/>
        <w:rPr>
          <w:b/>
          <w:bCs/>
          <w:sz w:val="20"/>
        </w:rPr>
      </w:pPr>
      <w:r w:rsidRPr="005A3449">
        <w:rPr>
          <w:b/>
          <w:bCs/>
          <w:sz w:val="20"/>
        </w:rPr>
        <w:lastRenderedPageBreak/>
        <w:t>Weitere Fächer bzw. Fachbereiche, die unterrichtet werden</w:t>
      </w:r>
    </w:p>
    <w:p w14:paraId="586165D5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</w:p>
    <w:p w14:paraId="2B8C764B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20"/>
        </w:rPr>
      </w:pPr>
    </w:p>
    <w:p w14:paraId="46A2F3E3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sz w:val="20"/>
        </w:rPr>
      </w:pPr>
      <w:r w:rsidRPr="005A3449">
        <w:rPr>
          <w:b/>
          <w:sz w:val="20"/>
        </w:rPr>
        <w:t xml:space="preserve">Fachbereich </w:t>
      </w:r>
      <w:r w:rsidRPr="005A3449">
        <w:rPr>
          <w:b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  <w:r w:rsidRPr="005A3449">
        <w:rPr>
          <w:b/>
          <w:sz w:val="20"/>
        </w:rPr>
        <w:tab/>
        <w:t xml:space="preserve">Anzahl Lektionen: </w:t>
      </w:r>
      <w:r w:rsidRPr="005A3449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</w:p>
    <w:p w14:paraId="747320BB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 w:val="20"/>
        </w:rPr>
      </w:pPr>
      <w:r w:rsidRPr="005A3449">
        <w:rPr>
          <w:b/>
          <w:bCs/>
          <w:sz w:val="20"/>
        </w:rPr>
        <w:tab/>
        <w:t xml:space="preserve">Wochen: DIN </w:t>
      </w:r>
      <w:r w:rsidRPr="005A3449">
        <w:rPr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A3449">
        <w:rPr>
          <w:b/>
          <w:bCs/>
          <w:sz w:val="20"/>
        </w:rPr>
        <w:instrText xml:space="preserve"> FORMTEXT </w:instrText>
      </w:r>
      <w:r w:rsidRPr="005A3449">
        <w:rPr>
          <w:b/>
          <w:bCs/>
          <w:sz w:val="20"/>
        </w:rPr>
      </w:r>
      <w:r w:rsidRPr="005A3449">
        <w:rPr>
          <w:b/>
          <w:bCs/>
          <w:sz w:val="20"/>
        </w:rPr>
        <w:fldChar w:fldCharType="separate"/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sz w:val="20"/>
        </w:rPr>
        <w:fldChar w:fldCharType="end"/>
      </w:r>
    </w:p>
    <w:p w14:paraId="7FBB9AE5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</w:p>
    <w:p w14:paraId="5B3231DC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r w:rsidRPr="005A3449">
        <w:rPr>
          <w:sz w:val="20"/>
        </w:rPr>
        <w:t>Angaben zu den Kompetenzen / Thema / Inhalte</w:t>
      </w:r>
    </w:p>
    <w:p w14:paraId="2FAFA9B4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010E1DA2" w14:textId="77777777" w:rsidR="005A3449" w:rsidRPr="005A3449" w:rsidRDefault="005A3449" w:rsidP="005A3449">
      <w:pPr>
        <w:ind w:firstLine="426"/>
        <w:rPr>
          <w:sz w:val="20"/>
        </w:rPr>
      </w:pPr>
    </w:p>
    <w:p w14:paraId="15938F05" w14:textId="77777777" w:rsidR="005A3449" w:rsidRPr="005A3449" w:rsidRDefault="005A3449" w:rsidP="005A3449">
      <w:pPr>
        <w:numPr>
          <w:ilvl w:val="0"/>
          <w:numId w:val="36"/>
        </w:numPr>
        <w:spacing w:line="360" w:lineRule="auto"/>
        <w:rPr>
          <w:sz w:val="20"/>
        </w:rPr>
      </w:pPr>
      <w:r w:rsidRPr="005A3449">
        <w:rPr>
          <w:sz w:val="20"/>
        </w:rPr>
        <w:t>Lern-Voraussetzungen, entwicklungsorientierte Zugänge (Lernzyklus 1)</w:t>
      </w:r>
    </w:p>
    <w:p w14:paraId="58E26B03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01304047" w14:textId="77777777" w:rsidR="005A3449" w:rsidRPr="005A3449" w:rsidRDefault="005A3449" w:rsidP="005A3449">
      <w:pPr>
        <w:ind w:firstLine="426"/>
        <w:rPr>
          <w:sz w:val="20"/>
        </w:rPr>
      </w:pPr>
    </w:p>
    <w:p w14:paraId="331E880F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r w:rsidRPr="005A3449">
        <w:rPr>
          <w:sz w:val="20"/>
        </w:rPr>
        <w:t>Angaben zu den Kompetenzbereichen</w:t>
      </w:r>
    </w:p>
    <w:p w14:paraId="35567DFE" w14:textId="77777777" w:rsidR="005A3449" w:rsidRPr="005A3449" w:rsidRDefault="005A3449" w:rsidP="005A3449">
      <w:pPr>
        <w:spacing w:line="276" w:lineRule="auto"/>
        <w:ind w:firstLine="426"/>
        <w:rPr>
          <w:noProof/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A3449">
        <w:rPr>
          <w:noProof/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522C56BF" w14:textId="77777777" w:rsidR="005A3449" w:rsidRPr="005A3449" w:rsidRDefault="005A3449" w:rsidP="005A3449">
      <w:pPr>
        <w:ind w:firstLine="426"/>
        <w:rPr>
          <w:sz w:val="20"/>
        </w:rPr>
      </w:pPr>
    </w:p>
    <w:p w14:paraId="0A08BAF0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Angaben zu Materialien...</w:t>
      </w:r>
    </w:p>
    <w:p w14:paraId="0BF84762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4ED724EF" w14:textId="77777777" w:rsidR="005A3449" w:rsidRPr="005A3449" w:rsidRDefault="005A3449" w:rsidP="005A3449">
      <w:pPr>
        <w:ind w:firstLine="426"/>
        <w:rPr>
          <w:sz w:val="20"/>
        </w:rPr>
      </w:pPr>
    </w:p>
    <w:p w14:paraId="2EB0D6B7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Besondere Hinweise: Erwartungen...</w:t>
      </w:r>
    </w:p>
    <w:p w14:paraId="512A07EA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547E8941" w14:textId="77777777" w:rsidR="005A3449" w:rsidRPr="005A3449" w:rsidRDefault="005A3449" w:rsidP="005A3449">
      <w:pPr>
        <w:ind w:firstLine="426"/>
        <w:rPr>
          <w:sz w:val="20"/>
        </w:rPr>
      </w:pPr>
    </w:p>
    <w:p w14:paraId="15645603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</w:p>
    <w:p w14:paraId="45446AEF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20"/>
        </w:rPr>
      </w:pPr>
    </w:p>
    <w:p w14:paraId="6CC7355A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sz w:val="20"/>
        </w:rPr>
      </w:pPr>
      <w:r w:rsidRPr="005A3449">
        <w:rPr>
          <w:b/>
          <w:sz w:val="20"/>
        </w:rPr>
        <w:t xml:space="preserve">Fachbereich </w:t>
      </w:r>
      <w:r w:rsidRPr="005A3449">
        <w:rPr>
          <w:b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  <w:r w:rsidRPr="005A3449">
        <w:rPr>
          <w:b/>
          <w:sz w:val="20"/>
        </w:rPr>
        <w:tab/>
        <w:t xml:space="preserve">Anzahl Lektionen: </w:t>
      </w:r>
      <w:r w:rsidRPr="005A3449">
        <w:rPr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A3449">
        <w:rPr>
          <w:b/>
          <w:sz w:val="20"/>
        </w:rPr>
        <w:instrText xml:space="preserve"> FORMTEXT </w:instrText>
      </w:r>
      <w:r w:rsidRPr="005A3449">
        <w:rPr>
          <w:b/>
          <w:sz w:val="20"/>
        </w:rPr>
      </w:r>
      <w:r w:rsidRPr="005A3449">
        <w:rPr>
          <w:b/>
          <w:sz w:val="20"/>
        </w:rPr>
        <w:fldChar w:fldCharType="separate"/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noProof/>
          <w:sz w:val="20"/>
        </w:rPr>
        <w:t> </w:t>
      </w:r>
      <w:r w:rsidRPr="005A3449">
        <w:rPr>
          <w:b/>
          <w:sz w:val="20"/>
        </w:rPr>
        <w:fldChar w:fldCharType="end"/>
      </w:r>
    </w:p>
    <w:p w14:paraId="3156B86E" w14:textId="77777777" w:rsidR="005A3449" w:rsidRPr="005A3449" w:rsidRDefault="005A3449" w:rsidP="005A3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sz w:val="20"/>
        </w:rPr>
      </w:pPr>
      <w:r w:rsidRPr="005A3449">
        <w:rPr>
          <w:b/>
          <w:bCs/>
          <w:sz w:val="20"/>
        </w:rPr>
        <w:tab/>
        <w:t xml:space="preserve">Wochen: DIN </w:t>
      </w:r>
      <w:r w:rsidRPr="005A3449">
        <w:rPr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5A3449">
        <w:rPr>
          <w:b/>
          <w:bCs/>
          <w:sz w:val="20"/>
        </w:rPr>
        <w:instrText xml:space="preserve"> FORMTEXT </w:instrText>
      </w:r>
      <w:r w:rsidRPr="005A3449">
        <w:rPr>
          <w:b/>
          <w:bCs/>
          <w:sz w:val="20"/>
        </w:rPr>
      </w:r>
      <w:r w:rsidRPr="005A3449">
        <w:rPr>
          <w:b/>
          <w:bCs/>
          <w:sz w:val="20"/>
        </w:rPr>
        <w:fldChar w:fldCharType="separate"/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noProof/>
          <w:sz w:val="20"/>
        </w:rPr>
        <w:t> </w:t>
      </w:r>
      <w:r w:rsidRPr="005A3449">
        <w:rPr>
          <w:b/>
          <w:bCs/>
          <w:sz w:val="20"/>
        </w:rPr>
        <w:fldChar w:fldCharType="end"/>
      </w:r>
    </w:p>
    <w:p w14:paraId="66EE1BD1" w14:textId="77777777" w:rsidR="005A3449" w:rsidRPr="005A3449" w:rsidRDefault="005A3449" w:rsidP="005A3449">
      <w:pPr>
        <w:tabs>
          <w:tab w:val="left" w:pos="5103"/>
        </w:tabs>
        <w:rPr>
          <w:b/>
          <w:sz w:val="20"/>
        </w:rPr>
      </w:pPr>
    </w:p>
    <w:p w14:paraId="57AE022E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r w:rsidRPr="005A3449">
        <w:rPr>
          <w:sz w:val="20"/>
        </w:rPr>
        <w:t>Angaben zu den Kompetenzen / Thema / Inhalte</w:t>
      </w:r>
    </w:p>
    <w:p w14:paraId="49969612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310817F1" w14:textId="77777777" w:rsidR="005A3449" w:rsidRPr="005A3449" w:rsidRDefault="005A3449" w:rsidP="005A3449">
      <w:pPr>
        <w:ind w:firstLine="426"/>
        <w:rPr>
          <w:sz w:val="20"/>
        </w:rPr>
      </w:pPr>
    </w:p>
    <w:p w14:paraId="1E8B4581" w14:textId="77777777" w:rsidR="005A3449" w:rsidRPr="005A3449" w:rsidRDefault="005A3449" w:rsidP="005A3449">
      <w:pPr>
        <w:numPr>
          <w:ilvl w:val="0"/>
          <w:numId w:val="36"/>
        </w:numPr>
        <w:spacing w:line="360" w:lineRule="auto"/>
        <w:rPr>
          <w:sz w:val="20"/>
        </w:rPr>
      </w:pPr>
      <w:r w:rsidRPr="005A3449">
        <w:rPr>
          <w:sz w:val="20"/>
        </w:rPr>
        <w:t>Lern-Voraussetzungen, entwicklungsorientierte Zugänge (Lernzyklus 1)</w:t>
      </w:r>
    </w:p>
    <w:p w14:paraId="5FF62E3E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0258EC33" w14:textId="77777777" w:rsidR="005A3449" w:rsidRPr="005A3449" w:rsidRDefault="005A3449" w:rsidP="005A3449">
      <w:pPr>
        <w:ind w:firstLine="426"/>
        <w:rPr>
          <w:sz w:val="20"/>
        </w:rPr>
      </w:pPr>
    </w:p>
    <w:p w14:paraId="286A14AE" w14:textId="77777777" w:rsidR="005A3449" w:rsidRPr="005A3449" w:rsidRDefault="005A3449" w:rsidP="005A3449">
      <w:pPr>
        <w:numPr>
          <w:ilvl w:val="0"/>
          <w:numId w:val="35"/>
        </w:numPr>
        <w:spacing w:line="360" w:lineRule="auto"/>
        <w:rPr>
          <w:sz w:val="20"/>
        </w:rPr>
      </w:pPr>
      <w:r w:rsidRPr="005A3449">
        <w:rPr>
          <w:sz w:val="20"/>
        </w:rPr>
        <w:t>Angaben zu den Kompetenzbereichen</w:t>
      </w:r>
    </w:p>
    <w:p w14:paraId="08A81AE1" w14:textId="77777777" w:rsidR="005A3449" w:rsidRPr="005A3449" w:rsidRDefault="005A3449" w:rsidP="005A3449">
      <w:pPr>
        <w:spacing w:line="276" w:lineRule="auto"/>
        <w:ind w:firstLine="426"/>
        <w:rPr>
          <w:noProof/>
          <w:sz w:val="20"/>
        </w:rPr>
      </w:pPr>
      <w:r w:rsidRPr="005A3449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A3449">
        <w:rPr>
          <w:noProof/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341BCEAE" w14:textId="77777777" w:rsidR="005A3449" w:rsidRPr="005A3449" w:rsidRDefault="005A3449" w:rsidP="005A3449">
      <w:pPr>
        <w:ind w:firstLine="426"/>
        <w:rPr>
          <w:sz w:val="20"/>
        </w:rPr>
      </w:pPr>
    </w:p>
    <w:p w14:paraId="29D4B1BE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Angaben zu Materialien...</w:t>
      </w:r>
    </w:p>
    <w:p w14:paraId="5FB39944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080BBE57" w14:textId="77777777" w:rsidR="005A3449" w:rsidRPr="005A3449" w:rsidRDefault="005A3449" w:rsidP="005A3449">
      <w:pPr>
        <w:ind w:firstLine="426"/>
        <w:rPr>
          <w:sz w:val="20"/>
        </w:rPr>
      </w:pPr>
    </w:p>
    <w:p w14:paraId="4591D404" w14:textId="77777777" w:rsidR="005A3449" w:rsidRPr="005A3449" w:rsidRDefault="005A3449" w:rsidP="005A3449">
      <w:pPr>
        <w:numPr>
          <w:ilvl w:val="0"/>
          <w:numId w:val="37"/>
        </w:numPr>
        <w:spacing w:line="360" w:lineRule="auto"/>
        <w:rPr>
          <w:sz w:val="20"/>
        </w:rPr>
      </w:pPr>
      <w:r w:rsidRPr="005A3449">
        <w:rPr>
          <w:sz w:val="20"/>
        </w:rPr>
        <w:t>Besondere Hinweise: Erwartungen...</w:t>
      </w:r>
    </w:p>
    <w:p w14:paraId="067F7114" w14:textId="77777777" w:rsidR="005A3449" w:rsidRPr="005A3449" w:rsidRDefault="005A3449" w:rsidP="005A3449">
      <w:pPr>
        <w:spacing w:line="276" w:lineRule="auto"/>
        <w:ind w:firstLine="426"/>
        <w:rPr>
          <w:sz w:val="20"/>
        </w:rPr>
      </w:pPr>
      <w:r w:rsidRPr="005A3449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A3449">
        <w:rPr>
          <w:sz w:val="20"/>
        </w:rPr>
        <w:instrText xml:space="preserve"> FORMTEXT </w:instrText>
      </w:r>
      <w:r w:rsidRPr="005A3449">
        <w:rPr>
          <w:sz w:val="20"/>
        </w:rPr>
      </w:r>
      <w:r w:rsidRPr="005A3449">
        <w:rPr>
          <w:sz w:val="20"/>
        </w:rPr>
        <w:fldChar w:fldCharType="separate"/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noProof/>
          <w:sz w:val="20"/>
        </w:rPr>
        <w:t> </w:t>
      </w:r>
      <w:r w:rsidRPr="005A3449">
        <w:rPr>
          <w:sz w:val="20"/>
        </w:rPr>
        <w:fldChar w:fldCharType="end"/>
      </w:r>
    </w:p>
    <w:p w14:paraId="6221B4A6" w14:textId="77777777" w:rsidR="005A3449" w:rsidRPr="005A3449" w:rsidRDefault="005A3449" w:rsidP="005A3449">
      <w:pPr>
        <w:ind w:firstLine="426"/>
        <w:rPr>
          <w:sz w:val="20"/>
        </w:rPr>
      </w:pPr>
    </w:p>
    <w:p w14:paraId="7591AFE2" w14:textId="77777777" w:rsidR="00107F09" w:rsidRPr="005A3449" w:rsidRDefault="00107F09" w:rsidP="00791A9F">
      <w:pPr>
        <w:rPr>
          <w:sz w:val="20"/>
        </w:rPr>
      </w:pPr>
    </w:p>
    <w:sectPr w:rsidR="00107F09" w:rsidRPr="005A3449" w:rsidSect="006B07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88" w:right="851" w:bottom="1985" w:left="851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CBC" w14:textId="77777777" w:rsidR="005A3449" w:rsidRDefault="005A3449" w:rsidP="00F91D37">
      <w:r>
        <w:separator/>
      </w:r>
    </w:p>
  </w:endnote>
  <w:endnote w:type="continuationSeparator" w:id="0">
    <w:p w14:paraId="015E12D5" w14:textId="77777777" w:rsidR="005A3449" w:rsidRDefault="005A3449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3D92" w14:textId="77777777" w:rsidR="005F38F6" w:rsidRDefault="005F38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AC8B" w14:textId="77777777" w:rsidR="005F38F6" w:rsidRDefault="005F38F6" w:rsidP="005F38F6">
    <w:pPr>
      <w:pStyle w:val="Fuzeile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</w:t>
    </w:r>
  </w:p>
  <w:p w14:paraId="262B1F7A" w14:textId="77777777" w:rsidR="005F38F6" w:rsidRDefault="005F38F6" w:rsidP="005F38F6">
    <w:pPr>
      <w:pStyle w:val="Fuzeile"/>
      <w:rPr>
        <w:sz w:val="18"/>
        <w:szCs w:val="18"/>
      </w:rPr>
    </w:pPr>
  </w:p>
  <w:p w14:paraId="3A094A55" w14:textId="23F67EDC" w:rsidR="005F38F6" w:rsidRDefault="005F38F6" w:rsidP="005F38F6">
    <w:pPr>
      <w:pStyle w:val="Fuzeile"/>
      <w:rPr>
        <w:sz w:val="18"/>
        <w:szCs w:val="18"/>
      </w:rPr>
    </w:pPr>
    <w:r w:rsidRPr="00034804">
      <w:rPr>
        <w:sz w:val="18"/>
        <w:szCs w:val="18"/>
      </w:rPr>
      <w:t xml:space="preserve">Praktikumsauftrag </w:t>
    </w:r>
    <w:r w:rsidRPr="00034804">
      <w:rPr>
        <w:sz w:val="18"/>
        <w:szCs w:val="18"/>
      </w:rPr>
      <w:tab/>
    </w:r>
    <w:r>
      <w:rPr>
        <w:sz w:val="18"/>
        <w:szCs w:val="18"/>
      </w:rPr>
      <w:tab/>
      <w:t>Langzeitpraktikum I</w:t>
    </w:r>
  </w:p>
  <w:p w14:paraId="11755FB2" w14:textId="77777777" w:rsidR="005F38F6" w:rsidRDefault="005F38F6" w:rsidP="005F38F6">
    <w:pPr>
      <w:pStyle w:val="Fuzeile"/>
      <w:rPr>
        <w:sz w:val="18"/>
        <w:szCs w:val="18"/>
      </w:rPr>
    </w:pPr>
  </w:p>
  <w:p w14:paraId="15814945" w14:textId="77777777" w:rsidR="005F38F6" w:rsidRDefault="005F38F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5EDD" w14:textId="77777777" w:rsidR="005F38F6" w:rsidRPr="00D00E26" w:rsidRDefault="005F38F6" w:rsidP="00D00E26">
    <w:pPr>
      <w:pStyle w:val="Fuzeile"/>
    </w:pPr>
  </w:p>
  <w:p w14:paraId="297AC3A5" w14:textId="77777777" w:rsidR="005F38F6" w:rsidRDefault="005F38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7127" w14:textId="77777777" w:rsidR="005A3449" w:rsidRDefault="005A3449" w:rsidP="00F91D37">
      <w:r>
        <w:separator/>
      </w:r>
    </w:p>
  </w:footnote>
  <w:footnote w:type="continuationSeparator" w:id="0">
    <w:p w14:paraId="26F92548" w14:textId="77777777" w:rsidR="005A3449" w:rsidRDefault="005A3449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5F9B" w14:textId="77777777" w:rsidR="005F38F6" w:rsidRDefault="005F38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77F7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5DB585B" wp14:editId="3AD978CB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9799D7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43FBE680" wp14:editId="31C6A5C7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34EF17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BE680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5634EF17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2CD27EA3" wp14:editId="225107A9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24FCEE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0A3E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199FAD12" wp14:editId="1DBF5ABE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0C5A5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5108DE46" wp14:editId="5C44068F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7C82A5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38BC81B4" wp14:editId="32C8A37E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9B26E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4B09ECD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DA64D5"/>
    <w:multiLevelType w:val="hybridMultilevel"/>
    <w:tmpl w:val="F77C14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D60"/>
    <w:multiLevelType w:val="hybridMultilevel"/>
    <w:tmpl w:val="4530B2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20536B"/>
    <w:multiLevelType w:val="hybridMultilevel"/>
    <w:tmpl w:val="E79627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8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32"/>
  </w:num>
  <w:num w:numId="15" w16cid:durableId="1369454933">
    <w:abstractNumId w:val="30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7"/>
  </w:num>
  <w:num w:numId="20" w16cid:durableId="1441416295">
    <w:abstractNumId w:val="16"/>
  </w:num>
  <w:num w:numId="21" w16cid:durableId="1896433382">
    <w:abstractNumId w:val="25"/>
  </w:num>
  <w:num w:numId="22" w16cid:durableId="501164866">
    <w:abstractNumId w:val="24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6"/>
  </w:num>
  <w:num w:numId="26" w16cid:durableId="1230849705">
    <w:abstractNumId w:val="22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3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010578">
    <w:abstractNumId w:val="29"/>
  </w:num>
  <w:num w:numId="36" w16cid:durableId="864368295">
    <w:abstractNumId w:val="31"/>
  </w:num>
  <w:num w:numId="37" w16cid:durableId="1683970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49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B45DF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023C4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449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5F38F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0719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83839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C4019A"/>
  <w15:docId w15:val="{DD8E941C-3DDE-425D-8B15-463863A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449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rsid w:val="00071780"/>
  </w:style>
  <w:style w:type="character" w:customStyle="1" w:styleId="FuzeileZchn">
    <w:name w:val="Fußzeile Zchn"/>
    <w:basedOn w:val="Absatz-Standardschriftart"/>
    <w:link w:val="Fuzeile"/>
    <w:uiPriority w:val="94"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VPNMS\212%20Berufspraktische%20Ausbildung\212_02%20B&#252;ro%20BPA\02%20Vorlagen\01%20CICD%20Vorlagen\A4%20hoch%20leer%20PH%20NMS%20BPA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leer PH NMS BPA</Template>
  <TotalTime>0</TotalTime>
  <Pages>3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Patrizia Wittwer</cp:lastModifiedBy>
  <cp:revision>5</cp:revision>
  <dcterms:created xsi:type="dcterms:W3CDTF">2023-04-24T14:30:00Z</dcterms:created>
  <dcterms:modified xsi:type="dcterms:W3CDTF">2023-05-25T09:42:00Z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