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E7B2" w14:textId="1FDB423F" w:rsidR="00107F09" w:rsidRDefault="00144779" w:rsidP="00144779">
      <w:pPr>
        <w:pStyle w:val="Titel15Pt"/>
      </w:pPr>
      <w:r>
        <w:t xml:space="preserve">Situationsanalyse </w:t>
      </w:r>
      <w:r w:rsidR="00337C77">
        <w:t>Primarstufe</w:t>
      </w:r>
    </w:p>
    <w:p w14:paraId="1050F401" w14:textId="5FDEF4E5" w:rsidR="00144779" w:rsidRDefault="00144779" w:rsidP="00144779">
      <w:pPr>
        <w:pStyle w:val="berschrift1nummeriert"/>
      </w:pPr>
      <w:r>
        <w:t>Zur Klasse</w:t>
      </w:r>
    </w:p>
    <w:p w14:paraId="2C604068" w14:textId="08DE63FB" w:rsidR="004E19D1" w:rsidRDefault="00144779" w:rsidP="004E19D1">
      <w:pPr>
        <w:pStyle w:val="berschrift1"/>
      </w:pPr>
      <w:r w:rsidRPr="00144779">
        <w:t>Zusammensetzung</w:t>
      </w:r>
      <w:r>
        <w:t xml:space="preserve"> der Klasse</w:t>
      </w:r>
    </w:p>
    <w:sdt>
      <w:sdtPr>
        <w:id w:val="715013539"/>
        <w:placeholder>
          <w:docPart w:val="C316B30307EA4DDE8618AA5B85E17E8D"/>
        </w:placeholder>
        <w:showingPlcHdr/>
      </w:sdtPr>
      <w:sdtEndPr/>
      <w:sdtContent>
        <w:p w14:paraId="2E3C8A6F" w14:textId="6EC7BEF7" w:rsidR="00144779" w:rsidRPr="004E19D1" w:rsidRDefault="004E19D1" w:rsidP="00144779">
          <w:pPr>
            <w:pStyle w:val="StandardmitAbstand"/>
          </w:pPr>
          <w:r w:rsidRPr="004E19D1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7E11B815" w14:textId="6CE193CB" w:rsidR="00144779" w:rsidRDefault="00144779" w:rsidP="00144779">
      <w:pPr>
        <w:pStyle w:val="berschrift1"/>
      </w:pPr>
      <w:r>
        <w:t>Besonderheiten</w:t>
      </w:r>
      <w:r w:rsidR="00E36F51">
        <w:t>, Lebenswelt und</w:t>
      </w:r>
      <w:r>
        <w:t xml:space="preserve"> Interessen einzelne</w:t>
      </w:r>
      <w:r w:rsidR="00725940">
        <w:t>r</w:t>
      </w:r>
      <w:r w:rsidR="009E45CB">
        <w:t xml:space="preserve"> </w:t>
      </w:r>
      <w:r w:rsidR="004D6EDC">
        <w:t>Schüler*innen</w:t>
      </w:r>
    </w:p>
    <w:sdt>
      <w:sdtPr>
        <w:id w:val="-2142946579"/>
        <w:placeholder>
          <w:docPart w:val="53C3013626A24E88A244CD854282BD0F"/>
        </w:placeholder>
        <w:showingPlcHdr/>
      </w:sdtPr>
      <w:sdtEndPr/>
      <w:sdtContent>
        <w:p w14:paraId="74F5D4CF" w14:textId="0C974D2B" w:rsidR="00144779" w:rsidRPr="00144779" w:rsidRDefault="00EB4DF4" w:rsidP="00144779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</w:t>
          </w:r>
          <w:r w:rsidR="006F2885" w:rsidRPr="007D3198">
            <w:rPr>
              <w:rStyle w:val="Platzhaltertext"/>
              <w:i/>
              <w:iCs/>
              <w:color w:val="2E6264" w:themeColor="accent3" w:themeShade="80"/>
            </w:rPr>
            <w:t>geben</w:t>
          </w:r>
        </w:p>
      </w:sdtContent>
    </w:sdt>
    <w:p w14:paraId="46C18F4A" w14:textId="746F1048" w:rsidR="00144779" w:rsidRPr="003E0FDF" w:rsidRDefault="004D6EDC" w:rsidP="00144779">
      <w:pPr>
        <w:pStyle w:val="berschrift1"/>
        <w:rPr>
          <w:b w:val="0"/>
          <w:bCs w:val="0"/>
          <w:i/>
          <w:iCs/>
        </w:rPr>
      </w:pPr>
      <w:r>
        <w:t>Schüler*innen</w:t>
      </w:r>
      <w:r w:rsidR="00144779">
        <w:t xml:space="preserve"> mit Spezialunterricht </w:t>
      </w:r>
      <w:r w:rsidR="00144779" w:rsidRPr="003E0FDF">
        <w:rPr>
          <w:b w:val="0"/>
          <w:bCs w:val="0"/>
          <w:i/>
          <w:iCs/>
        </w:rPr>
        <w:t>(DAZ, Logopädie, Psychomotoriktherapie usw.)</w:t>
      </w:r>
    </w:p>
    <w:sdt>
      <w:sdtPr>
        <w:id w:val="788392288"/>
        <w:placeholder>
          <w:docPart w:val="D345156DB6D64C0AA299ADD66C96E97B"/>
        </w:placeholder>
        <w:showingPlcHdr/>
      </w:sdtPr>
      <w:sdtEndPr/>
      <w:sdtContent>
        <w:p w14:paraId="5A1F84E9" w14:textId="0CB411C0" w:rsidR="00725940" w:rsidRDefault="006F2885" w:rsidP="00144779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3CB13BB2" w14:textId="77777777" w:rsidR="00144779" w:rsidRDefault="00144779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315E117B" w14:textId="6CBB2558" w:rsidR="00144779" w:rsidRDefault="00144779" w:rsidP="00144779">
      <w:pPr>
        <w:pStyle w:val="berschrift1nummeriert"/>
      </w:pPr>
      <w:r>
        <w:lastRenderedPageBreak/>
        <w:t>Zu</w:t>
      </w:r>
      <w:r w:rsidR="004D6EDC">
        <w:t>r Primarstufe</w:t>
      </w:r>
    </w:p>
    <w:p w14:paraId="127F6327" w14:textId="6D47BBF8" w:rsidR="002639D0" w:rsidRDefault="004D6EDC" w:rsidP="002639D0">
      <w:pPr>
        <w:pStyle w:val="berschrift1"/>
      </w:pPr>
      <w:r>
        <w:t>Hinweise zum Stundenplan</w:t>
      </w:r>
    </w:p>
    <w:sdt>
      <w:sdtPr>
        <w:id w:val="1580025491"/>
        <w:placeholder>
          <w:docPart w:val="8AB503000C6E429BA92E5C78A34B43D2"/>
        </w:placeholder>
        <w:showingPlcHdr/>
      </w:sdtPr>
      <w:sdtEndPr/>
      <w:sdtContent>
        <w:p w14:paraId="6F0B2F8D" w14:textId="1825880F" w:rsidR="002639D0" w:rsidRDefault="006F2885" w:rsidP="009E45CB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1105DCBD" w14:textId="26B3E6D3" w:rsidR="0025077D" w:rsidRDefault="0025077D" w:rsidP="00690BD8">
      <w:pPr>
        <w:pStyle w:val="berschrift1"/>
      </w:pPr>
      <w:r>
        <w:t xml:space="preserve">Den </w:t>
      </w:r>
      <w:r w:rsidR="004D6EDC">
        <w:t>Schüler*innen</w:t>
      </w:r>
      <w:r>
        <w:t xml:space="preserve"> bekannte Unterrichtsformen und -modelle</w:t>
      </w:r>
      <w:r w:rsidR="00EB4DF4">
        <w:t xml:space="preserve"> </w:t>
      </w:r>
      <w:r w:rsidRPr="003E0FDF">
        <w:rPr>
          <w:b w:val="0"/>
          <w:bCs w:val="0"/>
          <w:i/>
          <w:iCs/>
        </w:rPr>
        <w:t>(</w:t>
      </w:r>
      <w:r w:rsidR="0018111A" w:rsidRPr="003E0FDF">
        <w:rPr>
          <w:b w:val="0"/>
          <w:bCs w:val="0"/>
          <w:i/>
          <w:iCs/>
        </w:rPr>
        <w:t xml:space="preserve">offene Sequenzen, angeleitete Sequenzen, </w:t>
      </w:r>
      <w:r w:rsidR="00E36F51" w:rsidRPr="003E0FDF">
        <w:rPr>
          <w:b w:val="0"/>
          <w:bCs w:val="0"/>
          <w:i/>
          <w:iCs/>
        </w:rPr>
        <w:t>Spiel-Lern</w:t>
      </w:r>
      <w:r w:rsidRPr="003E0FDF">
        <w:rPr>
          <w:b w:val="0"/>
          <w:bCs w:val="0"/>
          <w:i/>
          <w:iCs/>
        </w:rPr>
        <w:t>umgebungen, Instruktion, kooperative Lernformen, Unterrichtsgespräche, Werkstattunterricht; Projektunterricht, Arbeiten mit Lernplänen</w:t>
      </w:r>
      <w:r w:rsidR="00026FD8" w:rsidRPr="003E0FDF">
        <w:rPr>
          <w:b w:val="0"/>
          <w:bCs w:val="0"/>
          <w:i/>
          <w:iCs/>
        </w:rPr>
        <w:t xml:space="preserve"> usw.</w:t>
      </w:r>
      <w:r w:rsidRPr="003E0FDF">
        <w:rPr>
          <w:b w:val="0"/>
          <w:bCs w:val="0"/>
          <w:i/>
          <w:iCs/>
        </w:rPr>
        <w:t>)</w:t>
      </w:r>
    </w:p>
    <w:sdt>
      <w:sdtPr>
        <w:id w:val="337203931"/>
        <w:placeholder>
          <w:docPart w:val="228F6CFCE7A14AD29BFE1DEA4C7D2A8E"/>
        </w:placeholder>
        <w:showingPlcHdr/>
      </w:sdtPr>
      <w:sdtEndPr/>
      <w:sdtContent>
        <w:p w14:paraId="6337F975" w14:textId="68B1EC38" w:rsidR="00690BD8" w:rsidRPr="00690BD8" w:rsidRDefault="006F2885" w:rsidP="00690BD8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113A6CEE" w14:textId="799709DF" w:rsidR="002639D0" w:rsidRDefault="004D6EDC" w:rsidP="00144779">
      <w:pPr>
        <w:pStyle w:val="berschrift1"/>
      </w:pPr>
      <w:r>
        <w:t>Verhältnis von offenem und geschlossenem Unterricht</w:t>
      </w:r>
    </w:p>
    <w:sdt>
      <w:sdtPr>
        <w:id w:val="-1627914215"/>
        <w:placeholder>
          <w:docPart w:val="E368B43EECAF43E88E4DA8D24B81D7D5"/>
        </w:placeholder>
        <w:showingPlcHdr/>
      </w:sdtPr>
      <w:sdtEndPr/>
      <w:sdtContent>
        <w:p w14:paraId="451209B7" w14:textId="3DED57BA" w:rsidR="002639D0" w:rsidRPr="002639D0" w:rsidRDefault="006F2885" w:rsidP="002639D0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0166D574" w14:textId="65181CA3" w:rsidR="00690BD8" w:rsidRDefault="00A50B3D" w:rsidP="00690BD8">
      <w:pPr>
        <w:pStyle w:val="berschrift1"/>
        <w:rPr>
          <w:b w:val="0"/>
          <w:bCs w:val="0"/>
        </w:rPr>
      </w:pPr>
      <w:r>
        <w:t>Spiel- und Lernbegleitung</w:t>
      </w:r>
      <w:r w:rsidRPr="003E0FDF">
        <w:rPr>
          <w:i/>
          <w:iCs/>
        </w:rPr>
        <w:t xml:space="preserve"> </w:t>
      </w:r>
      <w:r w:rsidRPr="003E0FDF">
        <w:rPr>
          <w:b w:val="0"/>
          <w:bCs w:val="0"/>
          <w:i/>
          <w:iCs/>
        </w:rPr>
        <w:t>(Rückmeldung</w:t>
      </w:r>
      <w:r w:rsidR="009473A1" w:rsidRPr="003E0FDF">
        <w:rPr>
          <w:b w:val="0"/>
          <w:bCs w:val="0"/>
          <w:i/>
          <w:iCs/>
        </w:rPr>
        <w:t xml:space="preserve">en; </w:t>
      </w:r>
      <w:r w:rsidR="00E36F51" w:rsidRPr="003E0FDF">
        <w:rPr>
          <w:b w:val="0"/>
          <w:bCs w:val="0"/>
          <w:i/>
          <w:iCs/>
        </w:rPr>
        <w:t xml:space="preserve">Beobachtungen und </w:t>
      </w:r>
      <w:r w:rsidR="009473A1" w:rsidRPr="003E0FDF">
        <w:rPr>
          <w:b w:val="0"/>
          <w:bCs w:val="0"/>
          <w:i/>
          <w:iCs/>
        </w:rPr>
        <w:t>Einschätzungen</w:t>
      </w:r>
      <w:r w:rsidR="001D28B8" w:rsidRPr="003E0FDF">
        <w:rPr>
          <w:b w:val="0"/>
          <w:bCs w:val="0"/>
          <w:i/>
          <w:iCs/>
        </w:rPr>
        <w:t xml:space="preserve"> zu Lernprozessen</w:t>
      </w:r>
      <w:r w:rsidRPr="003E0FDF">
        <w:rPr>
          <w:b w:val="0"/>
          <w:bCs w:val="0"/>
          <w:i/>
          <w:iCs/>
        </w:rPr>
        <w:t>; Individualisierung und Differenzierungsmöglichkeiten</w:t>
      </w:r>
      <w:r w:rsidR="00026FD8" w:rsidRPr="003E0FDF">
        <w:rPr>
          <w:b w:val="0"/>
          <w:bCs w:val="0"/>
          <w:i/>
          <w:iCs/>
        </w:rPr>
        <w:t xml:space="preserve"> usw.</w:t>
      </w:r>
      <w:r w:rsidRPr="003E0FDF">
        <w:rPr>
          <w:b w:val="0"/>
          <w:bCs w:val="0"/>
          <w:i/>
          <w:iCs/>
        </w:rPr>
        <w:t>)</w:t>
      </w:r>
    </w:p>
    <w:sdt>
      <w:sdtPr>
        <w:id w:val="801033083"/>
        <w:placeholder>
          <w:docPart w:val="C8253D1C90684D3F827C916C0107A7A4"/>
        </w:placeholder>
        <w:showingPlcHdr/>
      </w:sdtPr>
      <w:sdtEndPr/>
      <w:sdtContent>
        <w:p w14:paraId="0544E0AA" w14:textId="78DD9BDC" w:rsidR="002C1733" w:rsidRPr="002C1733" w:rsidRDefault="006F2885" w:rsidP="002C1733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15761689" w14:textId="6EE5DD9C" w:rsidR="00144779" w:rsidRPr="00EB4DF4" w:rsidRDefault="00144779" w:rsidP="00144779">
      <w:pPr>
        <w:pStyle w:val="berschrift1"/>
        <w:rPr>
          <w:b w:val="0"/>
          <w:bCs w:val="0"/>
        </w:rPr>
      </w:pPr>
      <w:r>
        <w:t xml:space="preserve">Unterrichtssprache </w:t>
      </w:r>
      <w:r w:rsidRPr="003E0FDF">
        <w:rPr>
          <w:b w:val="0"/>
          <w:bCs w:val="0"/>
          <w:i/>
          <w:iCs/>
        </w:rPr>
        <w:t>(Umgang mit Mundart)</w:t>
      </w:r>
    </w:p>
    <w:sdt>
      <w:sdtPr>
        <w:id w:val="-288829445"/>
        <w:placeholder>
          <w:docPart w:val="341AA33F5927420B9198C8ACC078EAC3"/>
        </w:placeholder>
        <w:showingPlcHdr/>
      </w:sdtPr>
      <w:sdtEndPr/>
      <w:sdtContent>
        <w:p w14:paraId="03739C17" w14:textId="734A70A5" w:rsidR="00144779" w:rsidRDefault="006F2885" w:rsidP="00144779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05F3E73C" w14:textId="7DD23751" w:rsidR="00801E1B" w:rsidRDefault="00801E1B" w:rsidP="00801E1B">
      <w:pPr>
        <w:pStyle w:val="berschrift1"/>
      </w:pPr>
      <w:r>
        <w:t>Lehrmittel und Medien</w:t>
      </w:r>
    </w:p>
    <w:sdt>
      <w:sdtPr>
        <w:id w:val="1389462701"/>
        <w:placeholder>
          <w:docPart w:val="1B40BA7DBEBB4CF4B8A6EB8B3DABDBEE"/>
        </w:placeholder>
        <w:showingPlcHdr/>
      </w:sdtPr>
      <w:sdtEndPr/>
      <w:sdtContent>
        <w:p w14:paraId="4C6B26F4" w14:textId="1BC6FC4B" w:rsidR="00801E1B" w:rsidRDefault="006F2885" w:rsidP="00801E1B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7D9B008E" w14:textId="04F5634B" w:rsidR="00801E1B" w:rsidRDefault="00E36F51" w:rsidP="00801E1B">
      <w:pPr>
        <w:pStyle w:val="berschrift1"/>
      </w:pPr>
      <w:r>
        <w:t xml:space="preserve">Spiel- und </w:t>
      </w:r>
      <w:r w:rsidR="00801E1B">
        <w:t>Lern</w:t>
      </w:r>
      <w:r>
        <w:t>materialen</w:t>
      </w:r>
    </w:p>
    <w:sdt>
      <w:sdtPr>
        <w:id w:val="1547489027"/>
        <w:placeholder>
          <w:docPart w:val="F5A13D12A11E4D07B8E3E5AC0566631D"/>
        </w:placeholder>
        <w:showingPlcHdr/>
      </w:sdtPr>
      <w:sdtEndPr/>
      <w:sdtContent>
        <w:p w14:paraId="39A2B6A6" w14:textId="3B133EC5" w:rsidR="00801E1B" w:rsidRPr="00801E1B" w:rsidRDefault="006F2885" w:rsidP="00801E1B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0EBBA38E" w14:textId="020480B7" w:rsidR="004D6EDC" w:rsidRDefault="004D6EDC" w:rsidP="00144779">
      <w:pPr>
        <w:pStyle w:val="berschrift1"/>
      </w:pPr>
      <w:r>
        <w:t>Art und Häufigkeit der Hausaufgaben</w:t>
      </w:r>
    </w:p>
    <w:sdt>
      <w:sdtPr>
        <w:id w:val="597447739"/>
        <w:placeholder>
          <w:docPart w:val="DefaultPlaceholder_-1854013440"/>
        </w:placeholder>
      </w:sdtPr>
      <w:sdtEndPr/>
      <w:sdtContent>
        <w:p w14:paraId="52EEE821" w14:textId="06E0DA7B" w:rsidR="004D6EDC" w:rsidRPr="004D6EDC" w:rsidRDefault="004D6EDC" w:rsidP="004D6EDC">
          <w:pPr>
            <w:pStyle w:val="StandardmitAbstand"/>
          </w:pPr>
          <w:r w:rsidRPr="004D6EDC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DE3CCD3" w14:textId="3262AE0B" w:rsidR="00144779" w:rsidRDefault="00E36F51" w:rsidP="00144779">
      <w:pPr>
        <w:pStyle w:val="berschrift1"/>
      </w:pPr>
      <w:r>
        <w:t xml:space="preserve">Prozeduren, </w:t>
      </w:r>
      <w:r w:rsidR="00144779">
        <w:t>Rituale und Feste</w:t>
      </w:r>
    </w:p>
    <w:sdt>
      <w:sdtPr>
        <w:id w:val="-869536363"/>
        <w:placeholder>
          <w:docPart w:val="564F3461D7ED4141A63D6AA687D7B647"/>
        </w:placeholder>
        <w:showingPlcHdr/>
      </w:sdtPr>
      <w:sdtEndPr/>
      <w:sdtContent>
        <w:p w14:paraId="1FB06736" w14:textId="19D916D9" w:rsidR="00144779" w:rsidRDefault="006F2885" w:rsidP="00144779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025C9994" w14:textId="2DAE6C88" w:rsidR="00144779" w:rsidRDefault="00144779" w:rsidP="00144779">
      <w:pPr>
        <w:pStyle w:val="berschrift1"/>
      </w:pPr>
      <w:r>
        <w:t>Ämtli</w:t>
      </w:r>
      <w:r w:rsidR="007054DA">
        <w:t>,</w:t>
      </w:r>
      <w:r>
        <w:t xml:space="preserve"> spezielle Aufgaben </w:t>
      </w:r>
      <w:r w:rsidR="007054DA">
        <w:t xml:space="preserve">und </w:t>
      </w:r>
      <w:r>
        <w:t>Verantwortungsber</w:t>
      </w:r>
      <w:r w:rsidR="007054DA">
        <w:t>ei</w:t>
      </w:r>
      <w:r>
        <w:t xml:space="preserve">che der </w:t>
      </w:r>
      <w:r w:rsidR="004D6EDC">
        <w:t>Schüler*innen</w:t>
      </w:r>
    </w:p>
    <w:sdt>
      <w:sdtPr>
        <w:id w:val="1559815001"/>
        <w:placeholder>
          <w:docPart w:val="6E78F0E38B4744A1A1C13F4C45407C23"/>
        </w:placeholder>
        <w:showingPlcHdr/>
      </w:sdtPr>
      <w:sdtEndPr/>
      <w:sdtContent>
        <w:p w14:paraId="54B29123" w14:textId="2CDF36DA" w:rsidR="00EB4DF4" w:rsidRPr="00EB4DF4" w:rsidRDefault="006F2885" w:rsidP="00EB4DF4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558E4F87" w14:textId="38022DD9" w:rsidR="00E36F51" w:rsidRDefault="00E36F51" w:rsidP="00E36F51">
      <w:pPr>
        <w:pStyle w:val="berschrift1"/>
      </w:pPr>
      <w:r>
        <w:t>K</w:t>
      </w:r>
      <w:r w:rsidR="00F83C1C">
        <w:t>lassen</w:t>
      </w:r>
      <w:r>
        <w:t>- und Schulhausregeln</w:t>
      </w:r>
    </w:p>
    <w:sdt>
      <w:sdtPr>
        <w:id w:val="1309214864"/>
        <w:placeholder>
          <w:docPart w:val="F42C311538DA43B3A446566CDD17A377"/>
        </w:placeholder>
        <w:showingPlcHdr/>
      </w:sdtPr>
      <w:sdtEndPr/>
      <w:sdtContent>
        <w:p w14:paraId="4F8DC03D" w14:textId="0D049B7A" w:rsidR="00E36F51" w:rsidRDefault="006F2885" w:rsidP="00E36F51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7E763C11" w14:textId="2A7D21B2" w:rsidR="001F5C95" w:rsidRPr="001F5C95" w:rsidRDefault="001F5C95" w:rsidP="001F5C95">
      <w:pPr>
        <w:pStyle w:val="berschrift1"/>
        <w:rPr>
          <w:b w:val="0"/>
          <w:bCs w:val="0"/>
        </w:rPr>
      </w:pPr>
      <w:r>
        <w:lastRenderedPageBreak/>
        <w:t xml:space="preserve">Budget </w:t>
      </w:r>
      <w:r w:rsidRPr="003E0FDF">
        <w:rPr>
          <w:b w:val="0"/>
          <w:bCs w:val="0"/>
          <w:i/>
          <w:iCs/>
        </w:rPr>
        <w:t>(Hinweise zum Budget während dem Praktikum)</w:t>
      </w:r>
    </w:p>
    <w:sdt>
      <w:sdtPr>
        <w:id w:val="-1106969578"/>
        <w:placeholder>
          <w:docPart w:val="716BA2A8D3C143189F9A8E8FB780955B"/>
        </w:placeholder>
        <w:showingPlcHdr/>
      </w:sdtPr>
      <w:sdtEndPr/>
      <w:sdtContent>
        <w:p w14:paraId="32981BF0" w14:textId="0C0B5FBC" w:rsidR="008C21BD" w:rsidRPr="001F5C95" w:rsidRDefault="008C21BD" w:rsidP="008C21BD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2BCFC2CE" w14:textId="14543B5E" w:rsidR="00242441" w:rsidRDefault="00242441">
      <w:r>
        <w:br w:type="page"/>
      </w:r>
    </w:p>
    <w:p w14:paraId="1EB35FA0" w14:textId="77DE88FC" w:rsidR="00801E1B" w:rsidRDefault="00242441" w:rsidP="00242441">
      <w:pPr>
        <w:pStyle w:val="berschrift1nummeriert"/>
      </w:pPr>
      <w:r>
        <w:lastRenderedPageBreak/>
        <w:t>Zur Zusammenarbeit</w:t>
      </w:r>
    </w:p>
    <w:p w14:paraId="2F3A33C5" w14:textId="08A9F356" w:rsidR="00242441" w:rsidRPr="003E0FDF" w:rsidRDefault="00242441" w:rsidP="00B57B2D">
      <w:pPr>
        <w:rPr>
          <w:i/>
          <w:iCs/>
        </w:rPr>
      </w:pPr>
      <w:r w:rsidRPr="003E0FDF">
        <w:rPr>
          <w:i/>
          <w:iCs/>
        </w:rPr>
        <w:t xml:space="preserve">Notieren Sie Hinweise zur Zusammenarbeit, die während des Praktikums von Relevanz </w:t>
      </w:r>
      <w:r w:rsidR="00795F51" w:rsidRPr="003E0FDF">
        <w:rPr>
          <w:i/>
          <w:iCs/>
        </w:rPr>
        <w:t>ist</w:t>
      </w:r>
      <w:r w:rsidRPr="003E0FDF">
        <w:rPr>
          <w:i/>
          <w:iCs/>
        </w:rPr>
        <w:t>:</w:t>
      </w:r>
    </w:p>
    <w:p w14:paraId="598A3272" w14:textId="73D00770" w:rsidR="00FC27C8" w:rsidRDefault="00FC27C8" w:rsidP="00242441">
      <w:pPr>
        <w:pStyle w:val="berschrift1"/>
      </w:pPr>
      <w:r>
        <w:t xml:space="preserve">Zusammenarbeit Praxislehrperson und Student*in </w:t>
      </w:r>
      <w:r w:rsidRPr="003E0FDF">
        <w:rPr>
          <w:b w:val="0"/>
          <w:bCs w:val="0"/>
          <w:i/>
          <w:iCs/>
        </w:rPr>
        <w:t>(</w:t>
      </w:r>
      <w:r w:rsidR="006F2885" w:rsidRPr="003E0FDF">
        <w:rPr>
          <w:b w:val="0"/>
          <w:bCs w:val="0"/>
          <w:i/>
          <w:iCs/>
        </w:rPr>
        <w:t xml:space="preserve">Kontaktangaben, </w:t>
      </w:r>
      <w:r w:rsidRPr="003E0FDF">
        <w:rPr>
          <w:b w:val="0"/>
          <w:bCs w:val="0"/>
          <w:i/>
          <w:iCs/>
        </w:rPr>
        <w:t>Absprachen usw.)</w:t>
      </w:r>
    </w:p>
    <w:sdt>
      <w:sdtPr>
        <w:id w:val="-1330446439"/>
        <w:placeholder>
          <w:docPart w:val="6D0E663203CE4D64A1AFF8FDE9213A2C"/>
        </w:placeholder>
        <w:showingPlcHdr/>
      </w:sdtPr>
      <w:sdtEndPr/>
      <w:sdtContent>
        <w:p w14:paraId="4A8B8AB5" w14:textId="57849F5D" w:rsidR="00FC27C8" w:rsidRPr="00FC27C8" w:rsidRDefault="006F2885" w:rsidP="00FC27C8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7FBA2363" w14:textId="794894E0" w:rsidR="00242441" w:rsidRPr="00242441" w:rsidRDefault="00242441" w:rsidP="00242441">
      <w:pPr>
        <w:pStyle w:val="berschrift1"/>
      </w:pPr>
      <w:r>
        <w:t>Zusammenarbeit mit Teilpensenlehrperson</w:t>
      </w:r>
      <w:r w:rsidR="00895E0F">
        <w:t>en</w:t>
      </w:r>
      <w:r w:rsidR="00B57B2D">
        <w:t xml:space="preserve"> </w:t>
      </w:r>
      <w:r w:rsidR="00B57B2D" w:rsidRPr="003E0FDF">
        <w:rPr>
          <w:b w:val="0"/>
          <w:bCs w:val="0"/>
          <w:i/>
          <w:iCs/>
        </w:rPr>
        <w:t>(</w:t>
      </w:r>
      <w:r w:rsidR="006F2885" w:rsidRPr="003E0FDF">
        <w:rPr>
          <w:b w:val="0"/>
          <w:bCs w:val="0"/>
          <w:i/>
          <w:iCs/>
        </w:rPr>
        <w:t xml:space="preserve">Kontaktangaben, </w:t>
      </w:r>
      <w:r w:rsidR="00B57B2D" w:rsidRPr="003E0FDF">
        <w:rPr>
          <w:b w:val="0"/>
          <w:bCs w:val="0"/>
          <w:i/>
          <w:iCs/>
        </w:rPr>
        <w:t>Absprachen usw.)</w:t>
      </w:r>
    </w:p>
    <w:sdt>
      <w:sdtPr>
        <w:id w:val="-1548375219"/>
        <w:placeholder>
          <w:docPart w:val="7A3E439B1FB348C2A8221D54EC0A4619"/>
        </w:placeholder>
        <w:showingPlcHdr/>
      </w:sdtPr>
      <w:sdtEndPr/>
      <w:sdtContent>
        <w:p w14:paraId="5AD385A0" w14:textId="30739A63" w:rsidR="00242441" w:rsidRDefault="006F2885" w:rsidP="00242441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54C145A3" w14:textId="5D43872C" w:rsidR="00242441" w:rsidRDefault="00242441" w:rsidP="00242441">
      <w:pPr>
        <w:pStyle w:val="berschrift1"/>
      </w:pPr>
      <w:r>
        <w:t>Zusammenarbeit mit Speziallehrpersonen</w:t>
      </w:r>
      <w:r w:rsidR="00B57B2D">
        <w:t xml:space="preserve"> </w:t>
      </w:r>
      <w:r w:rsidR="00B57B2D" w:rsidRPr="003E0FDF">
        <w:rPr>
          <w:b w:val="0"/>
          <w:bCs w:val="0"/>
          <w:i/>
          <w:iCs/>
        </w:rPr>
        <w:t>(</w:t>
      </w:r>
      <w:r w:rsidR="006F2885" w:rsidRPr="003E0FDF">
        <w:rPr>
          <w:b w:val="0"/>
          <w:bCs w:val="0"/>
          <w:i/>
          <w:iCs/>
        </w:rPr>
        <w:t xml:space="preserve">Kontaktangaben, </w:t>
      </w:r>
      <w:r w:rsidR="00B57B2D" w:rsidRPr="003E0FDF">
        <w:rPr>
          <w:b w:val="0"/>
          <w:bCs w:val="0"/>
          <w:i/>
          <w:iCs/>
        </w:rPr>
        <w:t>Absprachen usw.)</w:t>
      </w:r>
    </w:p>
    <w:sdt>
      <w:sdtPr>
        <w:id w:val="-1888256064"/>
        <w:placeholder>
          <w:docPart w:val="F0EFE72A6109421EAABEC510BC77B627"/>
        </w:placeholder>
        <w:showingPlcHdr/>
      </w:sdtPr>
      <w:sdtEndPr/>
      <w:sdtContent>
        <w:p w14:paraId="324DFBA8" w14:textId="10ED4FFA" w:rsidR="00242441" w:rsidRDefault="006F2885" w:rsidP="00242441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73713D6C" w14:textId="58328B54" w:rsidR="00242441" w:rsidRDefault="00B57B2D" w:rsidP="00242441">
      <w:pPr>
        <w:pStyle w:val="berschrift1"/>
      </w:pPr>
      <w:r>
        <w:t>Zusammenarbeit mit den E</w:t>
      </w:r>
      <w:r w:rsidR="00D11783">
        <w:t>rziehungsberechtigten</w:t>
      </w:r>
      <w:r>
        <w:t xml:space="preserve"> </w:t>
      </w:r>
      <w:r w:rsidRPr="003E0FDF">
        <w:rPr>
          <w:b w:val="0"/>
          <w:bCs w:val="0"/>
          <w:i/>
          <w:iCs/>
        </w:rPr>
        <w:t>(Kontakthefte, Anlässe usw.)</w:t>
      </w:r>
    </w:p>
    <w:sdt>
      <w:sdtPr>
        <w:id w:val="-1192692045"/>
        <w:placeholder>
          <w:docPart w:val="E569B7D35474449DB7BFAADFF97C75DC"/>
        </w:placeholder>
        <w:showingPlcHdr/>
      </w:sdtPr>
      <w:sdtEndPr/>
      <w:sdtContent>
        <w:p w14:paraId="6A965118" w14:textId="31F64F65" w:rsidR="00B57B2D" w:rsidRDefault="006F2885" w:rsidP="00B57B2D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3D9AE591" w14:textId="26E3B720" w:rsidR="007D3198" w:rsidRDefault="007D3198" w:rsidP="00B57B2D">
      <w:pPr>
        <w:pStyle w:val="berschrift1"/>
      </w:pPr>
      <w:r>
        <w:t>Zusammenarbeit mit Hauswart*in</w:t>
      </w:r>
      <w:r w:rsidR="002976E5">
        <w:t xml:space="preserve"> und </w:t>
      </w:r>
      <w:r>
        <w:t>Reinigungspersonal</w:t>
      </w:r>
    </w:p>
    <w:sdt>
      <w:sdtPr>
        <w:id w:val="-420875265"/>
        <w:placeholder>
          <w:docPart w:val="A4B47DD2915D4C889CFDD7FF462D4713"/>
        </w:placeholder>
        <w:showingPlcHdr/>
      </w:sdtPr>
      <w:sdtEndPr/>
      <w:sdtContent>
        <w:p w14:paraId="056AC2FD" w14:textId="20DAB362" w:rsidR="00583D56" w:rsidRPr="00583D56" w:rsidRDefault="00583D56" w:rsidP="00583D56">
          <w:pPr>
            <w:pStyle w:val="StandardmitAbstand"/>
          </w:pPr>
          <w:r w:rsidRPr="00583D56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DE7F3EE" w14:textId="56DB7EC3" w:rsidR="00B57B2D" w:rsidRDefault="00B57B2D" w:rsidP="00B57B2D">
      <w:pPr>
        <w:pStyle w:val="berschrift1"/>
      </w:pPr>
      <w:r>
        <w:t xml:space="preserve">Zusammenarbeit mit dem Kollegium </w:t>
      </w:r>
      <w:r w:rsidRPr="003E0FDF">
        <w:rPr>
          <w:b w:val="0"/>
          <w:bCs w:val="0"/>
          <w:i/>
          <w:iCs/>
        </w:rPr>
        <w:t>(Verantwortlichkeiten, Sitzungsgefässe usw.)</w:t>
      </w:r>
    </w:p>
    <w:sdt>
      <w:sdtPr>
        <w:id w:val="-267474936"/>
        <w:placeholder>
          <w:docPart w:val="D9C7C3A996E843A286B3949FB02DBE2A"/>
        </w:placeholder>
        <w:showingPlcHdr/>
      </w:sdtPr>
      <w:sdtEndPr/>
      <w:sdtContent>
        <w:p w14:paraId="25707EE9" w14:textId="2EEE2177" w:rsidR="00B57B2D" w:rsidRDefault="006F2885" w:rsidP="00B57B2D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3FD5B97E" w14:textId="5F78F386" w:rsidR="00FC27C8" w:rsidRDefault="00FC27C8" w:rsidP="000D0DBD">
      <w:pPr>
        <w:pStyle w:val="berschrift1"/>
      </w:pPr>
      <w:r>
        <w:t>Zusammenarbeit mit der Schulleitung</w:t>
      </w:r>
      <w:r w:rsidR="006F2885">
        <w:t xml:space="preserve"> </w:t>
      </w:r>
      <w:r w:rsidR="006F2885" w:rsidRPr="003E0FDF">
        <w:rPr>
          <w:b w:val="0"/>
          <w:bCs w:val="0"/>
          <w:i/>
          <w:iCs/>
        </w:rPr>
        <w:t>(Kontaktangaben, Absprachen usw.)</w:t>
      </w:r>
    </w:p>
    <w:sdt>
      <w:sdtPr>
        <w:id w:val="1629198100"/>
        <w:placeholder>
          <w:docPart w:val="64C4F674EA1944688ADBA0CA7EABE04F"/>
        </w:placeholder>
        <w:showingPlcHdr/>
      </w:sdtPr>
      <w:sdtEndPr/>
      <w:sdtContent>
        <w:p w14:paraId="1A09015F" w14:textId="6E5F1B95" w:rsidR="00FC27C8" w:rsidRPr="00FC27C8" w:rsidRDefault="006F2885" w:rsidP="00FC27C8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5537E396" w14:textId="032F06B9" w:rsidR="000D0DBD" w:rsidRPr="000D0DBD" w:rsidRDefault="000D0DBD" w:rsidP="000D0DBD">
      <w:pPr>
        <w:pStyle w:val="berschrift1"/>
        <w:rPr>
          <w:b w:val="0"/>
          <w:bCs w:val="0"/>
        </w:rPr>
      </w:pPr>
      <w:r>
        <w:t>Zusammenarbeit mit der Tagesschule</w:t>
      </w:r>
      <w:r w:rsidR="006F2885">
        <w:t xml:space="preserve"> </w:t>
      </w:r>
      <w:r w:rsidR="006F2885" w:rsidRPr="003E0FDF">
        <w:rPr>
          <w:b w:val="0"/>
          <w:bCs w:val="0"/>
          <w:i/>
          <w:iCs/>
        </w:rPr>
        <w:t>(Kontaktangaben, Absprachen usw.)</w:t>
      </w:r>
    </w:p>
    <w:sdt>
      <w:sdtPr>
        <w:id w:val="1931231841"/>
        <w:placeholder>
          <w:docPart w:val="52592DB2559947D9B9BEC55EDA6646BD"/>
        </w:placeholder>
        <w:showingPlcHdr/>
      </w:sdtPr>
      <w:sdtEndPr/>
      <w:sdtContent>
        <w:p w14:paraId="300547D5" w14:textId="791BD3AC" w:rsidR="000D0DBD" w:rsidRDefault="006F2885" w:rsidP="00B57B2D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2DE7F6E7" w14:textId="19F89026" w:rsidR="000D0DBD" w:rsidRPr="00B57B2D" w:rsidRDefault="000D0DBD" w:rsidP="000D0DBD">
      <w:pPr>
        <w:pStyle w:val="berschrift1"/>
      </w:pPr>
      <w:r>
        <w:t>Zusammenarbeit mit der Schulsozialarbeit</w:t>
      </w:r>
      <w:r w:rsidR="006F2885">
        <w:t xml:space="preserve"> </w:t>
      </w:r>
      <w:r w:rsidR="006F2885" w:rsidRPr="003E0FDF">
        <w:rPr>
          <w:b w:val="0"/>
          <w:bCs w:val="0"/>
          <w:i/>
          <w:iCs/>
        </w:rPr>
        <w:t>(Kontaktangaben, Absprachen usw.)</w:t>
      </w:r>
    </w:p>
    <w:sdt>
      <w:sdtPr>
        <w:id w:val="-985002871"/>
        <w:placeholder>
          <w:docPart w:val="59C4FE040FDE4C748E4A4E8ECB0AB7CE"/>
        </w:placeholder>
        <w:showingPlcHdr/>
      </w:sdtPr>
      <w:sdtEndPr/>
      <w:sdtContent>
        <w:p w14:paraId="07A50E53" w14:textId="3E48237E" w:rsidR="00EB4DF4" w:rsidRDefault="006F2885"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5A780EA6" w14:textId="1799F051" w:rsidR="00144779" w:rsidRDefault="00144779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3795FAF0" w14:textId="33589C18" w:rsidR="002976E5" w:rsidRDefault="00801E1B" w:rsidP="002976E5">
      <w:pPr>
        <w:pStyle w:val="berschrift1nummeriert"/>
      </w:pPr>
      <w:r>
        <w:lastRenderedPageBreak/>
        <w:t>Zu den Räumlichkeiten</w:t>
      </w:r>
    </w:p>
    <w:p w14:paraId="67B2ABC1" w14:textId="0C33D0E6" w:rsidR="002976E5" w:rsidRPr="003E0FDF" w:rsidRDefault="002976E5" w:rsidP="002976E5">
      <w:pPr>
        <w:pStyle w:val="StandardmitAbstand"/>
        <w:rPr>
          <w:i/>
          <w:iCs/>
        </w:rPr>
      </w:pPr>
      <w:bookmarkStart w:id="0" w:name="_Hlk132794916"/>
      <w:r w:rsidRPr="003E0FDF">
        <w:rPr>
          <w:i/>
          <w:iCs/>
        </w:rPr>
        <w:t>Nachfolgende Räume sind vorhanden und wurden gemeinsam angeschaut:</w:t>
      </w:r>
    </w:p>
    <w:p w14:paraId="2D3B297E" w14:textId="77777777" w:rsidR="0046182F" w:rsidRPr="0046182F" w:rsidRDefault="0046182F" w:rsidP="002976E5">
      <w:pPr>
        <w:pStyle w:val="StandardmitAbstand"/>
        <w:rPr>
          <w:sz w:val="8"/>
          <w:szCs w:val="8"/>
        </w:rPr>
      </w:pPr>
    </w:p>
    <w:p w14:paraId="4C73F1B1" w14:textId="75370E09" w:rsidR="002976E5" w:rsidRDefault="006100E3" w:rsidP="002976E5">
      <w:pPr>
        <w:pStyle w:val="StandardmitAbstand"/>
        <w:tabs>
          <w:tab w:val="left" w:pos="3402"/>
        </w:tabs>
        <w:ind w:left="284"/>
      </w:pPr>
      <w:sdt>
        <w:sdtPr>
          <w:rPr>
            <w:rFonts w:ascii="MS Gothic" w:eastAsia="MS Gothic" w:hAnsi="MS Gothic"/>
          </w:rPr>
          <w:id w:val="157131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rPr>
          <w:rFonts w:ascii="MS Gothic" w:eastAsia="MS Gothic" w:hAnsi="MS Gothic"/>
        </w:rPr>
        <w:t xml:space="preserve"> </w:t>
      </w:r>
      <w:r w:rsidR="002976E5" w:rsidRPr="00D11BE5">
        <w:t>Gruppenraum</w:t>
      </w:r>
      <w:r w:rsidR="002976E5">
        <w:tab/>
      </w:r>
      <w:sdt>
        <w:sdtPr>
          <w:id w:val="149590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Arbeitsplätze ausserhalb vom Klassenzimmer</w:t>
      </w:r>
    </w:p>
    <w:p w14:paraId="170BE054" w14:textId="2EAE370E" w:rsidR="002976E5" w:rsidRDefault="006100E3" w:rsidP="002976E5">
      <w:pPr>
        <w:pStyle w:val="StandardmitAbstand"/>
        <w:tabs>
          <w:tab w:val="left" w:pos="3402"/>
        </w:tabs>
        <w:ind w:left="284"/>
      </w:pPr>
      <w:sdt>
        <w:sdtPr>
          <w:id w:val="-197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Pausenplatz</w:t>
      </w:r>
      <w:r w:rsidR="002976E5">
        <w:tab/>
      </w:r>
      <w:sdt>
        <w:sdtPr>
          <w:id w:val="-2132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Garten</w:t>
      </w:r>
    </w:p>
    <w:p w14:paraId="3DA9C5DD" w14:textId="73CF2736" w:rsidR="002976E5" w:rsidRDefault="006100E3" w:rsidP="002976E5">
      <w:pPr>
        <w:pStyle w:val="StandardmitAbstand"/>
        <w:tabs>
          <w:tab w:val="left" w:pos="3402"/>
        </w:tabs>
        <w:ind w:left="284"/>
      </w:pPr>
      <w:sdt>
        <w:sdtPr>
          <w:id w:val="-12801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Sportanlage</w:t>
      </w:r>
      <w:r w:rsidR="002976E5">
        <w:tab/>
      </w:r>
      <w:sdt>
        <w:sdtPr>
          <w:id w:val="-12198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TTG-Zimmer</w:t>
      </w:r>
    </w:p>
    <w:p w14:paraId="351896D6" w14:textId="059FB2DB" w:rsidR="002976E5" w:rsidRDefault="006100E3" w:rsidP="002976E5">
      <w:pPr>
        <w:pStyle w:val="StandardmitAbstand"/>
        <w:tabs>
          <w:tab w:val="left" w:pos="3402"/>
        </w:tabs>
        <w:ind w:left="284"/>
      </w:pPr>
      <w:sdt>
        <w:sdtPr>
          <w:id w:val="-188100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Bibliothek</w:t>
      </w:r>
      <w:r w:rsidR="002976E5">
        <w:tab/>
      </w:r>
      <w:sdt>
        <w:sdtPr>
          <w:id w:val="-18429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Musik-Zimmer</w:t>
      </w:r>
    </w:p>
    <w:p w14:paraId="0B5F6AA2" w14:textId="5B787A0F" w:rsidR="002976E5" w:rsidRDefault="006100E3" w:rsidP="002976E5">
      <w:pPr>
        <w:pStyle w:val="StandardmitAbstand"/>
        <w:tabs>
          <w:tab w:val="left" w:pos="3402"/>
        </w:tabs>
        <w:ind w:left="284"/>
      </w:pPr>
      <w:sdt>
        <w:sdtPr>
          <w:id w:val="12082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Waldplatz</w:t>
      </w:r>
      <w:r w:rsidR="002976E5">
        <w:tab/>
      </w:r>
      <w:sdt>
        <w:sdtPr>
          <w:id w:val="26034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>Küche</w:t>
      </w:r>
    </w:p>
    <w:p w14:paraId="668A88FD" w14:textId="281386DA" w:rsidR="002976E5" w:rsidRDefault="006100E3" w:rsidP="002976E5">
      <w:pPr>
        <w:pStyle w:val="StandardmitAbstand"/>
        <w:tabs>
          <w:tab w:val="left" w:pos="3402"/>
          <w:tab w:val="left" w:pos="3544"/>
        </w:tabs>
        <w:ind w:left="284"/>
      </w:pPr>
      <w:sdt>
        <w:sdtPr>
          <w:id w:val="-192571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 xml:space="preserve">Ausserschulischer Lernort: </w:t>
      </w:r>
      <w:sdt>
        <w:sdtPr>
          <w:id w:val="3565383"/>
          <w:placeholder>
            <w:docPart w:val="537142EEA96C4133909EA6133E2CD13E"/>
          </w:placeholder>
          <w:showingPlcHdr/>
        </w:sdtPr>
        <w:sdtEndPr/>
        <w:sdtContent>
          <w:r w:rsidR="002976E5"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6BB63E54" w14:textId="13C93DC9" w:rsidR="002976E5" w:rsidRDefault="006100E3" w:rsidP="002976E5">
      <w:pPr>
        <w:pStyle w:val="StandardmitAbstand"/>
        <w:tabs>
          <w:tab w:val="left" w:pos="3402"/>
          <w:tab w:val="left" w:pos="3544"/>
        </w:tabs>
        <w:ind w:left="284"/>
      </w:pPr>
      <w:sdt>
        <w:sdtPr>
          <w:id w:val="6603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E5">
            <w:rPr>
              <w:rFonts w:ascii="MS Gothic" w:eastAsia="MS Gothic" w:hAnsi="MS Gothic" w:hint="eastAsia"/>
            </w:rPr>
            <w:t>☐</w:t>
          </w:r>
        </w:sdtContent>
      </w:sdt>
      <w:r w:rsidR="00784C92">
        <w:t xml:space="preserve">  </w:t>
      </w:r>
      <w:r w:rsidR="002976E5">
        <w:t xml:space="preserve">Weitere: </w:t>
      </w:r>
      <w:sdt>
        <w:sdtPr>
          <w:id w:val="2083482122"/>
          <w:placeholder>
            <w:docPart w:val="452B1335809748E5A5CD9183D4581C59"/>
          </w:placeholder>
          <w:showingPlcHdr/>
        </w:sdtPr>
        <w:sdtEndPr/>
        <w:sdtContent>
          <w:r w:rsidR="002976E5"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bookmarkEnd w:id="0"/>
    <w:p w14:paraId="066031EF" w14:textId="697AE09D" w:rsidR="00242441" w:rsidRDefault="00242441" w:rsidP="00242441">
      <w:pPr>
        <w:pStyle w:val="berschrift1"/>
      </w:pPr>
      <w:r>
        <w:t xml:space="preserve">Bemerkungen zu einzelnen Räumlichkeiten </w:t>
      </w:r>
      <w:r w:rsidRPr="003E0FDF">
        <w:rPr>
          <w:b w:val="0"/>
          <w:bCs w:val="0"/>
          <w:i/>
          <w:iCs/>
        </w:rPr>
        <w:t>(Schlüssel</w:t>
      </w:r>
      <w:r w:rsidR="000B233D" w:rsidRPr="003E0FDF">
        <w:rPr>
          <w:b w:val="0"/>
          <w:bCs w:val="0"/>
          <w:i/>
          <w:iCs/>
        </w:rPr>
        <w:t>, Materialschränke, Reservationen usw.</w:t>
      </w:r>
      <w:r w:rsidRPr="003E0FDF">
        <w:rPr>
          <w:b w:val="0"/>
          <w:bCs w:val="0"/>
          <w:i/>
          <w:iCs/>
        </w:rPr>
        <w:t>)</w:t>
      </w:r>
    </w:p>
    <w:sdt>
      <w:sdtPr>
        <w:id w:val="623275467"/>
        <w:placeholder>
          <w:docPart w:val="A479E086BDBD40E18C131BFD946871DD"/>
        </w:placeholder>
        <w:showingPlcHdr/>
      </w:sdtPr>
      <w:sdtEndPr/>
      <w:sdtContent>
        <w:p w14:paraId="507389A7" w14:textId="6E7C39B1" w:rsidR="00424BE8" w:rsidRPr="00424BE8" w:rsidRDefault="006F2885" w:rsidP="00424BE8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10C9F42A" w14:textId="66F34B63" w:rsidR="00144779" w:rsidRDefault="00144779" w:rsidP="00144779">
      <w:pPr>
        <w:pStyle w:val="berschrift1nummeriert"/>
      </w:pPr>
      <w:r>
        <w:t>Zur Schule</w:t>
      </w:r>
    </w:p>
    <w:p w14:paraId="4BF59D56" w14:textId="1C3810DC" w:rsidR="00242441" w:rsidRPr="000B233D" w:rsidRDefault="00242441" w:rsidP="00242441">
      <w:pPr>
        <w:pStyle w:val="berschrift1"/>
        <w:rPr>
          <w:b w:val="0"/>
          <w:bCs w:val="0"/>
        </w:rPr>
      </w:pPr>
      <w:r>
        <w:t>Anlässe der gesamten Schule</w:t>
      </w:r>
      <w:r w:rsidR="000B233D">
        <w:t xml:space="preserve"> </w:t>
      </w:r>
      <w:r w:rsidR="000B233D" w:rsidRPr="003E0FDF">
        <w:rPr>
          <w:b w:val="0"/>
          <w:bCs w:val="0"/>
          <w:i/>
          <w:iCs/>
        </w:rPr>
        <w:t>(Spiel- und Sporttag,</w:t>
      </w:r>
      <w:r w:rsidR="00450C45" w:rsidRPr="003E0FDF">
        <w:rPr>
          <w:b w:val="0"/>
          <w:bCs w:val="0"/>
          <w:i/>
          <w:iCs/>
        </w:rPr>
        <w:t xml:space="preserve"> AdL-Anlässe,</w:t>
      </w:r>
      <w:r w:rsidR="000B233D" w:rsidRPr="003E0FDF">
        <w:rPr>
          <w:b w:val="0"/>
          <w:bCs w:val="0"/>
          <w:i/>
          <w:iCs/>
        </w:rPr>
        <w:t xml:space="preserve"> Feste usw.)</w:t>
      </w:r>
    </w:p>
    <w:sdt>
      <w:sdtPr>
        <w:id w:val="1000078851"/>
        <w:placeholder>
          <w:docPart w:val="A0E27592751E42A98255105357E33686"/>
        </w:placeholder>
        <w:showingPlcHdr/>
      </w:sdtPr>
      <w:sdtEndPr/>
      <w:sdtContent>
        <w:p w14:paraId="0ACDC0DF" w14:textId="4EFB63DB" w:rsidR="00242441" w:rsidRPr="00242441" w:rsidRDefault="006F2885" w:rsidP="00242441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185A36B7" w14:textId="561343DE" w:rsidR="00242441" w:rsidRDefault="00242441" w:rsidP="00242441">
      <w:pPr>
        <w:pStyle w:val="berschrift1"/>
      </w:pPr>
      <w:r>
        <w:t>Leitbild der Schule</w:t>
      </w:r>
    </w:p>
    <w:p w14:paraId="74CB7CA6" w14:textId="41C9F9AA" w:rsidR="00242441" w:rsidRPr="003E0FDF" w:rsidRDefault="000B233D" w:rsidP="00242441">
      <w:pPr>
        <w:pStyle w:val="StandardmitAbstand"/>
        <w:rPr>
          <w:i/>
          <w:iCs/>
        </w:rPr>
      </w:pPr>
      <w:r w:rsidRPr="003E0FDF">
        <w:rPr>
          <w:i/>
          <w:iCs/>
        </w:rPr>
        <w:t>Die Studierenden lesen das Leitbild der Schule vor dem Praktikum.</w:t>
      </w:r>
    </w:p>
    <w:p w14:paraId="7C7BCC6A" w14:textId="508E682A" w:rsidR="000B233D" w:rsidRPr="003E0FDF" w:rsidRDefault="000B233D" w:rsidP="00242441">
      <w:pPr>
        <w:pStyle w:val="StandardmitAbstand"/>
        <w:rPr>
          <w:i/>
          <w:iCs/>
        </w:rPr>
      </w:pPr>
      <w:r w:rsidRPr="003E0FDF">
        <w:rPr>
          <w:i/>
          <w:iCs/>
        </w:rPr>
        <w:t>Bemerkungen:</w:t>
      </w:r>
    </w:p>
    <w:sdt>
      <w:sdtPr>
        <w:id w:val="-2038580511"/>
        <w:placeholder>
          <w:docPart w:val="0092646455A14B3797F5B044A128F8E1"/>
        </w:placeholder>
        <w:showingPlcHdr/>
      </w:sdtPr>
      <w:sdtEndPr/>
      <w:sdtContent>
        <w:p w14:paraId="34787B46" w14:textId="196C50D8" w:rsidR="000B233D" w:rsidRPr="00242441" w:rsidRDefault="008C21BD" w:rsidP="00242441">
          <w:pPr>
            <w:pStyle w:val="StandardmitAbstand"/>
          </w:pPr>
          <w:r w:rsidRPr="007D3198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p>
      </w:sdtContent>
    </w:sdt>
    <w:p w14:paraId="310D56BD" w14:textId="7E5E5EA2" w:rsidR="00242441" w:rsidRPr="007D3198" w:rsidRDefault="00242441" w:rsidP="007D3198"/>
    <w:sectPr w:rsidR="00242441" w:rsidRPr="007D3198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90A3" w14:textId="77777777" w:rsidR="00DA0997" w:rsidRDefault="00DA0997" w:rsidP="00F91D37">
      <w:r>
        <w:separator/>
      </w:r>
    </w:p>
  </w:endnote>
  <w:endnote w:type="continuationSeparator" w:id="0">
    <w:p w14:paraId="502C3160" w14:textId="77777777" w:rsidR="00DA0997" w:rsidRDefault="00DA0997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8C79" w14:textId="77777777" w:rsidR="00DA0997" w:rsidRDefault="00DA0997" w:rsidP="00F91D37">
      <w:r>
        <w:separator/>
      </w:r>
    </w:p>
  </w:footnote>
  <w:footnote w:type="continuationSeparator" w:id="0">
    <w:p w14:paraId="0066D0F4" w14:textId="77777777" w:rsidR="00DA0997" w:rsidRDefault="00DA0997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76C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68907D4" wp14:editId="41FE131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CBB2068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4B2EAF8C" wp14:editId="59115A0F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DE08E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2EAF8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18DDE08E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09B8E73D" wp14:editId="158BD752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89D0690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0D7C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30D01532" wp14:editId="39C9DFAE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11D0774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1096D8C0" wp14:editId="0605FC9E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1D6EE03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2EB8FC16" wp14:editId="09ABA4CC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D0F3211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71881AEC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97"/>
    <w:rsid w:val="00002978"/>
    <w:rsid w:val="0001010F"/>
    <w:rsid w:val="00025CEC"/>
    <w:rsid w:val="000266B7"/>
    <w:rsid w:val="00026FD8"/>
    <w:rsid w:val="000325B5"/>
    <w:rsid w:val="00032B92"/>
    <w:rsid w:val="000409C8"/>
    <w:rsid w:val="00041700"/>
    <w:rsid w:val="00045DB5"/>
    <w:rsid w:val="00063BC2"/>
    <w:rsid w:val="0007006E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233D"/>
    <w:rsid w:val="000B595D"/>
    <w:rsid w:val="000C49C1"/>
    <w:rsid w:val="000C7DD6"/>
    <w:rsid w:val="000D0086"/>
    <w:rsid w:val="000D0DBD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4779"/>
    <w:rsid w:val="001457FD"/>
    <w:rsid w:val="00154677"/>
    <w:rsid w:val="00157ECA"/>
    <w:rsid w:val="0016774B"/>
    <w:rsid w:val="00167916"/>
    <w:rsid w:val="00167C2D"/>
    <w:rsid w:val="00167CC5"/>
    <w:rsid w:val="00171870"/>
    <w:rsid w:val="0018111A"/>
    <w:rsid w:val="001849EF"/>
    <w:rsid w:val="001A3606"/>
    <w:rsid w:val="001A43BD"/>
    <w:rsid w:val="001D191B"/>
    <w:rsid w:val="001D28B8"/>
    <w:rsid w:val="001E73F4"/>
    <w:rsid w:val="001F4A7E"/>
    <w:rsid w:val="001F4B8C"/>
    <w:rsid w:val="001F4F9B"/>
    <w:rsid w:val="001F5C95"/>
    <w:rsid w:val="0022685B"/>
    <w:rsid w:val="0023018C"/>
    <w:rsid w:val="0023205B"/>
    <w:rsid w:val="00242441"/>
    <w:rsid w:val="002466D7"/>
    <w:rsid w:val="00247905"/>
    <w:rsid w:val="00250165"/>
    <w:rsid w:val="0025077D"/>
    <w:rsid w:val="0025644A"/>
    <w:rsid w:val="002639D0"/>
    <w:rsid w:val="00267F71"/>
    <w:rsid w:val="002726D9"/>
    <w:rsid w:val="00273EBC"/>
    <w:rsid w:val="00281440"/>
    <w:rsid w:val="00283995"/>
    <w:rsid w:val="00290E37"/>
    <w:rsid w:val="00292375"/>
    <w:rsid w:val="002976E5"/>
    <w:rsid w:val="002B551B"/>
    <w:rsid w:val="002C163B"/>
    <w:rsid w:val="002C1733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37C77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0FDF"/>
    <w:rsid w:val="003E4233"/>
    <w:rsid w:val="003F1A56"/>
    <w:rsid w:val="00401E02"/>
    <w:rsid w:val="0042236D"/>
    <w:rsid w:val="0042454D"/>
    <w:rsid w:val="00424BE8"/>
    <w:rsid w:val="004404B0"/>
    <w:rsid w:val="00441582"/>
    <w:rsid w:val="00444695"/>
    <w:rsid w:val="00450C45"/>
    <w:rsid w:val="00452D49"/>
    <w:rsid w:val="0046182F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D6EDC"/>
    <w:rsid w:val="004E19D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3D56"/>
    <w:rsid w:val="00587E13"/>
    <w:rsid w:val="00590936"/>
    <w:rsid w:val="00591832"/>
    <w:rsid w:val="00592841"/>
    <w:rsid w:val="00594595"/>
    <w:rsid w:val="005962EC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100E3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90BD8"/>
    <w:rsid w:val="006B3083"/>
    <w:rsid w:val="006C144C"/>
    <w:rsid w:val="006C62E1"/>
    <w:rsid w:val="006E0F4E"/>
    <w:rsid w:val="006E4AF1"/>
    <w:rsid w:val="006F0345"/>
    <w:rsid w:val="006F0469"/>
    <w:rsid w:val="006F2885"/>
    <w:rsid w:val="006F5194"/>
    <w:rsid w:val="006F5C45"/>
    <w:rsid w:val="007040B6"/>
    <w:rsid w:val="00705076"/>
    <w:rsid w:val="007054DA"/>
    <w:rsid w:val="00711147"/>
    <w:rsid w:val="007248EF"/>
    <w:rsid w:val="00725940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84C92"/>
    <w:rsid w:val="00791A9F"/>
    <w:rsid w:val="00795F51"/>
    <w:rsid w:val="00796CEE"/>
    <w:rsid w:val="007A4664"/>
    <w:rsid w:val="007B5396"/>
    <w:rsid w:val="007C0B2A"/>
    <w:rsid w:val="007D3198"/>
    <w:rsid w:val="007E0460"/>
    <w:rsid w:val="00801E1B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95E0F"/>
    <w:rsid w:val="008A2E4D"/>
    <w:rsid w:val="008A5F42"/>
    <w:rsid w:val="008B22EB"/>
    <w:rsid w:val="008B4224"/>
    <w:rsid w:val="008C21BD"/>
    <w:rsid w:val="008C364A"/>
    <w:rsid w:val="009235A2"/>
    <w:rsid w:val="0093619F"/>
    <w:rsid w:val="009427E5"/>
    <w:rsid w:val="009454B7"/>
    <w:rsid w:val="009473A1"/>
    <w:rsid w:val="009613D8"/>
    <w:rsid w:val="00966A6F"/>
    <w:rsid w:val="00974275"/>
    <w:rsid w:val="009804FC"/>
    <w:rsid w:val="0098474B"/>
    <w:rsid w:val="009853EA"/>
    <w:rsid w:val="009902E6"/>
    <w:rsid w:val="00994C4D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E45CB"/>
    <w:rsid w:val="009F3E6A"/>
    <w:rsid w:val="00A02378"/>
    <w:rsid w:val="00A05084"/>
    <w:rsid w:val="00A06F53"/>
    <w:rsid w:val="00A211F7"/>
    <w:rsid w:val="00A260E9"/>
    <w:rsid w:val="00A36665"/>
    <w:rsid w:val="00A43EDD"/>
    <w:rsid w:val="00A50B3D"/>
    <w:rsid w:val="00A5451D"/>
    <w:rsid w:val="00A55C83"/>
    <w:rsid w:val="00A56EB7"/>
    <w:rsid w:val="00A57815"/>
    <w:rsid w:val="00A62F82"/>
    <w:rsid w:val="00A62FAD"/>
    <w:rsid w:val="00A70CDC"/>
    <w:rsid w:val="00A7133D"/>
    <w:rsid w:val="00A7788C"/>
    <w:rsid w:val="00A960B8"/>
    <w:rsid w:val="00A97414"/>
    <w:rsid w:val="00AA5DDC"/>
    <w:rsid w:val="00AA61B2"/>
    <w:rsid w:val="00AB51AB"/>
    <w:rsid w:val="00AB605E"/>
    <w:rsid w:val="00AC0DF9"/>
    <w:rsid w:val="00AC2D5B"/>
    <w:rsid w:val="00AC3C0A"/>
    <w:rsid w:val="00AC5B22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2DD8"/>
    <w:rsid w:val="00B33AF8"/>
    <w:rsid w:val="00B41FD3"/>
    <w:rsid w:val="00B426D3"/>
    <w:rsid w:val="00B431DE"/>
    <w:rsid w:val="00B452C0"/>
    <w:rsid w:val="00B55B9E"/>
    <w:rsid w:val="00B57B2D"/>
    <w:rsid w:val="00B622CF"/>
    <w:rsid w:val="00B70D03"/>
    <w:rsid w:val="00B803E7"/>
    <w:rsid w:val="00B82E14"/>
    <w:rsid w:val="00B97484"/>
    <w:rsid w:val="00BA2B5A"/>
    <w:rsid w:val="00BA2D80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C7D64"/>
    <w:rsid w:val="00CD0374"/>
    <w:rsid w:val="00CD12E7"/>
    <w:rsid w:val="00CF08BB"/>
    <w:rsid w:val="00CF1E53"/>
    <w:rsid w:val="00D00E26"/>
    <w:rsid w:val="00D02B29"/>
    <w:rsid w:val="00D11783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0997"/>
    <w:rsid w:val="00DA3183"/>
    <w:rsid w:val="00DA469E"/>
    <w:rsid w:val="00DA716B"/>
    <w:rsid w:val="00DB45F8"/>
    <w:rsid w:val="00DB7675"/>
    <w:rsid w:val="00E25DCD"/>
    <w:rsid w:val="00E269E1"/>
    <w:rsid w:val="00E326FF"/>
    <w:rsid w:val="00E36F51"/>
    <w:rsid w:val="00E414A0"/>
    <w:rsid w:val="00E41F72"/>
    <w:rsid w:val="00E42EB6"/>
    <w:rsid w:val="00E45F13"/>
    <w:rsid w:val="00E50336"/>
    <w:rsid w:val="00E510BC"/>
    <w:rsid w:val="00E52BA4"/>
    <w:rsid w:val="00E561E1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B4DF4"/>
    <w:rsid w:val="00EC03B2"/>
    <w:rsid w:val="00EC2DF9"/>
    <w:rsid w:val="00EE56BD"/>
    <w:rsid w:val="00EE6E36"/>
    <w:rsid w:val="00F016BC"/>
    <w:rsid w:val="00F01EBE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3C1C"/>
    <w:rsid w:val="00F87174"/>
    <w:rsid w:val="00F91D37"/>
    <w:rsid w:val="00F91DEC"/>
    <w:rsid w:val="00F93538"/>
    <w:rsid w:val="00F9610D"/>
    <w:rsid w:val="00F96C97"/>
    <w:rsid w:val="00FB110D"/>
    <w:rsid w:val="00FB657F"/>
    <w:rsid w:val="00FC27C8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C898D"/>
  <w15:docId w15:val="{AC0F5FD7-0026-4DE2-AB2F-D0BE2A6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30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144779"/>
    <w:pPr>
      <w:numPr>
        <w:numId w:val="24"/>
      </w:numPr>
    </w:pPr>
    <w:rPr>
      <w:sz w:val="24"/>
    </w:r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C311538DA43B3A446566CDD17A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25C8A-58CE-4E41-B7EE-369AFF9ACA3F}"/>
      </w:docPartPr>
      <w:docPartBody>
        <w:p w:rsidR="00D62A85" w:rsidRDefault="000266FB" w:rsidP="000266FB">
          <w:pPr>
            <w:pStyle w:val="F42C311538DA43B3A446566CDD17A377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3C3013626A24E88A244CD854282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3C368-3146-4A8C-B252-93E2DE312168}"/>
      </w:docPartPr>
      <w:docPartBody>
        <w:p w:rsidR="00AB0A37" w:rsidRDefault="000266FB" w:rsidP="000266FB">
          <w:pPr>
            <w:pStyle w:val="53C3013626A24E88A244CD854282BD0F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345156DB6D64C0AA299ADD66C96E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CE9E1-93C0-432F-A849-4DA01E10815D}"/>
      </w:docPartPr>
      <w:docPartBody>
        <w:p w:rsidR="00AB0A37" w:rsidRDefault="000266FB" w:rsidP="000266FB">
          <w:pPr>
            <w:pStyle w:val="D345156DB6D64C0AA299ADD66C96E97B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AB503000C6E429BA92E5C78A34B4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E36E1-443B-4F25-96B9-09D82C4B7BC2}"/>
      </w:docPartPr>
      <w:docPartBody>
        <w:p w:rsidR="00AB0A37" w:rsidRDefault="000266FB" w:rsidP="000266FB">
          <w:pPr>
            <w:pStyle w:val="8AB503000C6E429BA92E5C78A34B43D2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28F6CFCE7A14AD29BFE1DEA4C7D2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25314-6285-4AD2-951E-317EB4DA7F0A}"/>
      </w:docPartPr>
      <w:docPartBody>
        <w:p w:rsidR="00AB0A37" w:rsidRDefault="000266FB" w:rsidP="000266FB">
          <w:pPr>
            <w:pStyle w:val="228F6CFCE7A14AD29BFE1DEA4C7D2A8E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368B43EECAF43E88E4DA8D24B81D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88394-4DDA-455F-9F9C-0653E9939C02}"/>
      </w:docPartPr>
      <w:docPartBody>
        <w:p w:rsidR="00AB0A37" w:rsidRDefault="000266FB" w:rsidP="000266FB">
          <w:pPr>
            <w:pStyle w:val="E368B43EECAF43E88E4DA8D24B81D7D5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8253D1C90684D3F827C916C0107A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D40D7-EA9E-420C-9529-E35DABD671B9}"/>
      </w:docPartPr>
      <w:docPartBody>
        <w:p w:rsidR="00AB0A37" w:rsidRDefault="000266FB" w:rsidP="000266FB">
          <w:pPr>
            <w:pStyle w:val="C8253D1C90684D3F827C916C0107A7A4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341AA33F5927420B9198C8ACC078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CDAF-CF07-4401-9FA0-F8BBA8808D04}"/>
      </w:docPartPr>
      <w:docPartBody>
        <w:p w:rsidR="00AB0A37" w:rsidRDefault="000266FB" w:rsidP="000266FB">
          <w:pPr>
            <w:pStyle w:val="341AA33F5927420B9198C8ACC078EAC3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B40BA7DBEBB4CF4B8A6EB8B3DABD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D73E2-EF61-4F00-B02A-BF0BA88EE656}"/>
      </w:docPartPr>
      <w:docPartBody>
        <w:p w:rsidR="00AB0A37" w:rsidRDefault="000266FB" w:rsidP="000266FB">
          <w:pPr>
            <w:pStyle w:val="1B40BA7DBEBB4CF4B8A6EB8B3DABDBEE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5A13D12A11E4D07B8E3E5AC05666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EBFF1-A20C-40A0-AB5B-B8FBD6CD3244}"/>
      </w:docPartPr>
      <w:docPartBody>
        <w:p w:rsidR="00AB0A37" w:rsidRDefault="000266FB" w:rsidP="000266FB">
          <w:pPr>
            <w:pStyle w:val="F5A13D12A11E4D07B8E3E5AC0566631D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64F3461D7ED4141A63D6AA687D7B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66F9B-EDE8-41E7-A57B-649B5654A39E}"/>
      </w:docPartPr>
      <w:docPartBody>
        <w:p w:rsidR="00AB0A37" w:rsidRDefault="000266FB" w:rsidP="000266FB">
          <w:pPr>
            <w:pStyle w:val="564F3461D7ED4141A63D6AA687D7B647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E78F0E38B4744A1A1C13F4C45407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A7FE-663B-4356-AD96-84AA7D2987A8}"/>
      </w:docPartPr>
      <w:docPartBody>
        <w:p w:rsidR="00AB0A37" w:rsidRDefault="000266FB" w:rsidP="000266FB">
          <w:pPr>
            <w:pStyle w:val="6E78F0E38B4744A1A1C13F4C45407C23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716BA2A8D3C143189F9A8E8FB7809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30459-B22D-46D2-8507-20AD9E88CC08}"/>
      </w:docPartPr>
      <w:docPartBody>
        <w:p w:rsidR="00AB0A37" w:rsidRDefault="000266FB" w:rsidP="000266FB">
          <w:pPr>
            <w:pStyle w:val="716BA2A8D3C143189F9A8E8FB780955B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D0E663203CE4D64A1AFF8FDE9213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1B48D-A66C-46D4-8932-70712F3603DB}"/>
      </w:docPartPr>
      <w:docPartBody>
        <w:p w:rsidR="00AB0A37" w:rsidRDefault="000266FB" w:rsidP="000266FB">
          <w:pPr>
            <w:pStyle w:val="6D0E663203CE4D64A1AFF8FDE9213A2C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7A3E439B1FB348C2A8221D54EC0A4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934F6-7B37-4176-9D42-E7EA8BFD0034}"/>
      </w:docPartPr>
      <w:docPartBody>
        <w:p w:rsidR="00AB0A37" w:rsidRDefault="000266FB" w:rsidP="000266FB">
          <w:pPr>
            <w:pStyle w:val="7A3E439B1FB348C2A8221D54EC0A4619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0EFE72A6109421EAABEC510BC77B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8FCC7-7FB5-4DEA-B016-30DF00BBAA7E}"/>
      </w:docPartPr>
      <w:docPartBody>
        <w:p w:rsidR="00AB0A37" w:rsidRDefault="000266FB" w:rsidP="000266FB">
          <w:pPr>
            <w:pStyle w:val="F0EFE72A6109421EAABEC510BC77B627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569B7D35474449DB7BFAADFF97C7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8386-3240-445D-A7CA-16B5F8723144}"/>
      </w:docPartPr>
      <w:docPartBody>
        <w:p w:rsidR="00AB0A37" w:rsidRDefault="000266FB" w:rsidP="000266FB">
          <w:pPr>
            <w:pStyle w:val="E569B7D35474449DB7BFAADFF97C75DC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9C7C3A996E843A286B3949FB02DB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64138-EFB5-4206-ABF5-971056994351}"/>
      </w:docPartPr>
      <w:docPartBody>
        <w:p w:rsidR="00AB0A37" w:rsidRDefault="000266FB" w:rsidP="000266FB">
          <w:pPr>
            <w:pStyle w:val="D9C7C3A996E843A286B3949FB02DBE2A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4C4F674EA1944688ADBA0CA7EAB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76FA6-1329-4078-95B5-38A17887B8C4}"/>
      </w:docPartPr>
      <w:docPartBody>
        <w:p w:rsidR="00AB0A37" w:rsidRDefault="000266FB" w:rsidP="000266FB">
          <w:pPr>
            <w:pStyle w:val="64C4F674EA1944688ADBA0CA7EABE04F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2592DB2559947D9B9BEC55EDA664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D57D-7E75-4294-AB58-64DD89EA28E6}"/>
      </w:docPartPr>
      <w:docPartBody>
        <w:p w:rsidR="00AB0A37" w:rsidRDefault="000266FB" w:rsidP="000266FB">
          <w:pPr>
            <w:pStyle w:val="52592DB2559947D9B9BEC55EDA6646BD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9C4FE040FDE4C748E4A4E8ECB0AB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BD4B0-6ACB-4043-8D05-92F7F23016ED}"/>
      </w:docPartPr>
      <w:docPartBody>
        <w:p w:rsidR="00AB0A37" w:rsidRDefault="000266FB" w:rsidP="000266FB">
          <w:pPr>
            <w:pStyle w:val="59C4FE040FDE4C748E4A4E8ECB0AB7CE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479E086BDBD40E18C131BFD94687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544A6-E541-4AAC-B33D-FFF9E799E826}"/>
      </w:docPartPr>
      <w:docPartBody>
        <w:p w:rsidR="00AB0A37" w:rsidRDefault="000266FB" w:rsidP="000266FB">
          <w:pPr>
            <w:pStyle w:val="A479E086BDBD40E18C131BFD946871DD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0E27592751E42A98255105357E33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A5323-2DD7-437F-9629-36176292C7B5}"/>
      </w:docPartPr>
      <w:docPartBody>
        <w:p w:rsidR="00AB0A37" w:rsidRDefault="000266FB" w:rsidP="000266FB">
          <w:pPr>
            <w:pStyle w:val="A0E27592751E42A98255105357E33686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0092646455A14B3797F5B044A128F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05E51-F5FB-4C17-8B0F-C674D9ADD5AA}"/>
      </w:docPartPr>
      <w:docPartBody>
        <w:p w:rsidR="00AB0A37" w:rsidRDefault="000266FB" w:rsidP="000266FB">
          <w:pPr>
            <w:pStyle w:val="0092646455A14B3797F5B044A128F8E1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316B30307EA4DDE8618AA5B85E17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56-D848-423E-83C6-D192130F1338}"/>
      </w:docPartPr>
      <w:docPartBody>
        <w:p w:rsidR="00AB0A37" w:rsidRDefault="000266FB" w:rsidP="000266FB">
          <w:pPr>
            <w:pStyle w:val="C316B30307EA4DDE8618AA5B85E17E8D2"/>
          </w:pPr>
          <w:r w:rsidRPr="004E19D1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C3040-5FA4-43A0-97C8-035502213A8C}"/>
      </w:docPartPr>
      <w:docPartBody>
        <w:p w:rsidR="00D3657D" w:rsidRDefault="00AB0A37">
          <w:r w:rsidRPr="006C0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B47DD2915D4C889CFDD7FF462D4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346EB-AD6E-4BCD-9B0F-76247390FC65}"/>
      </w:docPartPr>
      <w:docPartBody>
        <w:p w:rsidR="000266FB" w:rsidRDefault="000266FB" w:rsidP="000266FB">
          <w:pPr>
            <w:pStyle w:val="A4B47DD2915D4C889CFDD7FF462D47132"/>
          </w:pPr>
          <w:r w:rsidRPr="00583D56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37142EEA96C4133909EA6133E2CD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AA30E-AFA5-4C0E-A89D-C15060D7906E}"/>
      </w:docPartPr>
      <w:docPartBody>
        <w:p w:rsidR="00E66848" w:rsidRDefault="000266FB" w:rsidP="000266FB">
          <w:pPr>
            <w:pStyle w:val="537142EEA96C4133909EA6133E2CD13E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52B1335809748E5A5CD9183D4581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BEA80-F021-44E0-9FB3-F956765240E6}"/>
      </w:docPartPr>
      <w:docPartBody>
        <w:p w:rsidR="00E66848" w:rsidRDefault="000266FB" w:rsidP="000266FB">
          <w:pPr>
            <w:pStyle w:val="452B1335809748E5A5CD9183D4581C592"/>
          </w:pPr>
          <w:r w:rsidRPr="007D3198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D4"/>
    <w:rsid w:val="000266FB"/>
    <w:rsid w:val="001B7463"/>
    <w:rsid w:val="002A26D4"/>
    <w:rsid w:val="0097110E"/>
    <w:rsid w:val="00AB0A37"/>
    <w:rsid w:val="00D3657D"/>
    <w:rsid w:val="00D62A85"/>
    <w:rsid w:val="00E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0266FB"/>
    <w:rPr>
      <w:color w:val="auto"/>
    </w:rPr>
  </w:style>
  <w:style w:type="paragraph" w:customStyle="1" w:styleId="C316B30307EA4DDE8618AA5B85E17E8D2">
    <w:name w:val="C316B30307EA4DDE8618AA5B85E17E8D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3C3013626A24E88A244CD854282BD0F2">
    <w:name w:val="53C3013626A24E88A244CD854282BD0F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345156DB6D64C0AA299ADD66C96E97B2">
    <w:name w:val="D345156DB6D64C0AA299ADD66C96E97B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AB503000C6E429BA92E5C78A34B43D22">
    <w:name w:val="8AB503000C6E429BA92E5C78A34B43D2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8F6CFCE7A14AD29BFE1DEA4C7D2A8E2">
    <w:name w:val="228F6CFCE7A14AD29BFE1DEA4C7D2A8E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368B43EECAF43E88E4DA8D24B81D7D52">
    <w:name w:val="E368B43EECAF43E88E4DA8D24B81D7D5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8253D1C90684D3F827C916C0107A7A42">
    <w:name w:val="C8253D1C90684D3F827C916C0107A7A4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41AA33F5927420B9198C8ACC078EAC32">
    <w:name w:val="341AA33F5927420B9198C8ACC078EAC3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40BA7DBEBB4CF4B8A6EB8B3DABDBEE2">
    <w:name w:val="1B40BA7DBEBB4CF4B8A6EB8B3DABDBEE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5A13D12A11E4D07B8E3E5AC0566631D2">
    <w:name w:val="F5A13D12A11E4D07B8E3E5AC0566631D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64F3461D7ED4141A63D6AA687D7B6472">
    <w:name w:val="564F3461D7ED4141A63D6AA687D7B647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78F0E38B4744A1A1C13F4C45407C232">
    <w:name w:val="6E78F0E38B4744A1A1C13F4C45407C23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42C311538DA43B3A446566CDD17A3772">
    <w:name w:val="F42C311538DA43B3A446566CDD17A377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16BA2A8D3C143189F9A8E8FB780955B2">
    <w:name w:val="716BA2A8D3C143189F9A8E8FB780955B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0E663203CE4D64A1AFF8FDE9213A2C2">
    <w:name w:val="6D0E663203CE4D64A1AFF8FDE9213A2C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A3E439B1FB348C2A8221D54EC0A46192">
    <w:name w:val="7A3E439B1FB348C2A8221D54EC0A4619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0EFE72A6109421EAABEC510BC77B6272">
    <w:name w:val="F0EFE72A6109421EAABEC510BC77B627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569B7D35474449DB7BFAADFF97C75DC2">
    <w:name w:val="E569B7D35474449DB7BFAADFF97C75DC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B47DD2915D4C889CFDD7FF462D47132">
    <w:name w:val="A4B47DD2915D4C889CFDD7FF462D4713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9C7C3A996E843A286B3949FB02DBE2A2">
    <w:name w:val="D9C7C3A996E843A286B3949FB02DBE2A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4C4F674EA1944688ADBA0CA7EABE04F2">
    <w:name w:val="64C4F674EA1944688ADBA0CA7EABE04F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2592DB2559947D9B9BEC55EDA6646BD2">
    <w:name w:val="52592DB2559947D9B9BEC55EDA6646BD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9C4FE040FDE4C748E4A4E8ECB0AB7CE2">
    <w:name w:val="59C4FE040FDE4C748E4A4E8ECB0AB7CE2"/>
    <w:rsid w:val="000266F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37142EEA96C4133909EA6133E2CD13E2">
    <w:name w:val="537142EEA96C4133909EA6133E2CD13E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52B1335809748E5A5CD9183D4581C592">
    <w:name w:val="452B1335809748E5A5CD9183D4581C59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79E086BDBD40E18C131BFD946871DD2">
    <w:name w:val="A479E086BDBD40E18C131BFD946871DD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0E27592751E42A98255105357E336862">
    <w:name w:val="A0E27592751E42A98255105357E33686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092646455A14B3797F5B044A128F8E12">
    <w:name w:val="0092646455A14B3797F5B044A128F8E12"/>
    <w:rsid w:val="000266FB"/>
    <w:pPr>
      <w:spacing w:after="12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bc24777f-78b6-4f3c-a73a-d5fa08e4d53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9077d15-72ed-4fec-bcfe-3472729e91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 Nicole</dc:creator>
  <cp:lastModifiedBy>Hänni Nicole</cp:lastModifiedBy>
  <cp:revision>18</cp:revision>
  <cp:lastPrinted>2023-04-17T11:57:00Z</cp:lastPrinted>
  <dcterms:created xsi:type="dcterms:W3CDTF">2023-04-17T11:50:00Z</dcterms:created>
  <dcterms:modified xsi:type="dcterms:W3CDTF">2023-09-15T14:37:00Z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