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810CA" w14:textId="77777777" w:rsidR="004A7F6D" w:rsidRDefault="004A7F6D" w:rsidP="004A7F6D">
      <w:pPr>
        <w:pStyle w:val="Titel15Pt"/>
      </w:pPr>
      <w:r>
        <w:t>Formular Praktikumsdaten</w:t>
      </w:r>
    </w:p>
    <w:p w14:paraId="1948E6D5" w14:textId="4998F8F9" w:rsidR="004A7F6D" w:rsidRPr="00151F03" w:rsidRDefault="004A7F6D" w:rsidP="004A7F6D">
      <w:pPr>
        <w:pStyle w:val="Titel15Pt"/>
        <w:rPr>
          <w:sz w:val="24"/>
          <w:szCs w:val="24"/>
        </w:rPr>
      </w:pPr>
      <w:r>
        <w:rPr>
          <w:sz w:val="24"/>
          <w:szCs w:val="24"/>
        </w:rPr>
        <w:t>Aufbau</w:t>
      </w:r>
      <w:r w:rsidRPr="00151F03">
        <w:rPr>
          <w:sz w:val="24"/>
          <w:szCs w:val="24"/>
        </w:rPr>
        <w:t xml:space="preserve">praktikum </w:t>
      </w:r>
      <w:r>
        <w:rPr>
          <w:sz w:val="24"/>
          <w:szCs w:val="24"/>
        </w:rPr>
        <w:t>Januar–Juni</w:t>
      </w:r>
      <w:r w:rsidRPr="00151F03">
        <w:rPr>
          <w:sz w:val="24"/>
          <w:szCs w:val="24"/>
        </w:rPr>
        <w:t xml:space="preserve"> 202</w:t>
      </w:r>
      <w:r w:rsidR="00D05ADC">
        <w:rPr>
          <w:sz w:val="24"/>
          <w:szCs w:val="24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A7F6D" w14:paraId="626E21DF" w14:textId="77777777" w:rsidTr="00B7004B">
        <w:trPr>
          <w:trHeight w:val="567"/>
        </w:trPr>
        <w:tc>
          <w:tcPr>
            <w:tcW w:w="5000" w:type="pct"/>
            <w:shd w:val="clear" w:color="auto" w:fill="D9D9D9"/>
            <w:vAlign w:val="center"/>
          </w:tcPr>
          <w:p w14:paraId="1CCC3DDE" w14:textId="4E07EE9A" w:rsidR="004A7F6D" w:rsidRDefault="004A7F6D" w:rsidP="00B7004B">
            <w:pPr>
              <w:rPr>
                <w:sz w:val="18"/>
              </w:rPr>
            </w:pPr>
            <w:r>
              <w:rPr>
                <w:sz w:val="18"/>
              </w:rPr>
              <w:t xml:space="preserve">Dieses Formular ist durch die Studierenden vollständig auszufüllen und den betreffenden Mentorierenden und </w:t>
            </w:r>
            <w:r w:rsidR="00F574BB">
              <w:rPr>
                <w:sz w:val="18"/>
              </w:rPr>
              <w:t>Praxislehrpersonen</w:t>
            </w:r>
            <w:r>
              <w:rPr>
                <w:sz w:val="18"/>
              </w:rPr>
              <w:t xml:space="preserve"> b</w:t>
            </w:r>
            <w:r w:rsidRPr="00892ED3">
              <w:rPr>
                <w:sz w:val="18"/>
              </w:rPr>
              <w:t>is</w:t>
            </w:r>
            <w:r>
              <w:rPr>
                <w:sz w:val="18"/>
              </w:rPr>
              <w:t xml:space="preserve"> spätestens</w:t>
            </w:r>
            <w:r w:rsidRPr="00892ED3">
              <w:rPr>
                <w:sz w:val="18"/>
              </w:rPr>
              <w:t xml:space="preserve"> </w:t>
            </w:r>
            <w:r w:rsidRPr="00151F03">
              <w:rPr>
                <w:color w:val="FF3C32" w:themeColor="accent1"/>
                <w:sz w:val="18"/>
              </w:rPr>
              <w:t xml:space="preserve">Freitag, </w:t>
            </w:r>
            <w:r w:rsidR="00D05ADC">
              <w:rPr>
                <w:color w:val="FF3C32" w:themeColor="accent1"/>
                <w:sz w:val="18"/>
              </w:rPr>
              <w:t>6</w:t>
            </w:r>
            <w:r>
              <w:rPr>
                <w:color w:val="FF3C32" w:themeColor="accent1"/>
                <w:sz w:val="18"/>
              </w:rPr>
              <w:t>. Dezember 202</w:t>
            </w:r>
            <w:r w:rsidR="00D05ADC">
              <w:rPr>
                <w:color w:val="FF3C32" w:themeColor="accent1"/>
                <w:sz w:val="18"/>
              </w:rPr>
              <w:t>4</w:t>
            </w:r>
            <w:r>
              <w:rPr>
                <w:sz w:val="18"/>
              </w:rPr>
              <w:t xml:space="preserve"> abzugeben.</w:t>
            </w:r>
          </w:p>
        </w:tc>
      </w:tr>
    </w:tbl>
    <w:p w14:paraId="36165901" w14:textId="77777777" w:rsidR="004A7F6D" w:rsidRDefault="004A7F6D" w:rsidP="004A7F6D">
      <w:pPr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A7F6D" w14:paraId="5562BCB1" w14:textId="77777777" w:rsidTr="00B7004B">
        <w:tc>
          <w:tcPr>
            <w:tcW w:w="5000" w:type="pct"/>
          </w:tcPr>
          <w:p w14:paraId="126151E9" w14:textId="77777777" w:rsidR="004A7F6D" w:rsidRDefault="004A7F6D" w:rsidP="00B7004B">
            <w:pPr>
              <w:pStyle w:val="Kopfzeile"/>
              <w:tabs>
                <w:tab w:val="clear" w:pos="4536"/>
                <w:tab w:val="clear" w:pos="9072"/>
                <w:tab w:val="left" w:pos="2268"/>
                <w:tab w:val="left" w:pos="5670"/>
                <w:tab w:val="left" w:pos="7513"/>
              </w:tabs>
              <w:spacing w:before="120"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Praxisort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Stufe/n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A900341" w14:textId="77777777" w:rsidR="004A7F6D" w:rsidRDefault="004A7F6D" w:rsidP="00B7004B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KG/Schulhaus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 xml:space="preserve">Tel. KG/Schulhaus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1D9A383" w14:textId="77777777" w:rsidR="004A7F6D" w:rsidRDefault="004A7F6D" w:rsidP="00B7004B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18"/>
              </w:rPr>
            </w:pPr>
            <w:r>
              <w:rPr>
                <w:sz w:val="20"/>
              </w:rPr>
              <w:t>Adresse KG/Schulhaus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A7F6D" w:rsidRPr="00E9795D" w14:paraId="19019388" w14:textId="77777777" w:rsidTr="00B7004B">
        <w:tc>
          <w:tcPr>
            <w:tcW w:w="5000" w:type="pct"/>
          </w:tcPr>
          <w:p w14:paraId="47EDC5EA" w14:textId="77777777" w:rsidR="004A7F6D" w:rsidRPr="00E9795D" w:rsidRDefault="004A7F6D" w:rsidP="00B7004B">
            <w:pPr>
              <w:tabs>
                <w:tab w:val="left" w:pos="2268"/>
                <w:tab w:val="left" w:pos="5670"/>
                <w:tab w:val="left" w:pos="7513"/>
              </w:tabs>
              <w:spacing w:before="120" w:line="360" w:lineRule="auto"/>
              <w:rPr>
                <w:sz w:val="20"/>
                <w:lang w:val="de-CH"/>
              </w:rPr>
            </w:pPr>
            <w:r w:rsidRPr="00E9795D">
              <w:rPr>
                <w:sz w:val="20"/>
                <w:lang w:val="de-CH"/>
              </w:rPr>
              <w:t>Praxislehrperson</w:t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9795D"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E9795D">
              <w:rPr>
                <w:sz w:val="20"/>
                <w:lang w:val="de-CH"/>
              </w:rPr>
              <w:tab/>
              <w:t>Tel. priv.</w:t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795D"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07CE8644" w14:textId="77777777" w:rsidR="004A7F6D" w:rsidRPr="00E9795D" w:rsidRDefault="004A7F6D" w:rsidP="00B7004B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  <w:lang w:val="de-CH"/>
              </w:rPr>
            </w:pPr>
            <w:r w:rsidRPr="00E9795D">
              <w:rPr>
                <w:sz w:val="20"/>
                <w:lang w:val="de-CH"/>
              </w:rPr>
              <w:t>E</w:t>
            </w:r>
            <w:r>
              <w:rPr>
                <w:sz w:val="20"/>
                <w:lang w:val="de-CH"/>
              </w:rPr>
              <w:t>-M</w:t>
            </w:r>
            <w:r w:rsidRPr="00E9795D">
              <w:rPr>
                <w:sz w:val="20"/>
                <w:lang w:val="de-CH"/>
              </w:rPr>
              <w:t>ail</w:t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9795D"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  <w:lang w:val="de-CH"/>
              </w:rPr>
              <w:t>Natel</w:t>
            </w:r>
            <w:r w:rsidRPr="00E9795D">
              <w:rPr>
                <w:sz w:val="20"/>
                <w:lang w:val="de-CH"/>
              </w:rPr>
              <w:t xml:space="preserve"> </w:t>
            </w:r>
            <w:r w:rsidRPr="00E9795D">
              <w:rPr>
                <w:sz w:val="20"/>
                <w:lang w:val="de-CH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795D">
              <w:rPr>
                <w:sz w:val="20"/>
                <w:lang w:val="de-CH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6C857E0D" w14:textId="77777777" w:rsidR="004A7F6D" w:rsidRPr="00E9795D" w:rsidRDefault="004A7F6D" w:rsidP="004A7F6D">
      <w:pPr>
        <w:rPr>
          <w:sz w:val="20"/>
          <w:lang w:val="de-C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A7F6D" w:rsidRPr="00157F0B" w14:paraId="286D4177" w14:textId="77777777" w:rsidTr="00B7004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BB06" w14:textId="77777777" w:rsidR="004A7F6D" w:rsidRPr="00D850C7" w:rsidRDefault="004A7F6D" w:rsidP="00B7004B">
            <w:pPr>
              <w:tabs>
                <w:tab w:val="left" w:pos="2268"/>
                <w:tab w:val="left" w:pos="5670"/>
                <w:tab w:val="left" w:pos="7513"/>
              </w:tabs>
              <w:spacing w:before="120" w:line="36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Student*in</w:t>
            </w:r>
            <w:r w:rsidRPr="00D850C7">
              <w:rPr>
                <w:sz w:val="20"/>
                <w:lang w:val="en-US"/>
              </w:rPr>
              <w:tab/>
            </w: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850C7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D850C7">
              <w:rPr>
                <w:sz w:val="20"/>
                <w:lang w:val="en-US"/>
              </w:rPr>
              <w:tab/>
              <w:t xml:space="preserve">Tel. priv. </w:t>
            </w:r>
            <w:r w:rsidRPr="00D850C7">
              <w:rPr>
                <w:sz w:val="20"/>
                <w:lang w:val="en-US"/>
              </w:rPr>
              <w:tab/>
            </w: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50C7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6CB0AA39" w14:textId="77777777" w:rsidR="004A7F6D" w:rsidRDefault="004A7F6D" w:rsidP="00B7004B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t>E-Mail</w:t>
            </w:r>
            <w:r w:rsidRPr="00D850C7">
              <w:rPr>
                <w:sz w:val="20"/>
                <w:lang w:val="en-US"/>
              </w:rPr>
              <w:tab/>
            </w: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50C7">
              <w:rPr>
                <w:sz w:val="20"/>
                <w:lang w:val="en-US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 w:rsidRPr="00D850C7">
              <w:rPr>
                <w:sz w:val="20"/>
                <w:lang w:val="en-US"/>
              </w:rPr>
              <w:tab/>
            </w:r>
            <w:r>
              <w:rPr>
                <w:sz w:val="20"/>
                <w:lang w:val="en-US"/>
              </w:rPr>
              <w:t>Natel</w:t>
            </w:r>
            <w:r w:rsidRPr="00D850C7">
              <w:rPr>
                <w:sz w:val="20"/>
                <w:lang w:val="en-US"/>
              </w:rPr>
              <w:t xml:space="preserve"> </w:t>
            </w:r>
            <w:r w:rsidRPr="00D850C7">
              <w:rPr>
                <w:sz w:val="20"/>
                <w:lang w:val="en-US"/>
              </w:rPr>
              <w:tab/>
            </w:r>
            <w:r w:rsidRPr="00157F0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50C7">
              <w:rPr>
                <w:sz w:val="20"/>
                <w:lang w:val="en-US"/>
              </w:rPr>
              <w:instrText xml:space="preserve"> FORMTEXT </w:instrText>
            </w:r>
            <w:r w:rsidRPr="00157F0B">
              <w:rPr>
                <w:sz w:val="20"/>
              </w:rPr>
            </w:r>
            <w:r w:rsidRPr="00157F0B">
              <w:rPr>
                <w:sz w:val="20"/>
              </w:rPr>
              <w:fldChar w:fldCharType="separate"/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t> </w:t>
            </w:r>
            <w:r w:rsidRPr="00157F0B">
              <w:rPr>
                <w:sz w:val="20"/>
              </w:rPr>
              <w:fldChar w:fldCharType="end"/>
            </w:r>
          </w:p>
          <w:p w14:paraId="507F2CC4" w14:textId="77777777" w:rsidR="004A7F6D" w:rsidRPr="00D850C7" w:rsidRDefault="004A7F6D" w:rsidP="00B7004B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  <w:lang w:val="en-US"/>
              </w:rPr>
            </w:pPr>
          </w:p>
          <w:p w14:paraId="39E52FF3" w14:textId="77777777" w:rsidR="004A7F6D" w:rsidRPr="00157F0B" w:rsidRDefault="004A7F6D" w:rsidP="00B7004B">
            <w:pPr>
              <w:tabs>
                <w:tab w:val="left" w:pos="2268"/>
                <w:tab w:val="left" w:pos="5670"/>
                <w:tab w:val="left" w:pos="7513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Mentor*in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027530F3" w14:textId="608E30FD" w:rsidR="004A7F6D" w:rsidRDefault="004A7F6D" w:rsidP="004A7F6D">
      <w:pPr>
        <w:pStyle w:val="berschrift1"/>
      </w:pPr>
      <w:r w:rsidRPr="00DC2268">
        <w:t>Termine 20</w:t>
      </w:r>
      <w:r>
        <w:t>2</w:t>
      </w:r>
      <w:r w:rsidR="00D05ADC">
        <w:t>5</w:t>
      </w:r>
    </w:p>
    <w:p w14:paraId="64E38F06" w14:textId="77777777" w:rsidR="004A7F6D" w:rsidRDefault="004A7F6D" w:rsidP="004A7F6D">
      <w:pPr>
        <w:spacing w:line="276" w:lineRule="auto"/>
        <w:rPr>
          <w:sz w:val="20"/>
        </w:rPr>
      </w:pPr>
      <w:bookmarkStart w:id="0" w:name="_Hlk144282544"/>
      <w:r>
        <w:rPr>
          <w:bCs/>
          <w:sz w:val="20"/>
        </w:rPr>
        <w:t>Blockwochen und Praxistage unten ankreuzen und s</w:t>
      </w:r>
      <w:r>
        <w:rPr>
          <w:sz w:val="20"/>
        </w:rPr>
        <w:t>pezielle Tage</w:t>
      </w:r>
      <w:bookmarkEnd w:id="0"/>
      <w:r>
        <w:rPr>
          <w:sz w:val="20"/>
        </w:rPr>
        <w:t>, an welchen kein Unterrichtsbesuch möglich ist, direkt in der betreffenden Woche eintragen. In der ersten Blockwoche des Praktikums sollte noch kein Unterrichtsbesuch stattfinden.</w:t>
      </w:r>
    </w:p>
    <w:p w14:paraId="08F2D498" w14:textId="77777777" w:rsidR="004A7F6D" w:rsidRDefault="004A7F6D" w:rsidP="004A7F6D">
      <w:pPr>
        <w:spacing w:line="276" w:lineRule="auto"/>
        <w:rPr>
          <w:bCs/>
          <w:sz w:val="20"/>
        </w:rPr>
      </w:pPr>
    </w:p>
    <w:p w14:paraId="66D2758D" w14:textId="77777777" w:rsidR="004A7F6D" w:rsidRDefault="004A7F6D" w:rsidP="004A7F6D">
      <w:pPr>
        <w:spacing w:line="276" w:lineRule="auto"/>
        <w:rPr>
          <w:b/>
          <w:sz w:val="20"/>
        </w:rPr>
      </w:pPr>
      <w:r w:rsidRPr="003049ED">
        <w:rPr>
          <w:b/>
          <w:sz w:val="20"/>
        </w:rPr>
        <w:t>2 Blockwochen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812"/>
        <w:gridCol w:w="1812"/>
      </w:tblGrid>
      <w:tr w:rsidR="00AC1E02" w:rsidRPr="00592996" w14:paraId="608B7711" w14:textId="77777777" w:rsidTr="00B7004B">
        <w:trPr>
          <w:trHeight w:val="567"/>
        </w:trPr>
        <w:tc>
          <w:tcPr>
            <w:tcW w:w="1000" w:type="pct"/>
            <w:vAlign w:val="center"/>
          </w:tcPr>
          <w:p w14:paraId="5B04D34C" w14:textId="77777777" w:rsidR="00AC1E02" w:rsidRDefault="00000000" w:rsidP="00B7004B">
            <w:pPr>
              <w:tabs>
                <w:tab w:val="left" w:pos="426"/>
              </w:tabs>
              <w:spacing w:before="60"/>
              <w:rPr>
                <w:sz w:val="20"/>
              </w:rPr>
            </w:pPr>
            <w:sdt>
              <w:sdtPr>
                <w:rPr>
                  <w:sz w:val="20"/>
                </w:rPr>
                <w:id w:val="183533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C1E02">
              <w:rPr>
                <w:sz w:val="20"/>
              </w:rPr>
              <w:tab/>
            </w:r>
            <w:r w:rsidR="00AC1E02" w:rsidRPr="00592996">
              <w:rPr>
                <w:sz w:val="20"/>
              </w:rPr>
              <w:t>DIN 3</w:t>
            </w:r>
          </w:p>
          <w:p w14:paraId="632AEFC3" w14:textId="61FD919A" w:rsidR="00AC1E02" w:rsidRPr="00592996" w:rsidRDefault="00AC1E02" w:rsidP="00B7004B">
            <w:pPr>
              <w:spacing w:after="60"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D05ADC">
              <w:rPr>
                <w:sz w:val="20"/>
              </w:rPr>
              <w:t>3</w:t>
            </w:r>
            <w:r>
              <w:rPr>
                <w:sz w:val="20"/>
              </w:rPr>
              <w:t>.–1</w:t>
            </w:r>
            <w:r w:rsidR="00D05ADC">
              <w:rPr>
                <w:sz w:val="20"/>
              </w:rPr>
              <w:t>7</w:t>
            </w:r>
            <w:r>
              <w:rPr>
                <w:sz w:val="20"/>
              </w:rPr>
              <w:t>.01.2</w:t>
            </w:r>
            <w:r w:rsidR="00D05ADC">
              <w:rPr>
                <w:sz w:val="20"/>
              </w:rPr>
              <w:t>5</w:t>
            </w:r>
          </w:p>
        </w:tc>
        <w:tc>
          <w:tcPr>
            <w:tcW w:w="1000" w:type="pct"/>
            <w:vAlign w:val="center"/>
          </w:tcPr>
          <w:p w14:paraId="013CEDED" w14:textId="77777777" w:rsidR="00AC1E02" w:rsidRDefault="00000000" w:rsidP="00B7004B">
            <w:pPr>
              <w:tabs>
                <w:tab w:val="left" w:pos="399"/>
              </w:tabs>
              <w:spacing w:before="60"/>
              <w:rPr>
                <w:sz w:val="20"/>
              </w:rPr>
            </w:pPr>
            <w:sdt>
              <w:sdtPr>
                <w:rPr>
                  <w:sz w:val="20"/>
                </w:rPr>
                <w:id w:val="-205484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C1E02">
              <w:rPr>
                <w:sz w:val="20"/>
              </w:rPr>
              <w:tab/>
            </w:r>
            <w:r w:rsidR="00AC1E02" w:rsidRPr="00592996">
              <w:rPr>
                <w:sz w:val="20"/>
              </w:rPr>
              <w:t>DIN 4</w:t>
            </w:r>
          </w:p>
          <w:p w14:paraId="198047A9" w14:textId="7AA7ADA6" w:rsidR="00AC1E02" w:rsidRPr="00592996" w:rsidRDefault="00AC1E02" w:rsidP="00B7004B">
            <w:pPr>
              <w:spacing w:after="60"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  <w:r w:rsidR="00D05ADC">
              <w:rPr>
                <w:sz w:val="20"/>
              </w:rPr>
              <w:t>0</w:t>
            </w:r>
            <w:r>
              <w:rPr>
                <w:sz w:val="20"/>
              </w:rPr>
              <w:t>.–2</w:t>
            </w:r>
            <w:r w:rsidR="00D05ADC">
              <w:rPr>
                <w:sz w:val="20"/>
              </w:rPr>
              <w:t>4</w:t>
            </w:r>
            <w:r>
              <w:rPr>
                <w:sz w:val="20"/>
              </w:rPr>
              <w:t>.01.2</w:t>
            </w:r>
            <w:r w:rsidR="00D05ADC">
              <w:rPr>
                <w:sz w:val="20"/>
              </w:rPr>
              <w:t>5</w:t>
            </w:r>
          </w:p>
        </w:tc>
        <w:tc>
          <w:tcPr>
            <w:tcW w:w="1000" w:type="pct"/>
            <w:vAlign w:val="center"/>
          </w:tcPr>
          <w:p w14:paraId="6949D877" w14:textId="77777777" w:rsidR="00AC1E02" w:rsidRDefault="00000000" w:rsidP="00B7004B">
            <w:pPr>
              <w:tabs>
                <w:tab w:val="left" w:pos="373"/>
              </w:tabs>
              <w:spacing w:before="60"/>
              <w:rPr>
                <w:sz w:val="20"/>
              </w:rPr>
            </w:pPr>
            <w:sdt>
              <w:sdtPr>
                <w:rPr>
                  <w:sz w:val="20"/>
                </w:rPr>
                <w:id w:val="170791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C1E02">
              <w:rPr>
                <w:sz w:val="20"/>
              </w:rPr>
              <w:tab/>
            </w:r>
            <w:r w:rsidR="00AC1E02" w:rsidRPr="00592996">
              <w:rPr>
                <w:sz w:val="20"/>
              </w:rPr>
              <w:t>DIN 5</w:t>
            </w:r>
          </w:p>
          <w:p w14:paraId="510229CE" w14:textId="440F22FD" w:rsidR="00AC1E02" w:rsidRPr="00592996" w:rsidRDefault="00AC1E02" w:rsidP="00B7004B">
            <w:pPr>
              <w:spacing w:after="60"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  <w:r w:rsidR="00D05ADC">
              <w:rPr>
                <w:sz w:val="20"/>
              </w:rPr>
              <w:t>7</w:t>
            </w:r>
            <w:r>
              <w:rPr>
                <w:sz w:val="20"/>
              </w:rPr>
              <w:t>.01.–</w:t>
            </w:r>
            <w:r w:rsidR="00D05ADC">
              <w:rPr>
                <w:sz w:val="20"/>
              </w:rPr>
              <w:t>31</w:t>
            </w:r>
            <w:r>
              <w:rPr>
                <w:sz w:val="20"/>
              </w:rPr>
              <w:t>.0</w:t>
            </w:r>
            <w:r w:rsidR="00D05ADC">
              <w:rPr>
                <w:sz w:val="20"/>
              </w:rPr>
              <w:t>1</w:t>
            </w:r>
            <w:r>
              <w:rPr>
                <w:sz w:val="20"/>
              </w:rPr>
              <w:t>.2</w:t>
            </w:r>
            <w:r w:rsidR="00D05ADC">
              <w:rPr>
                <w:sz w:val="20"/>
              </w:rPr>
              <w:t>5</w:t>
            </w:r>
          </w:p>
        </w:tc>
        <w:tc>
          <w:tcPr>
            <w:tcW w:w="1000" w:type="pct"/>
            <w:vAlign w:val="center"/>
          </w:tcPr>
          <w:p w14:paraId="5B0A9A74" w14:textId="77777777" w:rsidR="00AC1E02" w:rsidRDefault="00000000" w:rsidP="00B7004B">
            <w:pPr>
              <w:tabs>
                <w:tab w:val="left" w:pos="346"/>
              </w:tabs>
              <w:spacing w:before="60"/>
              <w:rPr>
                <w:sz w:val="20"/>
              </w:rPr>
            </w:pPr>
            <w:sdt>
              <w:sdtPr>
                <w:rPr>
                  <w:sz w:val="20"/>
                </w:rPr>
                <w:id w:val="2104754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C1E02">
              <w:rPr>
                <w:sz w:val="20"/>
              </w:rPr>
              <w:tab/>
            </w:r>
            <w:r w:rsidR="00AC1E02" w:rsidRPr="00592996">
              <w:rPr>
                <w:sz w:val="20"/>
              </w:rPr>
              <w:t>DIN 6</w:t>
            </w:r>
          </w:p>
          <w:p w14:paraId="40D42D15" w14:textId="425F369C" w:rsidR="00AC1E02" w:rsidRPr="00592996" w:rsidRDefault="00AC1E02" w:rsidP="00B7004B">
            <w:pPr>
              <w:spacing w:after="60" w:line="276" w:lineRule="auto"/>
              <w:rPr>
                <w:sz w:val="20"/>
              </w:rPr>
            </w:pPr>
            <w:r>
              <w:rPr>
                <w:sz w:val="20"/>
              </w:rPr>
              <w:t>0</w:t>
            </w:r>
            <w:r w:rsidR="00D05ADC">
              <w:rPr>
                <w:sz w:val="20"/>
              </w:rPr>
              <w:t>3</w:t>
            </w:r>
            <w:r>
              <w:rPr>
                <w:sz w:val="20"/>
              </w:rPr>
              <w:t>.–</w:t>
            </w:r>
            <w:r w:rsidR="00D05ADC">
              <w:rPr>
                <w:sz w:val="20"/>
              </w:rPr>
              <w:t>07</w:t>
            </w:r>
            <w:r>
              <w:rPr>
                <w:sz w:val="20"/>
              </w:rPr>
              <w:t>.02.2</w:t>
            </w:r>
            <w:r w:rsidR="00D05ADC">
              <w:rPr>
                <w:sz w:val="20"/>
              </w:rPr>
              <w:t>5</w:t>
            </w:r>
          </w:p>
        </w:tc>
        <w:tc>
          <w:tcPr>
            <w:tcW w:w="1000" w:type="pct"/>
            <w:vAlign w:val="center"/>
          </w:tcPr>
          <w:p w14:paraId="26D24969" w14:textId="77777777" w:rsidR="00AC1E02" w:rsidRDefault="00000000" w:rsidP="00B7004B">
            <w:pPr>
              <w:tabs>
                <w:tab w:val="left" w:pos="320"/>
              </w:tabs>
              <w:spacing w:before="60"/>
              <w:rPr>
                <w:sz w:val="20"/>
              </w:rPr>
            </w:pPr>
            <w:sdt>
              <w:sdtPr>
                <w:rPr>
                  <w:sz w:val="20"/>
                </w:rPr>
                <w:id w:val="83365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C1E02">
              <w:rPr>
                <w:sz w:val="20"/>
              </w:rPr>
              <w:tab/>
            </w:r>
            <w:r w:rsidR="00AC1E02" w:rsidRPr="00592996">
              <w:rPr>
                <w:sz w:val="20"/>
              </w:rPr>
              <w:t>DIN 7</w:t>
            </w:r>
          </w:p>
          <w:p w14:paraId="6C56FF42" w14:textId="01C8AF28" w:rsidR="00AC1E02" w:rsidRPr="00592996" w:rsidRDefault="00AC1E02" w:rsidP="00B7004B">
            <w:pPr>
              <w:spacing w:after="60"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  <w:r w:rsidR="00D05ADC">
              <w:rPr>
                <w:sz w:val="20"/>
              </w:rPr>
              <w:t>0</w:t>
            </w:r>
            <w:r>
              <w:rPr>
                <w:sz w:val="20"/>
              </w:rPr>
              <w:t>.–1</w:t>
            </w:r>
            <w:r w:rsidR="00D05ADC">
              <w:rPr>
                <w:sz w:val="20"/>
              </w:rPr>
              <w:t>4</w:t>
            </w:r>
            <w:r>
              <w:rPr>
                <w:sz w:val="20"/>
              </w:rPr>
              <w:t>.02.2</w:t>
            </w:r>
            <w:r w:rsidR="00D05ADC">
              <w:rPr>
                <w:sz w:val="20"/>
              </w:rPr>
              <w:t>5</w:t>
            </w:r>
          </w:p>
        </w:tc>
      </w:tr>
      <w:tr w:rsidR="00AC1E02" w14:paraId="7BC13A87" w14:textId="77777777" w:rsidTr="00B7004B">
        <w:trPr>
          <w:trHeight w:val="567"/>
        </w:trPr>
        <w:tc>
          <w:tcPr>
            <w:tcW w:w="1000" w:type="pct"/>
          </w:tcPr>
          <w:p w14:paraId="6163BD30" w14:textId="77777777" w:rsidR="00AC1E02" w:rsidRDefault="00AC1E02" w:rsidP="00B7004B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00" w:type="pct"/>
          </w:tcPr>
          <w:p w14:paraId="4A5DB780" w14:textId="77777777" w:rsidR="00AC1E02" w:rsidRDefault="00AC1E02" w:rsidP="00B7004B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00" w:type="pct"/>
          </w:tcPr>
          <w:p w14:paraId="085573E8" w14:textId="77777777" w:rsidR="00AC1E02" w:rsidRDefault="00AC1E02" w:rsidP="00B7004B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00" w:type="pct"/>
          </w:tcPr>
          <w:p w14:paraId="514C4CEB" w14:textId="77777777" w:rsidR="00AC1E02" w:rsidRDefault="00AC1E02" w:rsidP="00B7004B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00" w:type="pct"/>
          </w:tcPr>
          <w:p w14:paraId="772FB1B4" w14:textId="77777777" w:rsidR="00AC1E02" w:rsidRDefault="00AC1E02" w:rsidP="00B7004B">
            <w:pPr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397B8273" w14:textId="77777777" w:rsidR="004A7F6D" w:rsidRDefault="004A7F6D" w:rsidP="004A7F6D">
      <w:pPr>
        <w:spacing w:line="360" w:lineRule="auto"/>
        <w:rPr>
          <w:sz w:val="20"/>
        </w:rPr>
      </w:pPr>
    </w:p>
    <w:p w14:paraId="52483F6E" w14:textId="5CD12623" w:rsidR="004A7F6D" w:rsidRDefault="00AC1E02" w:rsidP="004A7F6D">
      <w:pPr>
        <w:spacing w:line="276" w:lineRule="auto"/>
        <w:rPr>
          <w:b/>
          <w:sz w:val="20"/>
        </w:rPr>
      </w:pPr>
      <w:r>
        <w:rPr>
          <w:b/>
          <w:sz w:val="20"/>
        </w:rPr>
        <w:t>10</w:t>
      </w:r>
      <w:r w:rsidR="004A7F6D">
        <w:rPr>
          <w:b/>
          <w:sz w:val="20"/>
        </w:rPr>
        <w:t xml:space="preserve"> </w:t>
      </w:r>
      <w:r w:rsidR="004A7F6D" w:rsidRPr="00C27050">
        <w:rPr>
          <w:b/>
          <w:sz w:val="20"/>
        </w:rPr>
        <w:t>Praxistage</w:t>
      </w:r>
      <w:r>
        <w:rPr>
          <w:b/>
          <w:sz w:val="20"/>
        </w:rPr>
        <w:t xml:space="preserve"> </w:t>
      </w:r>
      <w:r w:rsidR="00654014" w:rsidRPr="00654014">
        <w:rPr>
          <w:bCs/>
          <w:sz w:val="20"/>
        </w:rPr>
        <w:t>(</w:t>
      </w:r>
      <w:r w:rsidRPr="00654014">
        <w:rPr>
          <w:bCs/>
          <w:sz w:val="20"/>
        </w:rPr>
        <w:t>donnerstags</w:t>
      </w:r>
      <w:r w:rsidR="00654014" w:rsidRPr="00654014">
        <w:rPr>
          <w:bCs/>
          <w:sz w:val="20"/>
        </w:rPr>
        <w:t>)</w:t>
      </w: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28"/>
      </w:tblGrid>
      <w:tr w:rsidR="00AC1E02" w:rsidRPr="00592996" w14:paraId="2710451C" w14:textId="4C49DC74" w:rsidTr="00AC1E02">
        <w:trPr>
          <w:trHeight w:val="567"/>
        </w:trPr>
        <w:tc>
          <w:tcPr>
            <w:tcW w:w="385" w:type="pct"/>
          </w:tcPr>
          <w:p w14:paraId="43274D0A" w14:textId="573658D7" w:rsidR="00AC1E02" w:rsidRPr="00592996" w:rsidRDefault="00000000" w:rsidP="00AC1E02">
            <w:pPr>
              <w:tabs>
                <w:tab w:val="left" w:pos="426"/>
              </w:tabs>
              <w:spacing w:before="60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202543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C1E02">
              <w:rPr>
                <w:sz w:val="20"/>
              </w:rPr>
              <w:t>2</w:t>
            </w:r>
            <w:r w:rsidR="00D05ADC">
              <w:rPr>
                <w:sz w:val="20"/>
              </w:rPr>
              <w:t>0</w:t>
            </w:r>
            <w:r w:rsidR="00AC1E02">
              <w:rPr>
                <w:sz w:val="20"/>
              </w:rPr>
              <w:t>.02.</w:t>
            </w:r>
          </w:p>
        </w:tc>
        <w:tc>
          <w:tcPr>
            <w:tcW w:w="385" w:type="pct"/>
          </w:tcPr>
          <w:p w14:paraId="55C36188" w14:textId="6E31621F" w:rsidR="00AC1E02" w:rsidRPr="00592996" w:rsidRDefault="00000000" w:rsidP="00AC1E02">
            <w:pPr>
              <w:tabs>
                <w:tab w:val="left" w:pos="399"/>
              </w:tabs>
              <w:spacing w:before="60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3025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231C">
              <w:rPr>
                <w:sz w:val="20"/>
              </w:rPr>
              <w:t>2</w:t>
            </w:r>
            <w:r w:rsidR="00D05ADC">
              <w:rPr>
                <w:sz w:val="20"/>
              </w:rPr>
              <w:t>7</w:t>
            </w:r>
            <w:r w:rsidR="00AC1E02">
              <w:rPr>
                <w:sz w:val="20"/>
              </w:rPr>
              <w:t>.0</w:t>
            </w:r>
            <w:r w:rsidR="0077231C">
              <w:rPr>
                <w:sz w:val="20"/>
              </w:rPr>
              <w:t>2</w:t>
            </w:r>
            <w:r w:rsidR="00AC1E02">
              <w:rPr>
                <w:sz w:val="20"/>
              </w:rPr>
              <w:t>.</w:t>
            </w:r>
          </w:p>
        </w:tc>
        <w:tc>
          <w:tcPr>
            <w:tcW w:w="385" w:type="pct"/>
          </w:tcPr>
          <w:p w14:paraId="438183A2" w14:textId="23207847" w:rsidR="00AC1E02" w:rsidRPr="00592996" w:rsidRDefault="00000000" w:rsidP="00AC1E02">
            <w:pPr>
              <w:tabs>
                <w:tab w:val="left" w:pos="373"/>
              </w:tabs>
              <w:spacing w:before="60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1221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C1E02">
              <w:rPr>
                <w:sz w:val="20"/>
              </w:rPr>
              <w:t>0</w:t>
            </w:r>
            <w:r w:rsidR="00D05ADC">
              <w:rPr>
                <w:sz w:val="20"/>
              </w:rPr>
              <w:t>6</w:t>
            </w:r>
            <w:r w:rsidR="00AC1E02">
              <w:rPr>
                <w:sz w:val="20"/>
              </w:rPr>
              <w:t>.03.</w:t>
            </w:r>
          </w:p>
        </w:tc>
        <w:tc>
          <w:tcPr>
            <w:tcW w:w="385" w:type="pct"/>
          </w:tcPr>
          <w:p w14:paraId="5AA3C6E6" w14:textId="022F9219" w:rsidR="00AC1E02" w:rsidRPr="00592996" w:rsidRDefault="00000000" w:rsidP="00AC1E02">
            <w:pPr>
              <w:tabs>
                <w:tab w:val="left" w:pos="346"/>
              </w:tabs>
              <w:spacing w:before="60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75169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F9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C1E02">
              <w:rPr>
                <w:sz w:val="20"/>
              </w:rPr>
              <w:t>1</w:t>
            </w:r>
            <w:r w:rsidR="00D05ADC">
              <w:rPr>
                <w:sz w:val="20"/>
              </w:rPr>
              <w:t>3</w:t>
            </w:r>
            <w:r w:rsidR="00AC1E02">
              <w:rPr>
                <w:sz w:val="20"/>
              </w:rPr>
              <w:t>.03.</w:t>
            </w:r>
          </w:p>
        </w:tc>
        <w:tc>
          <w:tcPr>
            <w:tcW w:w="385" w:type="pct"/>
          </w:tcPr>
          <w:p w14:paraId="581258B8" w14:textId="2775B13E" w:rsidR="00AC1E02" w:rsidRPr="00592996" w:rsidRDefault="00000000" w:rsidP="00AC1E02">
            <w:pPr>
              <w:tabs>
                <w:tab w:val="left" w:pos="320"/>
              </w:tabs>
              <w:spacing w:before="60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7905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C1E02">
              <w:rPr>
                <w:sz w:val="20"/>
              </w:rPr>
              <w:t>2</w:t>
            </w:r>
            <w:r w:rsidR="00D05ADC">
              <w:rPr>
                <w:sz w:val="20"/>
              </w:rPr>
              <w:t>0</w:t>
            </w:r>
            <w:r w:rsidR="00AC1E02">
              <w:rPr>
                <w:sz w:val="20"/>
              </w:rPr>
              <w:t>.03.</w:t>
            </w:r>
          </w:p>
        </w:tc>
        <w:tc>
          <w:tcPr>
            <w:tcW w:w="385" w:type="pct"/>
          </w:tcPr>
          <w:p w14:paraId="52E26BA6" w14:textId="27B5A3ED" w:rsidR="00AC1E02" w:rsidRPr="00592996" w:rsidRDefault="00000000" w:rsidP="00AC1E02">
            <w:pPr>
              <w:tabs>
                <w:tab w:val="left" w:pos="320"/>
              </w:tabs>
              <w:spacing w:before="60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40618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231C">
              <w:rPr>
                <w:sz w:val="20"/>
              </w:rPr>
              <w:t>2</w:t>
            </w:r>
            <w:r w:rsidR="00D05ADC">
              <w:rPr>
                <w:sz w:val="20"/>
              </w:rPr>
              <w:t>7</w:t>
            </w:r>
            <w:r w:rsidR="00AC1E02">
              <w:rPr>
                <w:sz w:val="20"/>
              </w:rPr>
              <w:t>.03.</w:t>
            </w:r>
          </w:p>
        </w:tc>
        <w:tc>
          <w:tcPr>
            <w:tcW w:w="385" w:type="pct"/>
          </w:tcPr>
          <w:p w14:paraId="5348B338" w14:textId="0C7C18C3" w:rsidR="00AC1E02" w:rsidRPr="00592996" w:rsidRDefault="00000000" w:rsidP="00AC1E02">
            <w:pPr>
              <w:tabs>
                <w:tab w:val="left" w:pos="320"/>
              </w:tabs>
              <w:spacing w:before="60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93142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C1E02">
              <w:rPr>
                <w:sz w:val="20"/>
              </w:rPr>
              <w:t>0</w:t>
            </w:r>
            <w:r w:rsidR="00D05ADC">
              <w:rPr>
                <w:sz w:val="20"/>
              </w:rPr>
              <w:t>3</w:t>
            </w:r>
            <w:r w:rsidR="00AC1E02">
              <w:rPr>
                <w:sz w:val="20"/>
              </w:rPr>
              <w:t>.04.</w:t>
            </w:r>
          </w:p>
        </w:tc>
        <w:tc>
          <w:tcPr>
            <w:tcW w:w="385" w:type="pct"/>
          </w:tcPr>
          <w:p w14:paraId="4508B2E6" w14:textId="3673D5DD" w:rsidR="00AC1E02" w:rsidRDefault="00000000" w:rsidP="00AC1E02">
            <w:pPr>
              <w:tabs>
                <w:tab w:val="left" w:pos="320"/>
              </w:tabs>
              <w:spacing w:before="60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55650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ADC">
              <w:rPr>
                <w:sz w:val="20"/>
              </w:rPr>
              <w:t>24</w:t>
            </w:r>
            <w:r w:rsidR="00AC1E02">
              <w:rPr>
                <w:sz w:val="20"/>
              </w:rPr>
              <w:t>.04.</w:t>
            </w:r>
          </w:p>
        </w:tc>
        <w:tc>
          <w:tcPr>
            <w:tcW w:w="385" w:type="pct"/>
          </w:tcPr>
          <w:p w14:paraId="26BB14F8" w14:textId="7C7D612A" w:rsidR="00AC1E02" w:rsidRDefault="00000000" w:rsidP="00AC1E02">
            <w:pPr>
              <w:tabs>
                <w:tab w:val="left" w:pos="320"/>
              </w:tabs>
              <w:spacing w:before="60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61216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231C">
              <w:rPr>
                <w:sz w:val="20"/>
              </w:rPr>
              <w:t>0</w:t>
            </w:r>
            <w:r w:rsidR="00D05ADC">
              <w:rPr>
                <w:sz w:val="20"/>
              </w:rPr>
              <w:t>1</w:t>
            </w:r>
            <w:r w:rsidR="00AC1E02">
              <w:rPr>
                <w:sz w:val="20"/>
              </w:rPr>
              <w:t>.05.</w:t>
            </w:r>
          </w:p>
        </w:tc>
        <w:tc>
          <w:tcPr>
            <w:tcW w:w="385" w:type="pct"/>
          </w:tcPr>
          <w:p w14:paraId="2311110B" w14:textId="7E47F20E" w:rsidR="00AC1E02" w:rsidRDefault="00000000" w:rsidP="00AC1E02">
            <w:pPr>
              <w:tabs>
                <w:tab w:val="left" w:pos="320"/>
              </w:tabs>
              <w:spacing w:before="60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4080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231C">
              <w:rPr>
                <w:sz w:val="20"/>
              </w:rPr>
              <w:t>0</w:t>
            </w:r>
            <w:r w:rsidR="00D05ADC">
              <w:rPr>
                <w:sz w:val="20"/>
              </w:rPr>
              <w:t>8</w:t>
            </w:r>
            <w:r w:rsidR="00AC1E02">
              <w:rPr>
                <w:sz w:val="20"/>
              </w:rPr>
              <w:t>.05.</w:t>
            </w:r>
          </w:p>
        </w:tc>
        <w:tc>
          <w:tcPr>
            <w:tcW w:w="385" w:type="pct"/>
          </w:tcPr>
          <w:p w14:paraId="0B4BBBDE" w14:textId="7CE19D1D" w:rsidR="00AC1E02" w:rsidRDefault="00000000" w:rsidP="00AC1E02">
            <w:pPr>
              <w:tabs>
                <w:tab w:val="left" w:pos="320"/>
              </w:tabs>
              <w:spacing w:before="60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68138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231C">
              <w:rPr>
                <w:sz w:val="20"/>
              </w:rPr>
              <w:t>1</w:t>
            </w:r>
            <w:r w:rsidR="00D05ADC">
              <w:rPr>
                <w:sz w:val="20"/>
              </w:rPr>
              <w:t>5</w:t>
            </w:r>
            <w:r w:rsidR="00AC1E02">
              <w:rPr>
                <w:sz w:val="20"/>
              </w:rPr>
              <w:t>.05.</w:t>
            </w:r>
          </w:p>
        </w:tc>
        <w:tc>
          <w:tcPr>
            <w:tcW w:w="385" w:type="pct"/>
          </w:tcPr>
          <w:p w14:paraId="0462D8DB" w14:textId="42A217DB" w:rsidR="00AC1E02" w:rsidRDefault="00000000" w:rsidP="00AC1E02">
            <w:pPr>
              <w:tabs>
                <w:tab w:val="left" w:pos="320"/>
              </w:tabs>
              <w:spacing w:before="60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70367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7231C">
              <w:rPr>
                <w:sz w:val="20"/>
              </w:rPr>
              <w:t>2</w:t>
            </w:r>
            <w:r w:rsidR="00D05ADC">
              <w:rPr>
                <w:sz w:val="20"/>
              </w:rPr>
              <w:t>2</w:t>
            </w:r>
            <w:r w:rsidR="00AC1E02">
              <w:rPr>
                <w:sz w:val="20"/>
              </w:rPr>
              <w:t>.05.</w:t>
            </w:r>
          </w:p>
        </w:tc>
        <w:tc>
          <w:tcPr>
            <w:tcW w:w="385" w:type="pct"/>
          </w:tcPr>
          <w:p w14:paraId="5FEE291D" w14:textId="2D17051B" w:rsidR="00AC1E02" w:rsidRDefault="00000000" w:rsidP="00AC1E02">
            <w:pPr>
              <w:tabs>
                <w:tab w:val="left" w:pos="320"/>
              </w:tabs>
              <w:spacing w:before="60" w:line="276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89519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1E0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5ADC">
              <w:rPr>
                <w:sz w:val="20"/>
              </w:rPr>
              <w:t>29</w:t>
            </w:r>
            <w:r w:rsidR="00AC1E02">
              <w:rPr>
                <w:sz w:val="20"/>
              </w:rPr>
              <w:t>.0</w:t>
            </w:r>
            <w:r w:rsidR="0077231C">
              <w:rPr>
                <w:sz w:val="20"/>
              </w:rPr>
              <w:t>5</w:t>
            </w:r>
          </w:p>
        </w:tc>
      </w:tr>
      <w:tr w:rsidR="00AC1E02" w:rsidRPr="00592996" w14:paraId="5FA0092F" w14:textId="05A9BF38" w:rsidTr="00AC1E02">
        <w:trPr>
          <w:trHeight w:val="567"/>
        </w:trPr>
        <w:tc>
          <w:tcPr>
            <w:tcW w:w="385" w:type="pct"/>
          </w:tcPr>
          <w:p w14:paraId="36380DE0" w14:textId="77777777" w:rsidR="00AC1E02" w:rsidRPr="00592996" w:rsidRDefault="00AC1E02" w:rsidP="00B7004B">
            <w:pPr>
              <w:tabs>
                <w:tab w:val="left" w:pos="426"/>
              </w:tabs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5" w:type="pct"/>
          </w:tcPr>
          <w:p w14:paraId="1F7927E3" w14:textId="77777777" w:rsidR="00AC1E02" w:rsidRPr="00592996" w:rsidRDefault="00AC1E02" w:rsidP="00B7004B">
            <w:pPr>
              <w:tabs>
                <w:tab w:val="left" w:pos="399"/>
              </w:tabs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5" w:type="pct"/>
          </w:tcPr>
          <w:p w14:paraId="05FBFD52" w14:textId="77777777" w:rsidR="00AC1E02" w:rsidRPr="00592996" w:rsidRDefault="00AC1E02" w:rsidP="00B7004B">
            <w:pPr>
              <w:tabs>
                <w:tab w:val="left" w:pos="373"/>
              </w:tabs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5" w:type="pct"/>
          </w:tcPr>
          <w:p w14:paraId="2F31DBB4" w14:textId="77777777" w:rsidR="00AC1E02" w:rsidRPr="00592996" w:rsidRDefault="00AC1E02" w:rsidP="00B7004B">
            <w:pPr>
              <w:tabs>
                <w:tab w:val="left" w:pos="346"/>
              </w:tabs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5" w:type="pct"/>
          </w:tcPr>
          <w:p w14:paraId="26C6429D" w14:textId="77777777" w:rsidR="00AC1E02" w:rsidRPr="00592996" w:rsidRDefault="00AC1E02" w:rsidP="00B7004B">
            <w:pPr>
              <w:tabs>
                <w:tab w:val="left" w:pos="320"/>
              </w:tabs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5" w:type="pct"/>
          </w:tcPr>
          <w:p w14:paraId="1EF639AF" w14:textId="77777777" w:rsidR="00AC1E02" w:rsidRPr="00592996" w:rsidRDefault="00AC1E02" w:rsidP="00B7004B">
            <w:pPr>
              <w:tabs>
                <w:tab w:val="left" w:pos="320"/>
              </w:tabs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5" w:type="pct"/>
          </w:tcPr>
          <w:p w14:paraId="670FAE56" w14:textId="77777777" w:rsidR="00AC1E02" w:rsidRPr="00592996" w:rsidRDefault="00AC1E02" w:rsidP="00B7004B">
            <w:pPr>
              <w:tabs>
                <w:tab w:val="left" w:pos="320"/>
              </w:tabs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5" w:type="pct"/>
          </w:tcPr>
          <w:p w14:paraId="6F453B37" w14:textId="13ADE66F" w:rsidR="00AC1E02" w:rsidRDefault="00AC1E02" w:rsidP="00B7004B">
            <w:pPr>
              <w:tabs>
                <w:tab w:val="left" w:pos="320"/>
              </w:tabs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5" w:type="pct"/>
          </w:tcPr>
          <w:p w14:paraId="56F3C15B" w14:textId="116DEA79" w:rsidR="00AC1E02" w:rsidRDefault="00AC1E02" w:rsidP="00B7004B">
            <w:pPr>
              <w:tabs>
                <w:tab w:val="left" w:pos="320"/>
              </w:tabs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5" w:type="pct"/>
          </w:tcPr>
          <w:p w14:paraId="627016C4" w14:textId="40C8D5A3" w:rsidR="00AC1E02" w:rsidRDefault="00AC1E02" w:rsidP="00B7004B">
            <w:pPr>
              <w:tabs>
                <w:tab w:val="left" w:pos="320"/>
              </w:tabs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5" w:type="pct"/>
          </w:tcPr>
          <w:p w14:paraId="1B447AD9" w14:textId="73B89219" w:rsidR="00AC1E02" w:rsidRDefault="00AC1E02" w:rsidP="00B7004B">
            <w:pPr>
              <w:tabs>
                <w:tab w:val="left" w:pos="320"/>
              </w:tabs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5" w:type="pct"/>
          </w:tcPr>
          <w:p w14:paraId="51999AB9" w14:textId="0AC9B8A7" w:rsidR="00AC1E02" w:rsidRDefault="00AC1E02" w:rsidP="00B7004B">
            <w:pPr>
              <w:tabs>
                <w:tab w:val="left" w:pos="320"/>
              </w:tabs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85" w:type="pct"/>
          </w:tcPr>
          <w:p w14:paraId="3BC18745" w14:textId="77BDA3F9" w:rsidR="00AC1E02" w:rsidRDefault="00AC1E02" w:rsidP="00B7004B">
            <w:pPr>
              <w:tabs>
                <w:tab w:val="left" w:pos="320"/>
              </w:tabs>
              <w:spacing w:before="60" w:line="276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0A59A450" w14:textId="77777777" w:rsidR="00AC1E02" w:rsidRDefault="00AC1E02" w:rsidP="004A7F6D">
      <w:pPr>
        <w:spacing w:line="276" w:lineRule="auto"/>
        <w:rPr>
          <w:bCs/>
          <w:sz w:val="20"/>
        </w:rPr>
      </w:pPr>
    </w:p>
    <w:p w14:paraId="54629002" w14:textId="77777777" w:rsidR="004A7F6D" w:rsidRDefault="004A7F6D" w:rsidP="004A7F6D">
      <w:pPr>
        <w:rPr>
          <w:sz w:val="20"/>
        </w:rPr>
      </w:pPr>
      <w:r>
        <w:rPr>
          <w:sz w:val="20"/>
        </w:rPr>
        <w:br w:type="page"/>
      </w:r>
    </w:p>
    <w:p w14:paraId="643B75D1" w14:textId="77777777" w:rsidR="004A7F6D" w:rsidRPr="00F330EE" w:rsidRDefault="004A7F6D" w:rsidP="004A7F6D">
      <w:pPr>
        <w:pStyle w:val="berschrift1"/>
      </w:pPr>
      <w:r w:rsidRPr="00F330EE">
        <w:lastRenderedPageBreak/>
        <w:t>Stundenplan</w:t>
      </w:r>
    </w:p>
    <w:tbl>
      <w:tblPr>
        <w:tblW w:w="16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7"/>
        <w:gridCol w:w="1508"/>
      </w:tblGrid>
      <w:tr w:rsidR="004A7F6D" w:rsidRPr="00E9795D" w14:paraId="62F0AED6" w14:textId="77777777" w:rsidTr="00B7004B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823C2A5" w14:textId="77777777" w:rsidR="004A7F6D" w:rsidRPr="00E9795D" w:rsidRDefault="004A7F6D" w:rsidP="00B7004B">
            <w:pPr>
              <w:spacing w:before="60"/>
              <w:rPr>
                <w:b/>
                <w:bCs/>
                <w:sz w:val="20"/>
              </w:rPr>
            </w:pPr>
            <w:r w:rsidRPr="00E9795D">
              <w:rPr>
                <w:b/>
                <w:bCs/>
                <w:sz w:val="20"/>
              </w:rPr>
              <w:t>Zeit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EF071C" w14:textId="77777777" w:rsidR="004A7F6D" w:rsidRPr="00E9795D" w:rsidRDefault="004A7F6D" w:rsidP="00B7004B">
            <w:pPr>
              <w:spacing w:before="6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Donnerstag</w:t>
            </w:r>
            <w:r w:rsidRPr="00E9795D">
              <w:rPr>
                <w:b/>
                <w:bCs/>
                <w:sz w:val="20"/>
              </w:rPr>
              <w:t xml:space="preserve"> </w:t>
            </w:r>
          </w:p>
        </w:tc>
      </w:tr>
      <w:tr w:rsidR="004A7F6D" w:rsidRPr="003B0C01" w14:paraId="5D659107" w14:textId="77777777" w:rsidTr="00B7004B">
        <w:tc>
          <w:tcPr>
            <w:tcW w:w="250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67036B6" w14:textId="77777777" w:rsidR="004A7F6D" w:rsidRPr="003B0C01" w:rsidRDefault="004A7F6D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9EFBE54" w14:textId="77777777" w:rsidR="004A7F6D" w:rsidRPr="003B0C01" w:rsidRDefault="004A7F6D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4A7F6D" w:rsidRPr="003B0C01" w14:paraId="54C02B90" w14:textId="77777777" w:rsidTr="00B7004B">
        <w:tc>
          <w:tcPr>
            <w:tcW w:w="2500" w:type="pct"/>
            <w:tcBorders>
              <w:left w:val="single" w:sz="12" w:space="0" w:color="auto"/>
              <w:right w:val="single" w:sz="4" w:space="0" w:color="auto"/>
            </w:tcBorders>
          </w:tcPr>
          <w:p w14:paraId="1C79A4B1" w14:textId="77777777" w:rsidR="004A7F6D" w:rsidRPr="003B0C01" w:rsidRDefault="004A7F6D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14:paraId="01AFEA67" w14:textId="77777777" w:rsidR="004A7F6D" w:rsidRPr="003B0C01" w:rsidRDefault="004A7F6D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4A7F6D" w:rsidRPr="003B0C01" w14:paraId="687A367D" w14:textId="77777777" w:rsidTr="00B7004B">
        <w:tc>
          <w:tcPr>
            <w:tcW w:w="2500" w:type="pct"/>
            <w:tcBorders>
              <w:left w:val="single" w:sz="12" w:space="0" w:color="auto"/>
              <w:right w:val="single" w:sz="4" w:space="0" w:color="auto"/>
            </w:tcBorders>
          </w:tcPr>
          <w:p w14:paraId="6B540B5A" w14:textId="77777777" w:rsidR="004A7F6D" w:rsidRPr="003B0C01" w:rsidRDefault="004A7F6D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14:paraId="12447CF3" w14:textId="77777777" w:rsidR="004A7F6D" w:rsidRPr="003B0C01" w:rsidRDefault="004A7F6D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4A7F6D" w:rsidRPr="003B0C01" w14:paraId="77EF16D6" w14:textId="77777777" w:rsidTr="00B7004B">
        <w:tc>
          <w:tcPr>
            <w:tcW w:w="2500" w:type="pct"/>
            <w:tcBorders>
              <w:left w:val="single" w:sz="12" w:space="0" w:color="auto"/>
              <w:right w:val="single" w:sz="4" w:space="0" w:color="auto"/>
            </w:tcBorders>
          </w:tcPr>
          <w:p w14:paraId="33894CCD" w14:textId="77777777" w:rsidR="004A7F6D" w:rsidRPr="003B0C01" w:rsidRDefault="004A7F6D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14:paraId="355423D3" w14:textId="77777777" w:rsidR="004A7F6D" w:rsidRPr="003B0C01" w:rsidRDefault="004A7F6D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4A7F6D" w:rsidRPr="003B0C01" w14:paraId="5ABD6638" w14:textId="77777777" w:rsidTr="00B7004B">
        <w:tc>
          <w:tcPr>
            <w:tcW w:w="250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4C10FF" w14:textId="77777777" w:rsidR="004A7F6D" w:rsidRPr="003B0C01" w:rsidRDefault="004A7F6D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34C6DA" w14:textId="77777777" w:rsidR="004A7F6D" w:rsidRPr="003B0C01" w:rsidRDefault="004A7F6D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4A7F6D" w:rsidRPr="003B0C01" w14:paraId="2630F01B" w14:textId="77777777" w:rsidTr="00B7004B"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07680F" w14:textId="77777777" w:rsidR="004A7F6D" w:rsidRPr="003B0C01" w:rsidRDefault="004A7F6D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2FC8A3" w14:textId="77777777" w:rsidR="004A7F6D" w:rsidRPr="003B0C01" w:rsidRDefault="004A7F6D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4A7F6D" w:rsidRPr="003B0C01" w14:paraId="2E9B39B7" w14:textId="77777777" w:rsidTr="00B7004B">
        <w:tc>
          <w:tcPr>
            <w:tcW w:w="250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E77FBF3" w14:textId="77777777" w:rsidR="004A7F6D" w:rsidRPr="003B0C01" w:rsidRDefault="004A7F6D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250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C095F56" w14:textId="77777777" w:rsidR="004A7F6D" w:rsidRPr="003B0C01" w:rsidRDefault="004A7F6D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4A7F6D" w:rsidRPr="003B0C01" w14:paraId="3E3E42C7" w14:textId="77777777" w:rsidTr="00B7004B">
        <w:tc>
          <w:tcPr>
            <w:tcW w:w="2500" w:type="pct"/>
            <w:tcBorders>
              <w:left w:val="single" w:sz="12" w:space="0" w:color="auto"/>
              <w:right w:val="single" w:sz="4" w:space="0" w:color="auto"/>
            </w:tcBorders>
          </w:tcPr>
          <w:p w14:paraId="1401E24C" w14:textId="77777777" w:rsidR="004A7F6D" w:rsidRPr="003B0C01" w:rsidRDefault="004A7F6D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14:paraId="275335A8" w14:textId="77777777" w:rsidR="004A7F6D" w:rsidRPr="003B0C01" w:rsidRDefault="004A7F6D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4A7F6D" w:rsidRPr="003B0C01" w14:paraId="06128D3F" w14:textId="77777777" w:rsidTr="00B7004B">
        <w:trPr>
          <w:trHeight w:val="58"/>
        </w:trPr>
        <w:tc>
          <w:tcPr>
            <w:tcW w:w="2500" w:type="pct"/>
            <w:tcBorders>
              <w:left w:val="single" w:sz="12" w:space="0" w:color="auto"/>
              <w:right w:val="single" w:sz="4" w:space="0" w:color="auto"/>
            </w:tcBorders>
          </w:tcPr>
          <w:p w14:paraId="7594907A" w14:textId="77777777" w:rsidR="004A7F6D" w:rsidRPr="003B0C01" w:rsidRDefault="004A7F6D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</w:tcPr>
          <w:p w14:paraId="5F777D66" w14:textId="77777777" w:rsidR="004A7F6D" w:rsidRPr="003B0C01" w:rsidRDefault="004A7F6D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  <w:tr w:rsidR="004A7F6D" w:rsidRPr="003B0C01" w14:paraId="36F182B9" w14:textId="77777777" w:rsidTr="00B7004B">
        <w:tc>
          <w:tcPr>
            <w:tcW w:w="2500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C15F8A" w14:textId="77777777" w:rsidR="004A7F6D" w:rsidRPr="003B0C01" w:rsidRDefault="004A7F6D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7AE6B4" w14:textId="77777777" w:rsidR="004A7F6D" w:rsidRPr="003B0C01" w:rsidRDefault="004A7F6D" w:rsidP="00B7004B">
            <w:pPr>
              <w:spacing w:before="60" w:line="276" w:lineRule="auto"/>
              <w:rPr>
                <w:bCs/>
                <w:sz w:val="20"/>
              </w:rPr>
            </w:pPr>
            <w:r w:rsidRPr="003B0C01">
              <w:rPr>
                <w:bCs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0C01">
              <w:rPr>
                <w:bCs/>
                <w:sz w:val="20"/>
              </w:rPr>
              <w:instrText xml:space="preserve"> FORMTEXT </w:instrText>
            </w:r>
            <w:r w:rsidRPr="003B0C01">
              <w:rPr>
                <w:bCs/>
                <w:sz w:val="20"/>
              </w:rPr>
            </w:r>
            <w:r w:rsidRPr="003B0C01">
              <w:rPr>
                <w:bCs/>
                <w:sz w:val="20"/>
              </w:rPr>
              <w:fldChar w:fldCharType="separate"/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noProof/>
                <w:sz w:val="20"/>
              </w:rPr>
              <w:t> </w:t>
            </w:r>
            <w:r w:rsidRPr="003B0C01">
              <w:rPr>
                <w:bCs/>
                <w:sz w:val="20"/>
              </w:rPr>
              <w:fldChar w:fldCharType="end"/>
            </w:r>
          </w:p>
        </w:tc>
      </w:tr>
    </w:tbl>
    <w:p w14:paraId="6A30CC4B" w14:textId="77777777" w:rsidR="004A7F6D" w:rsidRDefault="004A7F6D" w:rsidP="004A7F6D">
      <w:pPr>
        <w:rPr>
          <w:sz w:val="20"/>
        </w:rPr>
      </w:pPr>
    </w:p>
    <w:p w14:paraId="6D1A5852" w14:textId="77777777" w:rsidR="004A7F6D" w:rsidRPr="00BF4792" w:rsidRDefault="004A7F6D" w:rsidP="004A7F6D">
      <w:pPr>
        <w:spacing w:line="360" w:lineRule="auto"/>
        <w:rPr>
          <w:bCs/>
          <w:sz w:val="20"/>
        </w:rPr>
      </w:pPr>
      <w:r w:rsidRPr="00BF4792">
        <w:rPr>
          <w:bCs/>
          <w:sz w:val="20"/>
        </w:rPr>
        <w:t>Bemerkungen</w:t>
      </w:r>
      <w:r>
        <w:rPr>
          <w:bCs/>
          <w:sz w:val="20"/>
        </w:rPr>
        <w:t>:</w:t>
      </w:r>
    </w:p>
    <w:p w14:paraId="26BB4464" w14:textId="77777777" w:rsidR="004A7F6D" w:rsidRDefault="004A7F6D" w:rsidP="004A7F6D">
      <w:pPr>
        <w:rPr>
          <w:sz w:val="20"/>
        </w:rPr>
      </w:pPr>
      <w:r>
        <w:rPr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793B7AE1" w14:textId="77777777" w:rsidR="004A7F6D" w:rsidRDefault="004A7F6D" w:rsidP="004A7F6D">
      <w:pPr>
        <w:pStyle w:val="berschrift1"/>
      </w:pPr>
      <w:r w:rsidRPr="00C27050">
        <w:t>Gilt als Vereinbarung zwischen Praxislehrperson und Student</w:t>
      </w:r>
      <w:r>
        <w:t>*</w:t>
      </w:r>
      <w:r w:rsidRPr="00C27050">
        <w:t>in</w:t>
      </w:r>
    </w:p>
    <w:p w14:paraId="280A9FBC" w14:textId="77777777" w:rsidR="004A7F6D" w:rsidRDefault="004A7F6D" w:rsidP="004A7F6D">
      <w:pPr>
        <w:tabs>
          <w:tab w:val="left" w:pos="1701"/>
        </w:tabs>
        <w:spacing w:line="600" w:lineRule="auto"/>
        <w:rPr>
          <w:b/>
          <w:sz w:val="20"/>
        </w:rPr>
      </w:pPr>
    </w:p>
    <w:p w14:paraId="078E6618" w14:textId="0609262F" w:rsidR="004A7F6D" w:rsidRDefault="004A7F6D" w:rsidP="004A7F6D">
      <w:pPr>
        <w:tabs>
          <w:tab w:val="left" w:pos="1701"/>
        </w:tabs>
        <w:spacing w:line="600" w:lineRule="auto"/>
        <w:rPr>
          <w:b/>
          <w:sz w:val="20"/>
        </w:rPr>
      </w:pPr>
      <w:r>
        <w:rPr>
          <w:b/>
          <w:sz w:val="20"/>
        </w:rPr>
        <w:t xml:space="preserve">Datum: </w:t>
      </w:r>
      <w:sdt>
        <w:sdtPr>
          <w:rPr>
            <w:b/>
            <w:sz w:val="20"/>
          </w:rPr>
          <w:id w:val="1366563539"/>
          <w:placeholder>
            <w:docPart w:val="F096E174D1704260AC829DA7F740224F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62256D">
            <w:rPr>
              <w:rStyle w:val="Platzhaltertext"/>
            </w:rPr>
            <w:t>Datum einzugeben</w:t>
          </w:r>
        </w:sdtContent>
      </w:sdt>
    </w:p>
    <w:p w14:paraId="7CEF5CE3" w14:textId="77777777" w:rsidR="004A7F6D" w:rsidRPr="00C27050" w:rsidRDefault="004A7F6D" w:rsidP="004A7F6D">
      <w:pPr>
        <w:spacing w:line="360" w:lineRule="auto"/>
        <w:rPr>
          <w:b/>
          <w:sz w:val="20"/>
        </w:rPr>
      </w:pPr>
      <w:r>
        <w:rPr>
          <w:b/>
          <w:sz w:val="20"/>
        </w:rPr>
        <w:t>Unterschriften:</w:t>
      </w:r>
    </w:p>
    <w:p w14:paraId="05CB7D2F" w14:textId="77777777" w:rsidR="004A7F6D" w:rsidRPr="00BF4792" w:rsidRDefault="004A7F6D" w:rsidP="004A7F6D">
      <w:pPr>
        <w:spacing w:line="360" w:lineRule="auto"/>
        <w:rPr>
          <w:bCs/>
          <w:sz w:val="20"/>
        </w:rPr>
      </w:pPr>
    </w:p>
    <w:p w14:paraId="6A8E2C58" w14:textId="77777777" w:rsidR="004A7F6D" w:rsidRDefault="004A7F6D" w:rsidP="004A7F6D">
      <w:pPr>
        <w:tabs>
          <w:tab w:val="left" w:leader="underscore" w:pos="3969"/>
          <w:tab w:val="left" w:pos="4536"/>
          <w:tab w:val="left" w:pos="5103"/>
          <w:tab w:val="left" w:leader="underscore" w:pos="9070"/>
        </w:tabs>
        <w:spacing w:line="360" w:lineRule="auto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114647CB" w14:textId="4A6FBD89" w:rsidR="00107F09" w:rsidRPr="004A7F6D" w:rsidRDefault="004A7F6D" w:rsidP="004A7F6D">
      <w:pPr>
        <w:tabs>
          <w:tab w:val="left" w:pos="5103"/>
        </w:tabs>
        <w:spacing w:line="360" w:lineRule="auto"/>
        <w:rPr>
          <w:bCs/>
          <w:sz w:val="20"/>
        </w:rPr>
      </w:pPr>
      <w:r>
        <w:rPr>
          <w:bCs/>
          <w:sz w:val="20"/>
        </w:rPr>
        <w:t>(</w:t>
      </w:r>
      <w:r w:rsidRPr="00AF6084">
        <w:rPr>
          <w:bCs/>
          <w:sz w:val="20"/>
        </w:rPr>
        <w:t>Praxislehrperson</w:t>
      </w:r>
      <w:r>
        <w:rPr>
          <w:bCs/>
          <w:sz w:val="20"/>
        </w:rPr>
        <w:t>)</w:t>
      </w:r>
      <w:r>
        <w:rPr>
          <w:bCs/>
          <w:sz w:val="20"/>
        </w:rPr>
        <w:tab/>
        <w:t>(Student*in)</w:t>
      </w:r>
    </w:p>
    <w:sectPr w:rsidR="00107F09" w:rsidRPr="004A7F6D" w:rsidSect="00314A47">
      <w:headerReference w:type="default" r:id="rId11"/>
      <w:headerReference w:type="first" r:id="rId12"/>
      <w:pgSz w:w="11906" w:h="16838"/>
      <w:pgMar w:top="1887" w:right="1418" w:bottom="1985" w:left="1418" w:header="107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50FCA" w14:textId="77777777" w:rsidR="009E040B" w:rsidRDefault="009E040B" w:rsidP="00F91D37">
      <w:r>
        <w:separator/>
      </w:r>
    </w:p>
  </w:endnote>
  <w:endnote w:type="continuationSeparator" w:id="0">
    <w:p w14:paraId="6F6DFFD6" w14:textId="77777777" w:rsidR="009E040B" w:rsidRDefault="009E040B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6DD7E" w14:textId="77777777" w:rsidR="009E040B" w:rsidRDefault="009E040B" w:rsidP="00F91D37">
      <w:r>
        <w:separator/>
      </w:r>
    </w:p>
  </w:footnote>
  <w:footnote w:type="continuationSeparator" w:id="0">
    <w:p w14:paraId="4F3AEAD3" w14:textId="77777777" w:rsidR="009E040B" w:rsidRDefault="009E040B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A191" w14:textId="77777777" w:rsidR="005C6148" w:rsidRPr="00D00E26" w:rsidRDefault="004404B0" w:rsidP="00D00E26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4383" behindDoc="0" locked="1" layoutInCell="1" allowOverlap="1" wp14:anchorId="2E70318C" wp14:editId="21298574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12" name="Gruppieren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Rechteck 11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24C133" id="Gruppieren 12" o:spid="_x0000_s1026" style="position:absolute;margin-left:17.4pt;margin-top:0;width:68.6pt;height:44.5pt;z-index:251664383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">
                <v:imagedata r:id="rId2" o:title=""/>
              </v:shape>
              <v:rect id="Rechteck 11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  <w:r w:rsidR="005E40A0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3" behindDoc="0" locked="1" layoutInCell="1" allowOverlap="1" wp14:anchorId="50F17274" wp14:editId="59C0B8A3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630000" cy="644400"/>
              <wp:effectExtent l="0" t="0" r="0" b="3175"/>
              <wp:wrapSquare wrapText="bothSides"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922A7B" w14:textId="77777777" w:rsidR="00292375" w:rsidRPr="005C6148" w:rsidRDefault="00292375" w:rsidP="00E8428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="004E4613" w:rsidRPr="004E4613">
                            <w:t>  | </w:t>
                          </w:r>
                          <w:fldSimple w:instr=" NUMPAGES  \* Arabic  \* MERGEFORMAT ">
                            <w:r w:rsidR="004E4613">
                              <w:rPr>
                                <w:noProof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5112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17274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left:0;text-align:left;margin-left:-1.6pt;margin-top:0;width:49.6pt;height:50.75pt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" filled="f" stroked="f" strokeweight=".5pt">
              <v:textbox style="mso-fit-shape-to-text:t" inset="0,14.2mm,0,0">
                <w:txbxContent>
                  <w:p w14:paraId="45922A7B" w14:textId="77777777" w:rsidR="00292375" w:rsidRPr="005C6148" w:rsidRDefault="00292375" w:rsidP="00E8428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 w:rsidR="004E4613" w:rsidRPr="004E4613">
                      <w:t>  | </w:t>
                    </w:r>
                    <w:fldSimple w:instr=" NUMPAGES  \* Arabic  \* MERGEFORMAT ">
                      <w:r w:rsidR="004E4613">
                        <w:rPr>
                          <w:noProof/>
                        </w:rPr>
                        <w:t>9</w:t>
                      </w:r>
                    </w:fldSimple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EC03B2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69503" behindDoc="0" locked="1" layoutInCell="1" allowOverlap="1" wp14:anchorId="51781FA7" wp14:editId="08632CBA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824400" cy="644400"/>
              <wp:effectExtent l="0" t="0" r="0" b="3810"/>
              <wp:wrapNone/>
              <wp:docPr id="21" name="Gruppieren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400" cy="644400"/>
                        <a:chOff x="0" y="0"/>
                        <a:chExt cx="822960" cy="644994"/>
                      </a:xfrm>
                    </wpg:grpSpPr>
                    <pic:pic xmlns:pic="http://schemas.openxmlformats.org/drawingml/2006/picture">
                      <pic:nvPicPr>
                        <pic:cNvPr id="14" name="Grafik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44664"/>
                          <a:ext cx="822960" cy="10033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Rechteck 17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A35918D" id="Gruppieren 21" o:spid="_x0000_s1026" style="position:absolute;margin-left:0;margin-top:0;width:64.9pt;height:50.75pt;z-index:251669503;mso-position-horizontal:left;mso-position-vertical:top;mso-position-vertical-relative:page;mso-width-relative:margin;mso-height-relative:margin" coordsize="8229,644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">
              <v:shape id="Grafik 14" o:spid="_x0000_s1027" type="#_x0000_t75" style="position:absolute;top:5446;width:8229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">
                <v:imagedata r:id="rId4" o:title=""/>
              </v:shape>
              <v:rect id="Rechteck 17" o:spid="_x0000_s1028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" filled="f" stroked="f" strokeweight="2pt"/>
              <w10:wrap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6D617" w14:textId="77777777" w:rsidR="00314A47" w:rsidRDefault="00466350" w:rsidP="00314A47">
    <w:pPr>
      <w:pStyle w:val="KopfzeileLogoFrontseitePlatzhalter"/>
    </w:pPr>
    <w:r>
      <w:rPr>
        <w:noProof/>
      </w:rPr>
      <mc:AlternateContent>
        <mc:Choice Requires="wpg">
          <w:drawing>
            <wp:anchor distT="0" distB="0" distL="114300" distR="114300" simplePos="0" relativeHeight="251679743" behindDoc="0" locked="1" layoutInCell="1" allowOverlap="1" wp14:anchorId="5FB793FD" wp14:editId="20B5487F">
              <wp:simplePos x="0" y="0"/>
              <wp:positionH relativeFrom="column">
                <wp:align>left</wp:align>
              </wp:positionH>
              <wp:positionV relativeFrom="page">
                <wp:align>bottom</wp:align>
              </wp:positionV>
              <wp:extent cx="2433600" cy="680400"/>
              <wp:effectExtent l="0" t="0" r="5080" b="0"/>
              <wp:wrapNone/>
              <wp:docPr id="20" name="Gruppieren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33600" cy="680400"/>
                        <a:chOff x="0" y="0"/>
                        <a:chExt cx="2433320" cy="682621"/>
                      </a:xfrm>
                    </wpg:grpSpPr>
                    <pic:pic xmlns:pic="http://schemas.openxmlformats.org/drawingml/2006/picture">
                      <pic:nvPicPr>
                        <pic:cNvPr id="15" name="Grafik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3320" cy="346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" name="Rechteck 27"/>
                      <wps:cNvSpPr/>
                      <wps:spPr>
                        <a:xfrm>
                          <a:off x="0" y="535021"/>
                          <a:ext cx="741600" cy="14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19E819" id="Gruppieren 20" o:spid="_x0000_s1026" style="position:absolute;margin-left:0;margin-top:0;width:191.6pt;height:53.55pt;z-index:251679743;mso-position-horizontal:left;mso-position-vertical:bottom;mso-position-vertical-relative:page;mso-width-relative:margin;mso-height-relative:margin" coordsize="24333,682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5" o:spid="_x0000_s1027" type="#_x0000_t75" style="position:absolute;width:24333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">
                <v:imagedata r:id="rId2" o:title=""/>
              </v:shape>
              <v:rect id="Rechteck 27" o:spid="_x0000_s1028" style="position:absolute;top:5350;width:7416;height:1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3599" behindDoc="0" locked="1" layoutInCell="1" allowOverlap="1" wp14:anchorId="65AB0614" wp14:editId="6D151437">
              <wp:simplePos x="0" y="0"/>
              <wp:positionH relativeFrom="column">
                <wp:align>right</wp:align>
              </wp:positionH>
              <wp:positionV relativeFrom="page">
                <wp:align>bottom</wp:align>
              </wp:positionV>
              <wp:extent cx="871200" cy="565200"/>
              <wp:effectExtent l="0" t="0" r="0" b="0"/>
              <wp:wrapNone/>
              <wp:docPr id="22" name="Gruppieren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1200" cy="565200"/>
                        <a:chOff x="0" y="0"/>
                        <a:chExt cx="869336" cy="567013"/>
                      </a:xfrm>
                    </wpg:grpSpPr>
                    <pic:pic xmlns:pic="http://schemas.openxmlformats.org/drawingml/2006/picture">
                      <pic:nvPicPr>
                        <pic:cNvPr id="23" name="Grafik 2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2965" cy="2260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Rechteck 24"/>
                      <wps:cNvSpPr/>
                      <wps:spPr>
                        <a:xfrm>
                          <a:off x="476936" y="361813"/>
                          <a:ext cx="3924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B400D0" id="Gruppieren 22" o:spid="_x0000_s1026" style="position:absolute;margin-left:17.4pt;margin-top:0;width:68.6pt;height:44.5pt;z-index:251673599;mso-position-horizontal:right;mso-position-vertical:bottom;mso-position-vertical-relative:page;mso-width-relative:margin;mso-height-relative:margin" coordsize="8693,5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">
              <v:shape id="Grafik 23" o:spid="_x0000_s1027" type="#_x0000_t75" style="position:absolute;width:8629;height:2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">
                <v:imagedata r:id="rId4" o:title=""/>
              </v:shape>
              <v:rect id="Rechteck 24" o:spid="_x0000_s1028" style="position:absolute;left:4769;top:3618;width:3924;height:2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/4U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s4XfL+EHyP0dAAD//wMAUEsBAi0AFAAGAAgAAAAhANvh9svuAAAAhQEAABMAAAAAAAAAAAAA&#10;AAAAAAAAAFtDb250ZW50X1R5cGVzXS54bWxQSwECLQAUAAYACAAAACEAWvQsW78AAAAVAQAACwAA&#10;AAAAAAAAAAAAAAAfAQAAX3JlbHMvLnJlbHNQSwECLQAUAAYACAAAACEAhY/+FMMAAADbAAAADwAA&#10;AAAAAAAAAAAAAAAHAgAAZHJzL2Rvd25yZXYueG1sUEsFBgAAAAADAAMAtwAAAPcCAAAAAA==&#10;" filled="f" stroked="f" strokeweight="2pt"/>
              <w10:wrap anchory="page"/>
              <w10:anchorlock/>
            </v:group>
          </w:pict>
        </mc:Fallback>
      </mc:AlternateContent>
    </w:r>
    <w:r w:rsidR="00314A47"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1551" behindDoc="0" locked="1" layoutInCell="1" allowOverlap="1" wp14:anchorId="5CB571D9" wp14:editId="37DD7304">
              <wp:simplePos x="0" y="0"/>
              <wp:positionH relativeFrom="column">
                <wp:posOffset>0</wp:posOffset>
              </wp:positionH>
              <wp:positionV relativeFrom="page">
                <wp:align>top</wp:align>
              </wp:positionV>
              <wp:extent cx="1623600" cy="892800"/>
              <wp:effectExtent l="0" t="0" r="0" b="317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3600" cy="892800"/>
                        <a:chOff x="0" y="0"/>
                        <a:chExt cx="1622425" cy="892973"/>
                      </a:xfrm>
                    </wpg:grpSpPr>
                    <wps:wsp>
                      <wps:cNvPr id="4" name="Rechteck 4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37373"/>
                          <a:ext cx="1622425" cy="355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F6CD85" id="Gruppieren 2" o:spid="_x0000_s1026" style="position:absolute;margin-left:0;margin-top:0;width:127.85pt;height:70.3pt;z-index:251671551;mso-position-vertical:top;mso-position-vertical-relative:page;mso-width-relative:margin;mso-height-relative:margin" coordsize="16224,89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">
              <v:rect id="Rechteck 4" o:spid="_x0000_s1027" style="position:absolute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" filled="f" stroked="f" strokeweight="2pt"/>
              <v:shape id="Grafik 7" o:spid="_x0000_s1028" type="#_x0000_t75" style="position:absolute;top:5373;width:16224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">
                <v:imagedata r:id="rId6" o:title=""/>
              </v:shape>
              <w10:wrap anchory="page"/>
              <w10:anchorlock/>
            </v:group>
          </w:pict>
        </mc:Fallback>
      </mc:AlternateContent>
    </w:r>
  </w:p>
  <w:p w14:paraId="638FF3A4" w14:textId="77777777" w:rsidR="0042236D" w:rsidRDefault="004223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905AC"/>
    <w:multiLevelType w:val="multilevel"/>
    <w:tmpl w:val="E72E52CA"/>
    <w:lvl w:ilvl="0">
      <w:start w:val="1"/>
      <w:numFmt w:val="bullet"/>
      <w:lvlText w:val="‒"/>
      <w:lvlJc w:val="left"/>
      <w:pPr>
        <w:ind w:left="284" w:hanging="284"/>
      </w:pPr>
      <w:rPr>
        <w:rFonts w:ascii="Calibri" w:hAnsi="Calibri" w:cs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A3B23AC"/>
    <w:multiLevelType w:val="multilevel"/>
    <w:tmpl w:val="4F748014"/>
    <w:lvl w:ilvl="0">
      <w:start w:val="1"/>
      <w:numFmt w:val="decimal"/>
      <w:pStyle w:val="ArtNummerierung"/>
      <w:lvlText w:val="Art. %1"/>
      <w:lvlJc w:val="left"/>
      <w:pPr>
        <w:ind w:left="425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04FF"/>
    <w:multiLevelType w:val="hybridMultilevel"/>
    <w:tmpl w:val="D9402F00"/>
    <w:lvl w:ilvl="0" w:tplc="5D4CAACE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832E05"/>
    <w:multiLevelType w:val="hybridMultilevel"/>
    <w:tmpl w:val="ED0A39C8"/>
    <w:lvl w:ilvl="0" w:tplc="609E22DC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73EC84BA"/>
    <w:lvl w:ilvl="0">
      <w:start w:val="1"/>
      <w:numFmt w:val="decimal"/>
      <w:pStyle w:val="berschrift1nummeriert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pStyle w:val="Nummerierung1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pStyle w:val="Nummerierung2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pStyle w:val="Nummerierung3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pStyle w:val="Nummerierungabc"/>
      <w:suff w:val="space"/>
      <w:lvlText w:val="%9"/>
      <w:lvlJc w:val="left"/>
      <w:pPr>
        <w:ind w:left="709" w:firstLine="0"/>
      </w:pPr>
      <w:rPr>
        <w:rFonts w:hint="default"/>
        <w:vertAlign w:val="superscrip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D763046"/>
    <w:multiLevelType w:val="hybridMultilevel"/>
    <w:tmpl w:val="6F90874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117D2"/>
    <w:multiLevelType w:val="hybridMultilevel"/>
    <w:tmpl w:val="BD6C65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06DE1"/>
    <w:multiLevelType w:val="multilevel"/>
    <w:tmpl w:val="D012E9A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="Arial" w:hAnsi="Arial" w:cs="Arial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7586">
    <w:abstractNumId w:val="9"/>
  </w:num>
  <w:num w:numId="2" w16cid:durableId="192693109">
    <w:abstractNumId w:val="7"/>
  </w:num>
  <w:num w:numId="3" w16cid:durableId="1758552962">
    <w:abstractNumId w:val="6"/>
  </w:num>
  <w:num w:numId="4" w16cid:durableId="592475032">
    <w:abstractNumId w:val="5"/>
  </w:num>
  <w:num w:numId="5" w16cid:durableId="495732833">
    <w:abstractNumId w:val="4"/>
  </w:num>
  <w:num w:numId="6" w16cid:durableId="1768890398">
    <w:abstractNumId w:val="8"/>
  </w:num>
  <w:num w:numId="7" w16cid:durableId="1008095347">
    <w:abstractNumId w:val="3"/>
  </w:num>
  <w:num w:numId="8" w16cid:durableId="1981307477">
    <w:abstractNumId w:val="2"/>
  </w:num>
  <w:num w:numId="9" w16cid:durableId="470366404">
    <w:abstractNumId w:val="1"/>
  </w:num>
  <w:num w:numId="10" w16cid:durableId="329797924">
    <w:abstractNumId w:val="0"/>
  </w:num>
  <w:num w:numId="11" w16cid:durableId="999818541">
    <w:abstractNumId w:val="27"/>
  </w:num>
  <w:num w:numId="12" w16cid:durableId="929701560">
    <w:abstractNumId w:val="20"/>
  </w:num>
  <w:num w:numId="13" w16cid:durableId="79107975">
    <w:abstractNumId w:val="17"/>
  </w:num>
  <w:num w:numId="14" w16cid:durableId="902981879">
    <w:abstractNumId w:val="29"/>
  </w:num>
  <w:num w:numId="15" w16cid:durableId="1369454933">
    <w:abstractNumId w:val="28"/>
  </w:num>
  <w:num w:numId="16" w16cid:durableId="136845370">
    <w:abstractNumId w:val="13"/>
  </w:num>
  <w:num w:numId="17" w16cid:durableId="1390181647">
    <w:abstractNumId w:val="18"/>
  </w:num>
  <w:num w:numId="18" w16cid:durableId="58133509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8045956">
    <w:abstractNumId w:val="26"/>
  </w:num>
  <w:num w:numId="20" w16cid:durableId="1441416295">
    <w:abstractNumId w:val="16"/>
  </w:num>
  <w:num w:numId="21" w16cid:durableId="1896433382">
    <w:abstractNumId w:val="24"/>
  </w:num>
  <w:num w:numId="22" w16cid:durableId="501164866">
    <w:abstractNumId w:val="23"/>
  </w:num>
  <w:num w:numId="23" w16cid:durableId="1352074107">
    <w:abstractNumId w:val="14"/>
  </w:num>
  <w:num w:numId="24" w16cid:durableId="1552695469">
    <w:abstractNumId w:val="19"/>
  </w:num>
  <w:num w:numId="25" w16cid:durableId="1089348098">
    <w:abstractNumId w:val="25"/>
  </w:num>
  <w:num w:numId="26" w16cid:durableId="1230849705">
    <w:abstractNumId w:val="21"/>
  </w:num>
  <w:num w:numId="27" w16cid:durableId="1104963718">
    <w:abstractNumId w:val="15"/>
  </w:num>
  <w:num w:numId="28" w16cid:durableId="230317159">
    <w:abstractNumId w:val="12"/>
  </w:num>
  <w:num w:numId="29" w16cid:durableId="1032801402">
    <w:abstractNumId w:val="22"/>
  </w:num>
  <w:num w:numId="30" w16cid:durableId="67578907">
    <w:abstractNumId w:val="10"/>
  </w:num>
  <w:num w:numId="31" w16cid:durableId="1857117346">
    <w:abstractNumId w:val="11"/>
  </w:num>
  <w:num w:numId="32" w16cid:durableId="1306741338">
    <w:abstractNumId w:val="12"/>
  </w:num>
  <w:num w:numId="33" w16cid:durableId="8589288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45068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6D"/>
    <w:rsid w:val="00002978"/>
    <w:rsid w:val="0001010F"/>
    <w:rsid w:val="00025CEC"/>
    <w:rsid w:val="000266B7"/>
    <w:rsid w:val="000325B5"/>
    <w:rsid w:val="00032B92"/>
    <w:rsid w:val="000409C8"/>
    <w:rsid w:val="00041700"/>
    <w:rsid w:val="00045DB5"/>
    <w:rsid w:val="00063BC2"/>
    <w:rsid w:val="000701F1"/>
    <w:rsid w:val="00071780"/>
    <w:rsid w:val="000803EB"/>
    <w:rsid w:val="00090380"/>
    <w:rsid w:val="00093882"/>
    <w:rsid w:val="00096E8E"/>
    <w:rsid w:val="000A1884"/>
    <w:rsid w:val="000A24EC"/>
    <w:rsid w:val="000B183F"/>
    <w:rsid w:val="000B595D"/>
    <w:rsid w:val="000C49C1"/>
    <w:rsid w:val="000C7DD6"/>
    <w:rsid w:val="000D0086"/>
    <w:rsid w:val="000D1743"/>
    <w:rsid w:val="000D1BB6"/>
    <w:rsid w:val="000E7543"/>
    <w:rsid w:val="000E756F"/>
    <w:rsid w:val="000F1D2B"/>
    <w:rsid w:val="0010021F"/>
    <w:rsid w:val="00102345"/>
    <w:rsid w:val="00106688"/>
    <w:rsid w:val="00107F09"/>
    <w:rsid w:val="001134C7"/>
    <w:rsid w:val="00113CB8"/>
    <w:rsid w:val="0012151C"/>
    <w:rsid w:val="00127BBA"/>
    <w:rsid w:val="00133CFB"/>
    <w:rsid w:val="001375AB"/>
    <w:rsid w:val="00141BE7"/>
    <w:rsid w:val="00144122"/>
    <w:rsid w:val="001457FD"/>
    <w:rsid w:val="00154677"/>
    <w:rsid w:val="00157ECA"/>
    <w:rsid w:val="00166157"/>
    <w:rsid w:val="0016774B"/>
    <w:rsid w:val="00167916"/>
    <w:rsid w:val="00167C2D"/>
    <w:rsid w:val="00167CC5"/>
    <w:rsid w:val="00171870"/>
    <w:rsid w:val="001849EF"/>
    <w:rsid w:val="001A3606"/>
    <w:rsid w:val="001A43BD"/>
    <w:rsid w:val="001D191B"/>
    <w:rsid w:val="001E73F4"/>
    <w:rsid w:val="001F4A7E"/>
    <w:rsid w:val="001F4B8C"/>
    <w:rsid w:val="001F4F9B"/>
    <w:rsid w:val="0022685B"/>
    <w:rsid w:val="0023018C"/>
    <w:rsid w:val="0023205B"/>
    <w:rsid w:val="002466D7"/>
    <w:rsid w:val="00247905"/>
    <w:rsid w:val="00250165"/>
    <w:rsid w:val="0025644A"/>
    <w:rsid w:val="00267F71"/>
    <w:rsid w:val="002726D9"/>
    <w:rsid w:val="00273EBC"/>
    <w:rsid w:val="00281440"/>
    <w:rsid w:val="00283995"/>
    <w:rsid w:val="00290E37"/>
    <w:rsid w:val="00292375"/>
    <w:rsid w:val="002B551B"/>
    <w:rsid w:val="002C163B"/>
    <w:rsid w:val="002C4E67"/>
    <w:rsid w:val="002C731F"/>
    <w:rsid w:val="002D272F"/>
    <w:rsid w:val="002D38AE"/>
    <w:rsid w:val="002D709C"/>
    <w:rsid w:val="002F06AA"/>
    <w:rsid w:val="002F68A2"/>
    <w:rsid w:val="0030245A"/>
    <w:rsid w:val="00303B73"/>
    <w:rsid w:val="003059C9"/>
    <w:rsid w:val="003060C9"/>
    <w:rsid w:val="00314A47"/>
    <w:rsid w:val="0032330D"/>
    <w:rsid w:val="00333A1B"/>
    <w:rsid w:val="003514EE"/>
    <w:rsid w:val="003553D9"/>
    <w:rsid w:val="00361029"/>
    <w:rsid w:val="00363671"/>
    <w:rsid w:val="00364EE3"/>
    <w:rsid w:val="00366C1B"/>
    <w:rsid w:val="003757E4"/>
    <w:rsid w:val="00375834"/>
    <w:rsid w:val="0039124E"/>
    <w:rsid w:val="003A5451"/>
    <w:rsid w:val="003C3AED"/>
    <w:rsid w:val="003C3D32"/>
    <w:rsid w:val="003C4164"/>
    <w:rsid w:val="003D0FAA"/>
    <w:rsid w:val="003D4130"/>
    <w:rsid w:val="003E4233"/>
    <w:rsid w:val="003F1A56"/>
    <w:rsid w:val="00401E02"/>
    <w:rsid w:val="0042236D"/>
    <w:rsid w:val="0042454D"/>
    <w:rsid w:val="004404B0"/>
    <w:rsid w:val="00444695"/>
    <w:rsid w:val="00452D49"/>
    <w:rsid w:val="00454F9B"/>
    <w:rsid w:val="00466350"/>
    <w:rsid w:val="00471D34"/>
    <w:rsid w:val="0047405D"/>
    <w:rsid w:val="0047409B"/>
    <w:rsid w:val="00480603"/>
    <w:rsid w:val="00481071"/>
    <w:rsid w:val="00486DBB"/>
    <w:rsid w:val="00491577"/>
    <w:rsid w:val="00494FD7"/>
    <w:rsid w:val="00495F83"/>
    <w:rsid w:val="004A039B"/>
    <w:rsid w:val="004A7F6D"/>
    <w:rsid w:val="004B0FDB"/>
    <w:rsid w:val="004B3225"/>
    <w:rsid w:val="004B730D"/>
    <w:rsid w:val="004C1329"/>
    <w:rsid w:val="004C330D"/>
    <w:rsid w:val="004C3880"/>
    <w:rsid w:val="004D0F2F"/>
    <w:rsid w:val="004D179F"/>
    <w:rsid w:val="004D2324"/>
    <w:rsid w:val="004D4864"/>
    <w:rsid w:val="004D5B31"/>
    <w:rsid w:val="004E4613"/>
    <w:rsid w:val="004F22CB"/>
    <w:rsid w:val="00500294"/>
    <w:rsid w:val="00526C93"/>
    <w:rsid w:val="005339AE"/>
    <w:rsid w:val="00535EA2"/>
    <w:rsid w:val="00537410"/>
    <w:rsid w:val="005467B3"/>
    <w:rsid w:val="00550787"/>
    <w:rsid w:val="00554D4C"/>
    <w:rsid w:val="00562128"/>
    <w:rsid w:val="00562476"/>
    <w:rsid w:val="005671AB"/>
    <w:rsid w:val="00576439"/>
    <w:rsid w:val="00587E13"/>
    <w:rsid w:val="00591832"/>
    <w:rsid w:val="00592841"/>
    <w:rsid w:val="00594595"/>
    <w:rsid w:val="005A357F"/>
    <w:rsid w:val="005A7BE5"/>
    <w:rsid w:val="005B394A"/>
    <w:rsid w:val="005B4DEC"/>
    <w:rsid w:val="005B6FD0"/>
    <w:rsid w:val="005C4705"/>
    <w:rsid w:val="005C6148"/>
    <w:rsid w:val="005C7189"/>
    <w:rsid w:val="005E15F6"/>
    <w:rsid w:val="005E40A0"/>
    <w:rsid w:val="005E51D6"/>
    <w:rsid w:val="006044D5"/>
    <w:rsid w:val="00622481"/>
    <w:rsid w:val="00622FDC"/>
    <w:rsid w:val="00625020"/>
    <w:rsid w:val="006402D1"/>
    <w:rsid w:val="00642F26"/>
    <w:rsid w:val="00647B77"/>
    <w:rsid w:val="0065274C"/>
    <w:rsid w:val="00654014"/>
    <w:rsid w:val="00661A71"/>
    <w:rsid w:val="00672E90"/>
    <w:rsid w:val="00686D14"/>
    <w:rsid w:val="00687ED7"/>
    <w:rsid w:val="006B3083"/>
    <w:rsid w:val="006C144C"/>
    <w:rsid w:val="006C62E1"/>
    <w:rsid w:val="006E0F4E"/>
    <w:rsid w:val="006E4AF1"/>
    <w:rsid w:val="006F0345"/>
    <w:rsid w:val="006F0469"/>
    <w:rsid w:val="006F5C45"/>
    <w:rsid w:val="007040B6"/>
    <w:rsid w:val="00705076"/>
    <w:rsid w:val="00711147"/>
    <w:rsid w:val="007248EF"/>
    <w:rsid w:val="007277E3"/>
    <w:rsid w:val="00731A17"/>
    <w:rsid w:val="00734458"/>
    <w:rsid w:val="007419CF"/>
    <w:rsid w:val="0074241C"/>
    <w:rsid w:val="0074487E"/>
    <w:rsid w:val="00746273"/>
    <w:rsid w:val="0075366F"/>
    <w:rsid w:val="00767657"/>
    <w:rsid w:val="007721BF"/>
    <w:rsid w:val="0077231C"/>
    <w:rsid w:val="00774E70"/>
    <w:rsid w:val="007766F7"/>
    <w:rsid w:val="0078181E"/>
    <w:rsid w:val="00791A9F"/>
    <w:rsid w:val="00796CEE"/>
    <w:rsid w:val="007A4664"/>
    <w:rsid w:val="007B5396"/>
    <w:rsid w:val="007C0B2A"/>
    <w:rsid w:val="007E0460"/>
    <w:rsid w:val="007E29B1"/>
    <w:rsid w:val="00820323"/>
    <w:rsid w:val="00824531"/>
    <w:rsid w:val="00833960"/>
    <w:rsid w:val="00841B44"/>
    <w:rsid w:val="008433CA"/>
    <w:rsid w:val="00844B72"/>
    <w:rsid w:val="00853121"/>
    <w:rsid w:val="0085454F"/>
    <w:rsid w:val="00857D8A"/>
    <w:rsid w:val="00864855"/>
    <w:rsid w:val="00870017"/>
    <w:rsid w:val="00874E49"/>
    <w:rsid w:val="00876898"/>
    <w:rsid w:val="00883CC4"/>
    <w:rsid w:val="008A5F42"/>
    <w:rsid w:val="008B2E02"/>
    <w:rsid w:val="008B4224"/>
    <w:rsid w:val="008C364A"/>
    <w:rsid w:val="009235A2"/>
    <w:rsid w:val="0093619F"/>
    <w:rsid w:val="009427E5"/>
    <w:rsid w:val="009454B7"/>
    <w:rsid w:val="009613D8"/>
    <w:rsid w:val="00966A6F"/>
    <w:rsid w:val="00974275"/>
    <w:rsid w:val="009804FC"/>
    <w:rsid w:val="0098474B"/>
    <w:rsid w:val="009853EA"/>
    <w:rsid w:val="00995CBA"/>
    <w:rsid w:val="0099678C"/>
    <w:rsid w:val="009A73BB"/>
    <w:rsid w:val="009B030C"/>
    <w:rsid w:val="009B0C96"/>
    <w:rsid w:val="009C1BA1"/>
    <w:rsid w:val="009C222B"/>
    <w:rsid w:val="009C67A8"/>
    <w:rsid w:val="009D201B"/>
    <w:rsid w:val="009D5D9C"/>
    <w:rsid w:val="009E0279"/>
    <w:rsid w:val="009E040B"/>
    <w:rsid w:val="009E2171"/>
    <w:rsid w:val="009F3E6A"/>
    <w:rsid w:val="00A02378"/>
    <w:rsid w:val="00A05084"/>
    <w:rsid w:val="00A06F53"/>
    <w:rsid w:val="00A211F7"/>
    <w:rsid w:val="00A36665"/>
    <w:rsid w:val="00A43EDD"/>
    <w:rsid w:val="00A5451D"/>
    <w:rsid w:val="00A55C83"/>
    <w:rsid w:val="00A57815"/>
    <w:rsid w:val="00A62F82"/>
    <w:rsid w:val="00A62FAD"/>
    <w:rsid w:val="00A70CDC"/>
    <w:rsid w:val="00A7133D"/>
    <w:rsid w:val="00A7788C"/>
    <w:rsid w:val="00A960B8"/>
    <w:rsid w:val="00AA5DDC"/>
    <w:rsid w:val="00AA61B2"/>
    <w:rsid w:val="00AB51AB"/>
    <w:rsid w:val="00AB605E"/>
    <w:rsid w:val="00AC0DF9"/>
    <w:rsid w:val="00AC1E02"/>
    <w:rsid w:val="00AC2D5B"/>
    <w:rsid w:val="00AC3C0A"/>
    <w:rsid w:val="00AD36B2"/>
    <w:rsid w:val="00AD5C8F"/>
    <w:rsid w:val="00AF47AE"/>
    <w:rsid w:val="00AF7CA8"/>
    <w:rsid w:val="00B05554"/>
    <w:rsid w:val="00B11A9B"/>
    <w:rsid w:val="00B24B2A"/>
    <w:rsid w:val="00B32881"/>
    <w:rsid w:val="00B32ABB"/>
    <w:rsid w:val="00B33AF8"/>
    <w:rsid w:val="00B41FD3"/>
    <w:rsid w:val="00B426D3"/>
    <w:rsid w:val="00B431DE"/>
    <w:rsid w:val="00B452C0"/>
    <w:rsid w:val="00B55B9E"/>
    <w:rsid w:val="00B622CF"/>
    <w:rsid w:val="00B70D03"/>
    <w:rsid w:val="00B803E7"/>
    <w:rsid w:val="00B82E14"/>
    <w:rsid w:val="00B97484"/>
    <w:rsid w:val="00BA2B5A"/>
    <w:rsid w:val="00BA4DDE"/>
    <w:rsid w:val="00BB0EB7"/>
    <w:rsid w:val="00BB1DA6"/>
    <w:rsid w:val="00BB206A"/>
    <w:rsid w:val="00BB4CF6"/>
    <w:rsid w:val="00BB5F06"/>
    <w:rsid w:val="00BC5CB5"/>
    <w:rsid w:val="00BC655F"/>
    <w:rsid w:val="00BD09F9"/>
    <w:rsid w:val="00BE1E62"/>
    <w:rsid w:val="00BF52B2"/>
    <w:rsid w:val="00BF7052"/>
    <w:rsid w:val="00C05FAB"/>
    <w:rsid w:val="00C12431"/>
    <w:rsid w:val="00C25656"/>
    <w:rsid w:val="00C30C28"/>
    <w:rsid w:val="00C3674D"/>
    <w:rsid w:val="00C43EDE"/>
    <w:rsid w:val="00C44D81"/>
    <w:rsid w:val="00C51D2F"/>
    <w:rsid w:val="00C60AC3"/>
    <w:rsid w:val="00C65B5C"/>
    <w:rsid w:val="00C7291D"/>
    <w:rsid w:val="00C73727"/>
    <w:rsid w:val="00C96FB8"/>
    <w:rsid w:val="00CA2BB3"/>
    <w:rsid w:val="00CA348A"/>
    <w:rsid w:val="00CA5EF8"/>
    <w:rsid w:val="00CB2CE6"/>
    <w:rsid w:val="00CC06EF"/>
    <w:rsid w:val="00CD0374"/>
    <w:rsid w:val="00CD12E7"/>
    <w:rsid w:val="00CF08BB"/>
    <w:rsid w:val="00CF1E53"/>
    <w:rsid w:val="00D00E26"/>
    <w:rsid w:val="00D02B29"/>
    <w:rsid w:val="00D05ADC"/>
    <w:rsid w:val="00D1389A"/>
    <w:rsid w:val="00D30E68"/>
    <w:rsid w:val="00D31037"/>
    <w:rsid w:val="00D36D26"/>
    <w:rsid w:val="00D57397"/>
    <w:rsid w:val="00D61996"/>
    <w:rsid w:val="00D654CD"/>
    <w:rsid w:val="00D6722C"/>
    <w:rsid w:val="00D678C7"/>
    <w:rsid w:val="00D7646E"/>
    <w:rsid w:val="00D8261A"/>
    <w:rsid w:val="00D9415C"/>
    <w:rsid w:val="00D9553C"/>
    <w:rsid w:val="00DA3183"/>
    <w:rsid w:val="00DA469E"/>
    <w:rsid w:val="00DA716B"/>
    <w:rsid w:val="00DB45F8"/>
    <w:rsid w:val="00DB7675"/>
    <w:rsid w:val="00E25DCD"/>
    <w:rsid w:val="00E269E1"/>
    <w:rsid w:val="00E311BF"/>
    <w:rsid w:val="00E326FF"/>
    <w:rsid w:val="00E414A0"/>
    <w:rsid w:val="00E42EB6"/>
    <w:rsid w:val="00E45F13"/>
    <w:rsid w:val="00E50336"/>
    <w:rsid w:val="00E510BC"/>
    <w:rsid w:val="00E52BA4"/>
    <w:rsid w:val="00E61256"/>
    <w:rsid w:val="00E62EFE"/>
    <w:rsid w:val="00E73CB2"/>
    <w:rsid w:val="00E839BA"/>
    <w:rsid w:val="00E8428A"/>
    <w:rsid w:val="00E8646A"/>
    <w:rsid w:val="00E97F7D"/>
    <w:rsid w:val="00EA59B8"/>
    <w:rsid w:val="00EA5A01"/>
    <w:rsid w:val="00EC03B2"/>
    <w:rsid w:val="00EC2DF9"/>
    <w:rsid w:val="00EE56BD"/>
    <w:rsid w:val="00EE6E36"/>
    <w:rsid w:val="00F016BC"/>
    <w:rsid w:val="00F0660B"/>
    <w:rsid w:val="00F10070"/>
    <w:rsid w:val="00F1084E"/>
    <w:rsid w:val="00F123AE"/>
    <w:rsid w:val="00F13EB2"/>
    <w:rsid w:val="00F16C91"/>
    <w:rsid w:val="00F26721"/>
    <w:rsid w:val="00F32B93"/>
    <w:rsid w:val="00F45CDD"/>
    <w:rsid w:val="00F5551A"/>
    <w:rsid w:val="00F56AAB"/>
    <w:rsid w:val="00F574BB"/>
    <w:rsid w:val="00F600C7"/>
    <w:rsid w:val="00F673A4"/>
    <w:rsid w:val="00F73331"/>
    <w:rsid w:val="00F850BC"/>
    <w:rsid w:val="00F87174"/>
    <w:rsid w:val="00F91D37"/>
    <w:rsid w:val="00F91DEC"/>
    <w:rsid w:val="00F93538"/>
    <w:rsid w:val="00F9610D"/>
    <w:rsid w:val="00F96C97"/>
    <w:rsid w:val="00FB110D"/>
    <w:rsid w:val="00FB657F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789025"/>
  <w15:docId w15:val="{45D424F6-A154-4967-AC05-51E4AD2B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/>
  </w:docDefaults>
  <w:latentStyles w:defLockedState="0" w:defUIPriority="7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/>
    <w:lsdException w:name="index heading" w:semiHidden="1" w:unhideWhenUsed="1"/>
    <w:lsdException w:name="caption" w:uiPriority="35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7F6D"/>
    <w:rPr>
      <w:rFonts w:ascii="Arial" w:eastAsia="Times" w:hAnsi="Arial" w:cs="Times New Roman"/>
      <w:sz w:val="22"/>
      <w:lang w:val="de-DE" w:eastAsia="de-DE"/>
    </w:rPr>
  </w:style>
  <w:style w:type="paragraph" w:styleId="berschrift1">
    <w:name w:val="heading 1"/>
    <w:basedOn w:val="Standard"/>
    <w:next w:val="StandardmitAbstand"/>
    <w:link w:val="berschrift1Zchn"/>
    <w:qFormat/>
    <w:rsid w:val="004A7F6D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24"/>
      <w:szCs w:val="28"/>
      <w:lang w:val="de-CH" w:eastAsia="en-US"/>
    </w:rPr>
  </w:style>
  <w:style w:type="paragraph" w:styleId="berschrift2">
    <w:name w:val="heading 2"/>
    <w:basedOn w:val="Standard"/>
    <w:next w:val="StandardmitAbstand"/>
    <w:link w:val="berschrift2Zchn"/>
    <w:uiPriority w:val="9"/>
    <w:unhideWhenUsed/>
    <w:qFormat/>
    <w:rsid w:val="005E40A0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Cs/>
      <w:sz w:val="20"/>
      <w:szCs w:val="26"/>
      <w:lang w:val="de-CH" w:eastAsia="en-US"/>
    </w:rPr>
  </w:style>
  <w:style w:type="paragraph" w:styleId="berschrift3">
    <w:name w:val="heading 3"/>
    <w:basedOn w:val="Standard"/>
    <w:next w:val="StandardmitAbstand"/>
    <w:link w:val="berschrift3Zchn"/>
    <w:uiPriority w:val="9"/>
    <w:unhideWhenUsed/>
    <w:qFormat/>
    <w:rsid w:val="005E40A0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sz w:val="20"/>
      <w:szCs w:val="24"/>
      <w:lang w:val="de-CH" w:eastAsia="en-US"/>
    </w:rPr>
  </w:style>
  <w:style w:type="paragraph" w:styleId="berschrift4">
    <w:name w:val="heading 4"/>
    <w:basedOn w:val="Standard"/>
    <w:next w:val="StandardmitAbstand"/>
    <w:link w:val="berschrift4Zchn"/>
    <w:uiPriority w:val="9"/>
    <w:unhideWhenUsed/>
    <w:rsid w:val="009A73BB"/>
    <w:pPr>
      <w:keepNext/>
      <w:keepLines/>
      <w:outlineLvl w:val="3"/>
    </w:pPr>
    <w:rPr>
      <w:rFonts w:asciiTheme="majorHAnsi" w:eastAsiaTheme="majorEastAsia" w:hAnsiTheme="majorHAnsi" w:cstheme="majorBidi"/>
      <w:position w:val="8"/>
      <w:sz w:val="15"/>
      <w:lang w:val="de-CH" w:eastAsia="en-US"/>
    </w:rPr>
  </w:style>
  <w:style w:type="paragraph" w:styleId="berschrift5">
    <w:name w:val="heading 5"/>
    <w:basedOn w:val="Standard"/>
    <w:next w:val="StandardmitAbstand"/>
    <w:link w:val="berschrift5Zchn"/>
    <w:uiPriority w:val="9"/>
    <w:rsid w:val="00D02B29"/>
    <w:pPr>
      <w:keepNext/>
      <w:keepLines/>
      <w:outlineLvl w:val="4"/>
    </w:pPr>
    <w:rPr>
      <w:rFonts w:asciiTheme="majorHAnsi" w:eastAsiaTheme="majorEastAsia" w:hAnsiTheme="majorHAnsi" w:cstheme="majorBidi"/>
      <w:position w:val="8"/>
      <w:sz w:val="15"/>
      <w:lang w:val="de-CH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sz w:val="20"/>
      <w:lang w:val="de-CH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sz w:val="20"/>
      <w:lang w:val="de-CH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rsid w:val="00314A47"/>
    <w:pPr>
      <w:tabs>
        <w:tab w:val="center" w:pos="4536"/>
        <w:tab w:val="right" w:pos="9072"/>
      </w:tabs>
      <w:jc w:val="right"/>
    </w:pPr>
    <w:rPr>
      <w:rFonts w:asciiTheme="minorHAnsi" w:eastAsiaTheme="minorHAnsi" w:hAnsiTheme="minorHAnsi" w:cstheme="minorBidi"/>
      <w:sz w:val="17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314A47"/>
    <w:rPr>
      <w:sz w:val="17"/>
    </w:rPr>
  </w:style>
  <w:style w:type="paragraph" w:styleId="Fuzeile">
    <w:name w:val="footer"/>
    <w:basedOn w:val="Standard"/>
    <w:link w:val="FuzeileZchn"/>
    <w:uiPriority w:val="94"/>
    <w:semiHidden/>
    <w:rsid w:val="00071780"/>
    <w:rPr>
      <w:rFonts w:asciiTheme="minorHAnsi" w:eastAsiaTheme="minorHAnsi" w:hAnsiTheme="minorHAnsi" w:cstheme="minorBidi"/>
      <w:sz w:val="20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4"/>
    <w:semiHidden/>
    <w:rsid w:val="00B55B9E"/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4D4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4A7F6D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E40A0"/>
    <w:rPr>
      <w:rFonts w:asciiTheme="majorHAnsi" w:eastAsiaTheme="majorEastAsia" w:hAnsiTheme="majorHAnsi" w:cstheme="majorBidi"/>
      <w:bCs/>
      <w:szCs w:val="26"/>
    </w:rPr>
  </w:style>
  <w:style w:type="paragraph" w:styleId="Titel">
    <w:name w:val="Title"/>
    <w:aliases w:val="Titel 25 Pt"/>
    <w:basedOn w:val="Standard"/>
    <w:next w:val="Standard"/>
    <w:link w:val="TitelZchn"/>
    <w:uiPriority w:val="11"/>
    <w:qFormat/>
    <w:rsid w:val="00314A47"/>
    <w:pPr>
      <w:spacing w:before="2760" w:after="960" w:line="560" w:lineRule="atLeast"/>
      <w:contextualSpacing/>
    </w:pPr>
    <w:rPr>
      <w:rFonts w:asciiTheme="majorHAnsi" w:eastAsiaTheme="majorEastAsia" w:hAnsiTheme="majorHAnsi" w:cstheme="majorBidi"/>
      <w:b/>
      <w:kern w:val="28"/>
      <w:sz w:val="50"/>
      <w:szCs w:val="52"/>
      <w:lang w:val="de-CH" w:eastAsia="en-US"/>
    </w:rPr>
  </w:style>
  <w:style w:type="character" w:customStyle="1" w:styleId="TitelZchn">
    <w:name w:val="Titel Zchn"/>
    <w:aliases w:val="Titel 25 Pt Zchn"/>
    <w:basedOn w:val="Absatz-Standardschriftart"/>
    <w:link w:val="Titel"/>
    <w:uiPriority w:val="11"/>
    <w:rsid w:val="00314A47"/>
    <w:rPr>
      <w:rFonts w:asciiTheme="majorHAnsi" w:eastAsiaTheme="majorEastAsia" w:hAnsiTheme="majorHAnsi" w:cstheme="majorBidi"/>
      <w:b/>
      <w:kern w:val="28"/>
      <w:sz w:val="50"/>
      <w:szCs w:val="52"/>
    </w:rPr>
  </w:style>
  <w:style w:type="paragraph" w:customStyle="1" w:styleId="Brieftitel">
    <w:name w:val="Brieftitel"/>
    <w:basedOn w:val="Standard"/>
    <w:link w:val="BrieftitelZchn"/>
    <w:uiPriority w:val="14"/>
    <w:semiHidden/>
    <w:rsid w:val="00401E02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semiHidden/>
    <w:rsid w:val="00401E02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E40A0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A73BB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02B29"/>
    <w:rPr>
      <w:rFonts w:asciiTheme="majorHAnsi" w:eastAsiaTheme="majorEastAsia" w:hAnsiTheme="majorHAnsi" w:cstheme="majorBidi"/>
      <w:position w:val="8"/>
      <w:sz w:val="1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unhideWhenUsed/>
    <w:qFormat/>
    <w:rsid w:val="00562476"/>
    <w:pPr>
      <w:numPr>
        <w:numId w:val="0"/>
      </w:numPr>
      <w:tabs>
        <w:tab w:val="left" w:pos="7938"/>
      </w:tabs>
      <w:ind w:left="323" w:right="181"/>
    </w:pPr>
  </w:style>
  <w:style w:type="paragraph" w:customStyle="1" w:styleId="Traktandum-Titel">
    <w:name w:val="Traktandum-Titel"/>
    <w:basedOn w:val="Aufzhlung1"/>
    <w:next w:val="Traktandum-Text"/>
    <w:uiPriority w:val="18"/>
    <w:unhideWhenUsed/>
    <w:qFormat/>
    <w:rsid w:val="00F673A4"/>
    <w:pPr>
      <w:numPr>
        <w:numId w:val="16"/>
      </w:numPr>
      <w:tabs>
        <w:tab w:val="left" w:pos="7938"/>
      </w:tabs>
      <w:ind w:left="322" w:hanging="322"/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314A47"/>
    <w:pPr>
      <w:numPr>
        <w:ilvl w:val="1"/>
      </w:numPr>
      <w:spacing w:line="340" w:lineRule="atLeast"/>
    </w:pPr>
    <w:rPr>
      <w:rFonts w:asciiTheme="minorHAnsi" w:eastAsiaTheme="minorEastAsia" w:hAnsiTheme="minorHAnsi" w:cstheme="minorBidi"/>
      <w:sz w:val="30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314A47"/>
    <w:rPr>
      <w:rFonts w:eastAsiaTheme="minorEastAsia"/>
      <w:sz w:val="30"/>
    </w:rPr>
  </w:style>
  <w:style w:type="paragraph" w:styleId="Datum">
    <w:name w:val="Date"/>
    <w:basedOn w:val="Standard"/>
    <w:next w:val="Standard"/>
    <w:link w:val="DatumZchn"/>
    <w:uiPriority w:val="15"/>
    <w:semiHidden/>
    <w:rsid w:val="00093882"/>
    <w:pPr>
      <w:spacing w:before="520" w:after="720"/>
    </w:pPr>
    <w:rPr>
      <w:rFonts w:asciiTheme="minorHAnsi" w:eastAsiaTheme="minorHAnsi" w:hAnsiTheme="minorHAnsi" w:cstheme="minorBidi"/>
      <w:sz w:val="20"/>
      <w:lang w:val="de-CH" w:eastAsia="en-US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B55B9E"/>
  </w:style>
  <w:style w:type="paragraph" w:styleId="Funotentext">
    <w:name w:val="footnote text"/>
    <w:basedOn w:val="Standard"/>
    <w:link w:val="FunotentextZchn"/>
    <w:uiPriority w:val="79"/>
    <w:semiHidden/>
    <w:rsid w:val="00494FD7"/>
    <w:rPr>
      <w:rFonts w:asciiTheme="minorHAnsi" w:eastAsiaTheme="minorHAnsi" w:hAnsiTheme="minorHAnsi" w:cstheme="minorBidi"/>
      <w:sz w:val="16"/>
      <w:lang w:val="de-CH" w:eastAsia="en-US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B55B9E"/>
    <w:rPr>
      <w:sz w:val="16"/>
    </w:rPr>
  </w:style>
  <w:style w:type="character" w:styleId="Funotenzeichen">
    <w:name w:val="footnote reference"/>
    <w:basedOn w:val="Absatz-Standardschriftart"/>
    <w:uiPriority w:val="7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4D4864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5A7BE5"/>
    <w:rPr>
      <w:sz w:val="16"/>
      <w:szCs w:val="20"/>
    </w:rPr>
  </w:style>
  <w:style w:type="character" w:styleId="Endnotenzeichen">
    <w:name w:val="endnote reference"/>
    <w:basedOn w:val="Absatz-Standardschriftart"/>
    <w:uiPriority w:val="7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rFonts w:asciiTheme="minorHAnsi" w:eastAsiaTheme="minorHAnsi" w:hAnsiTheme="minorHAnsi" w:cstheme="minorBidi"/>
      <w:b/>
      <w:iCs/>
      <w:sz w:val="18"/>
      <w:szCs w:val="18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unhideWhenUsed/>
    <w:rsid w:val="00870017"/>
    <w:rPr>
      <w:rFonts w:ascii="Segoe UI" w:eastAsiaTheme="minorHAnsi" w:hAnsi="Segoe UI" w:cs="Segoe UI"/>
      <w:sz w:val="18"/>
      <w:szCs w:val="18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5A7BE5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semiHidden/>
    <w:rsid w:val="004E4613"/>
    <w:pPr>
      <w:spacing w:line="200" w:lineRule="atLeast"/>
      <w:jc w:val="right"/>
    </w:pPr>
    <w:rPr>
      <w:sz w:val="17"/>
    </w:rPr>
  </w:style>
  <w:style w:type="paragraph" w:customStyle="1" w:styleId="berschrift1nummeriert">
    <w:name w:val="Überschrift 1 nummeriert"/>
    <w:basedOn w:val="berschrift1"/>
    <w:next w:val="StandardmitAbstan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mitAbstand"/>
    <w:uiPriority w:val="10"/>
    <w:qFormat/>
    <w:rsid w:val="00F32B93"/>
    <w:pPr>
      <w:numPr>
        <w:ilvl w:val="1"/>
        <w:numId w:val="24"/>
      </w:numPr>
    </w:pPr>
  </w:style>
  <w:style w:type="paragraph" w:customStyle="1" w:styleId="berschrift3nummeriert">
    <w:name w:val="Überschrift 3 nummeriert"/>
    <w:basedOn w:val="berschrift3"/>
    <w:next w:val="StandardmitAbstand"/>
    <w:uiPriority w:val="10"/>
    <w:qFormat/>
    <w:rsid w:val="00F600C7"/>
    <w:pPr>
      <w:numPr>
        <w:ilvl w:val="2"/>
        <w:numId w:val="24"/>
      </w:numPr>
    </w:pPr>
  </w:style>
  <w:style w:type="paragraph" w:customStyle="1" w:styleId="berschrift4nummeriert">
    <w:name w:val="Überschrift 4 nummeriert"/>
    <w:basedOn w:val="berschrift4"/>
    <w:next w:val="StandardmitAbstand"/>
    <w:uiPriority w:val="10"/>
    <w:qFormat/>
    <w:rsid w:val="00D02B29"/>
    <w:pPr>
      <w:numPr>
        <w:ilvl w:val="3"/>
        <w:numId w:val="2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spacing w:before="120"/>
      <w:ind w:left="567" w:hanging="567"/>
    </w:pPr>
    <w:rPr>
      <w:rFonts w:asciiTheme="minorHAnsi" w:eastAsiaTheme="minorHAnsi" w:hAnsiTheme="minorHAnsi" w:cstheme="minorBidi"/>
      <w:b/>
      <w:bCs/>
      <w:noProof/>
      <w:sz w:val="20"/>
      <w:lang w:val="de-CH" w:eastAsia="en-US"/>
    </w:rPr>
  </w:style>
  <w:style w:type="paragraph" w:styleId="Verzeichnis2">
    <w:name w:val="toc 2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styleId="Verzeichnis3">
    <w:name w:val="toc 3"/>
    <w:basedOn w:val="Standard"/>
    <w:next w:val="Standard"/>
    <w:autoRedefine/>
    <w:uiPriority w:val="39"/>
    <w:semiHidden/>
    <w:rsid w:val="00273EBC"/>
    <w:pPr>
      <w:tabs>
        <w:tab w:val="right" w:leader="dot" w:pos="9070"/>
      </w:tabs>
      <w:ind w:left="567" w:hanging="567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styleId="StandardWeb">
    <w:name w:val="Normal (Web)"/>
    <w:basedOn w:val="Standard"/>
    <w:uiPriority w:val="7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CH"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Absenderzeile">
    <w:name w:val="Absenderzeile"/>
    <w:basedOn w:val="Standard"/>
    <w:uiPriority w:val="16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5"/>
        <w:numId w:val="24"/>
      </w:numPr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6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Nummerierungabc">
    <w:name w:val="Nummerierung abc"/>
    <w:basedOn w:val="Listenabsatz"/>
    <w:uiPriority w:val="4"/>
    <w:qFormat/>
    <w:rsid w:val="00CF1E53"/>
    <w:pPr>
      <w:numPr>
        <w:ilvl w:val="8"/>
        <w:numId w:val="24"/>
      </w:numPr>
    </w:pPr>
  </w:style>
  <w:style w:type="paragraph" w:customStyle="1" w:styleId="Nummerierung3">
    <w:name w:val="Nummerierung 3"/>
    <w:basedOn w:val="Nummerierung2"/>
    <w:uiPriority w:val="3"/>
    <w:qFormat/>
    <w:rsid w:val="005A357F"/>
    <w:pPr>
      <w:numPr>
        <w:ilvl w:val="7"/>
      </w:numPr>
    </w:pPr>
  </w:style>
  <w:style w:type="paragraph" w:customStyle="1" w:styleId="berschrift5nummeriert">
    <w:name w:val="Überschrift 5 nummeriert"/>
    <w:basedOn w:val="berschrift5"/>
    <w:next w:val="StandardmitAbstand"/>
    <w:uiPriority w:val="10"/>
    <w:qFormat/>
    <w:rsid w:val="005A357F"/>
    <w:pPr>
      <w:numPr>
        <w:ilvl w:val="4"/>
        <w:numId w:val="2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28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semiHidden/>
    <w:rsid w:val="006402D1"/>
    <w:rPr>
      <w:color w:val="auto"/>
    </w:rPr>
  </w:style>
  <w:style w:type="paragraph" w:customStyle="1" w:styleId="ErstelltdurchVorlagenbauerchfrPHNMSBern">
    <w:name w:val="Erstellt durch Vorlagenbauer.ch für PH NMS Bern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tandard"/>
    <w:uiPriority w:val="90"/>
    <w:semiHidden/>
    <w:qFormat/>
    <w:rsid w:val="0016774B"/>
    <w:pPr>
      <w:spacing w:line="20" w:lineRule="exact"/>
    </w:pPr>
    <w:rPr>
      <w:sz w:val="2"/>
      <w:szCs w:val="2"/>
    </w:rPr>
  </w:style>
  <w:style w:type="paragraph" w:styleId="Verzeichnis4">
    <w:name w:val="toc 4"/>
    <w:basedOn w:val="Standard"/>
    <w:next w:val="Standard"/>
    <w:autoRedefine/>
    <w:uiPriority w:val="39"/>
    <w:semiHidden/>
    <w:rsid w:val="00E414A0"/>
    <w:pPr>
      <w:tabs>
        <w:tab w:val="right" w:leader="dot" w:pos="9060"/>
      </w:tabs>
      <w:ind w:left="851" w:hanging="851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styleId="Verzeichnis5">
    <w:name w:val="toc 5"/>
    <w:basedOn w:val="Standard"/>
    <w:next w:val="Standard"/>
    <w:autoRedefine/>
    <w:uiPriority w:val="39"/>
    <w:semiHidden/>
    <w:rsid w:val="00273EBC"/>
    <w:pPr>
      <w:tabs>
        <w:tab w:val="right" w:leader="dot" w:pos="9060"/>
      </w:tabs>
      <w:ind w:left="993" w:hanging="993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Text75Pt">
    <w:name w:val="Text 7.5 Pt"/>
    <w:basedOn w:val="Standard"/>
    <w:qFormat/>
    <w:rsid w:val="004D4864"/>
    <w:pPr>
      <w:spacing w:line="180" w:lineRule="atLeast"/>
    </w:pPr>
    <w:rPr>
      <w:rFonts w:asciiTheme="minorHAnsi" w:eastAsiaTheme="minorHAnsi" w:hAnsiTheme="minorHAnsi" w:cstheme="minorBidi"/>
      <w:sz w:val="15"/>
      <w:lang w:val="de-CH" w:eastAsia="en-US"/>
    </w:rPr>
  </w:style>
  <w:style w:type="paragraph" w:customStyle="1" w:styleId="ArtNummerierung">
    <w:name w:val="Art. Nummerierung"/>
    <w:basedOn w:val="Standard"/>
    <w:next w:val="Standard"/>
    <w:uiPriority w:val="5"/>
    <w:qFormat/>
    <w:rsid w:val="00366C1B"/>
    <w:pPr>
      <w:numPr>
        <w:numId w:val="31"/>
      </w:numPr>
    </w:pPr>
    <w:rPr>
      <w:rFonts w:asciiTheme="minorHAnsi" w:eastAsiaTheme="minorHAnsi" w:hAnsiTheme="minorHAnsi" w:cstheme="minorBidi"/>
      <w:sz w:val="20"/>
      <w:lang w:val="de-CH" w:eastAsia="en-US"/>
    </w:rPr>
  </w:style>
  <w:style w:type="table" w:customStyle="1" w:styleId="PHNMSTabelle1">
    <w:name w:val="PH NMS Tabelle 1"/>
    <w:basedOn w:val="NormaleTabelle"/>
    <w:uiPriority w:val="99"/>
    <w:rsid w:val="00562476"/>
    <w:tblPr>
      <w:tblBorders>
        <w:bottom w:val="single" w:sz="4" w:space="0" w:color="9E9E9E" w:themeColor="text2"/>
        <w:insideH w:val="single" w:sz="4" w:space="0" w:color="9E9E9E" w:themeColor="text2"/>
      </w:tblBorders>
      <w:tblCellMar>
        <w:top w:w="113" w:type="dxa"/>
        <w:left w:w="0" w:type="dxa"/>
        <w:bottom w:w="113" w:type="dxa"/>
        <w:right w:w="28" w:type="dxa"/>
      </w:tblCellMar>
    </w:tblPr>
  </w:style>
  <w:style w:type="paragraph" w:customStyle="1" w:styleId="Text85Pt">
    <w:name w:val="Text 8.5 Pt"/>
    <w:basedOn w:val="Standard"/>
    <w:qFormat/>
    <w:rsid w:val="004D2324"/>
    <w:pPr>
      <w:spacing w:line="200" w:lineRule="atLeast"/>
    </w:pPr>
    <w:rPr>
      <w:rFonts w:asciiTheme="minorHAnsi" w:eastAsiaTheme="minorHAnsi" w:hAnsiTheme="minorHAnsi" w:cstheme="minorBidi"/>
      <w:sz w:val="17"/>
      <w:lang w:val="de-CH" w:eastAsia="en-US"/>
    </w:rPr>
  </w:style>
  <w:style w:type="table" w:customStyle="1" w:styleId="PHNMSTabelle2">
    <w:name w:val="PH NMS Tabelle 2"/>
    <w:basedOn w:val="NormaleTabelle"/>
    <w:uiPriority w:val="99"/>
    <w:rsid w:val="000C7DD6"/>
    <w:tblPr>
      <w:tblBorders>
        <w:bottom w:val="single" w:sz="4" w:space="0" w:color="9E9E9E" w:themeColor="text2"/>
        <w:insideH w:val="single" w:sz="4" w:space="0" w:color="9E9E9E" w:themeColor="text2"/>
        <w:insideV w:val="single" w:sz="48" w:space="0" w:color="FFFFFF" w:themeColor="background1"/>
      </w:tblBorders>
      <w:tblCellMar>
        <w:top w:w="142" w:type="dxa"/>
        <w:left w:w="0" w:type="dxa"/>
        <w:bottom w:w="142" w:type="dxa"/>
        <w:right w:w="28" w:type="dxa"/>
      </w:tblCellMar>
    </w:tblPr>
  </w:style>
  <w:style w:type="paragraph" w:customStyle="1" w:styleId="StandardmitAbstand">
    <w:name w:val="Standard mit Abstand"/>
    <w:basedOn w:val="Standard"/>
    <w:qFormat/>
    <w:rsid w:val="00B33AF8"/>
    <w:pPr>
      <w:spacing w:after="120"/>
    </w:pPr>
    <w:rPr>
      <w:rFonts w:asciiTheme="minorHAnsi" w:eastAsiaTheme="minorHAnsi" w:hAnsiTheme="minorHAnsi" w:cstheme="minorBidi"/>
      <w:sz w:val="20"/>
      <w:lang w:val="de-CH" w:eastAsia="en-US"/>
    </w:rPr>
  </w:style>
  <w:style w:type="paragraph" w:customStyle="1" w:styleId="Titel15Pt">
    <w:name w:val="Titel 15 Pt"/>
    <w:basedOn w:val="Titel"/>
    <w:next w:val="StandardmitAbstand"/>
    <w:uiPriority w:val="11"/>
    <w:qFormat/>
    <w:rsid w:val="00314A47"/>
    <w:pPr>
      <w:spacing w:before="0" w:after="480"/>
    </w:pPr>
    <w:rPr>
      <w:sz w:val="30"/>
    </w:rPr>
  </w:style>
  <w:style w:type="paragraph" w:customStyle="1" w:styleId="KopfzeileLogoFrontseitePlatzhalter">
    <w:name w:val="Kopfzeile Logo Frontseite Platzhalter"/>
    <w:basedOn w:val="Kopfzeile"/>
    <w:uiPriority w:val="84"/>
    <w:semiHidden/>
    <w:qFormat/>
    <w:rsid w:val="00314A47"/>
    <w:pPr>
      <w:spacing w:after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.haenni\AppData\Roaming\Microsoft\Templates\BPA_PHNMSBern\A4%20hoch%20leer%20PH%20NMS%20BPA%20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096E174D1704260AC829DA7F7402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ADA850-7D8C-406F-9FDC-E8C7B18ED98A}"/>
      </w:docPartPr>
      <w:docPartBody>
        <w:p w:rsidR="00960B57" w:rsidRDefault="00960B57" w:rsidP="00960B57">
          <w:pPr>
            <w:pStyle w:val="F096E174D1704260AC829DA7F740224F"/>
          </w:pPr>
          <w:r w:rsidRPr="0062256D">
            <w:rPr>
              <w:rStyle w:val="Platzhaltertext"/>
            </w:rPr>
            <w:t>Datum einzugeben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B57"/>
    <w:rsid w:val="00166157"/>
    <w:rsid w:val="001817A2"/>
    <w:rsid w:val="007E29B1"/>
    <w:rsid w:val="00960B57"/>
    <w:rsid w:val="00F2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semiHidden/>
    <w:rsid w:val="00960B57"/>
    <w:rPr>
      <w:color w:val="auto"/>
    </w:rPr>
  </w:style>
  <w:style w:type="paragraph" w:customStyle="1" w:styleId="F096E174D1704260AC829DA7F740224F">
    <w:name w:val="F096E174D1704260AC829DA7F740224F"/>
    <w:rsid w:val="00960B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PH NMS Bern">
      <a:dk1>
        <a:sysClr val="windowText" lastClr="000000"/>
      </a:dk1>
      <a:lt1>
        <a:sysClr val="window" lastClr="FFFFFF"/>
      </a:lt1>
      <a:dk2>
        <a:srgbClr val="9E9E9E"/>
      </a:dk2>
      <a:lt2>
        <a:srgbClr val="DEDEDE"/>
      </a:lt2>
      <a:accent1>
        <a:srgbClr val="FF3C32"/>
      </a:accent1>
      <a:accent2>
        <a:srgbClr val="0014C8"/>
      </a:accent2>
      <a:accent3>
        <a:srgbClr val="6BB7BB"/>
      </a:accent3>
      <a:accent4>
        <a:srgbClr val="FFF187"/>
      </a:accent4>
      <a:accent5>
        <a:srgbClr val="FFE9DD"/>
      </a:accent5>
      <a:accent6>
        <a:srgbClr val="CDB08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4777f-78b6-4f3c-a73a-d5fa08e4d537" xsi:nil="true"/>
    <lcf76f155ced4ddcb4097134ff3c332f xmlns="c9077d15-72ed-4fec-bcfe-3472729e91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594130A2AF244FBF3F304D904ED593" ma:contentTypeVersion="16" ma:contentTypeDescription="Ein neues Dokument erstellen." ma:contentTypeScope="" ma:versionID="4d421d3fbdad61d2657cfee612992f01">
  <xsd:schema xmlns:xsd="http://www.w3.org/2001/XMLSchema" xmlns:xs="http://www.w3.org/2001/XMLSchema" xmlns:p="http://schemas.microsoft.com/office/2006/metadata/properties" xmlns:ns2="c9077d15-72ed-4fec-bcfe-3472729e9195" xmlns:ns3="bc24777f-78b6-4f3c-a73a-d5fa08e4d537" targetNamespace="http://schemas.microsoft.com/office/2006/metadata/properties" ma:root="true" ma:fieldsID="f187d31715227b175495061eefda1085" ns2:_="" ns3:_="">
    <xsd:import namespace="c9077d15-72ed-4fec-bcfe-3472729e9195"/>
    <xsd:import namespace="bc24777f-78b6-4f3c-a73a-d5fa08e4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7d15-72ed-4fec-bcfe-3472729e9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fbe3b91-0d7a-4fca-85de-75d49bc052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777f-78b6-4f3c-a73a-d5fa08e4d53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3888c3-3691-4ee2-9093-74875a1c94d8}" ma:internalName="TaxCatchAll" ma:showField="CatchAllData" ma:web="bc24777f-78b6-4f3c-a73a-d5fa08e4d5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</ds:schemaRefs>
</ds:datastoreItem>
</file>

<file path=customXml/itemProps2.xml><?xml version="1.0" encoding="utf-8"?>
<ds:datastoreItem xmlns:ds="http://schemas.openxmlformats.org/officeDocument/2006/customXml" ds:itemID="{E651E9DB-7876-4FDF-A2CF-028B10AFDC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7d15-72ed-4fec-bcfe-3472729e9195"/>
    <ds:schemaRef ds:uri="bc24777f-78b6-4f3c-a73a-d5fa08e4d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hoch leer PH NMS BPA V1</Template>
  <TotalTime>0</TotalTime>
  <Pages>2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erstellt durch Vorlagenbauer.ch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Hänni Nicole</dc:creator>
  <cp:lastModifiedBy>Ana Chevalley</cp:lastModifiedBy>
  <cp:revision>4</cp:revision>
  <dcterms:created xsi:type="dcterms:W3CDTF">2024-11-05T13:22:00Z</dcterms:created>
  <dcterms:modified xsi:type="dcterms:W3CDTF">2024-11-28T23:19:00Z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0x0101000E594130A2AF244FBF3F304D904ED593</vt:lpwstr>
  </property>
</Properties>
</file>