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F933" w14:textId="42E9F377" w:rsidR="00107F09" w:rsidRDefault="00E054FD" w:rsidP="00E054FD">
      <w:pPr>
        <w:pStyle w:val="Titel15Pt"/>
      </w:pPr>
      <w:r>
        <w:t>Feinplanung</w:t>
      </w:r>
    </w:p>
    <w:p w14:paraId="0427B1C7" w14:textId="4F2D8F49" w:rsidR="00A01854" w:rsidRDefault="00A01854" w:rsidP="00897DCB">
      <w:pPr>
        <w:pStyle w:val="StandardmitAbstand"/>
        <w:tabs>
          <w:tab w:val="left" w:pos="1985"/>
          <w:tab w:val="left" w:pos="4536"/>
          <w:tab w:val="left" w:pos="6521"/>
        </w:tabs>
      </w:pPr>
      <w:r w:rsidRPr="00897DCB">
        <w:rPr>
          <w:b/>
          <w:bCs/>
        </w:rPr>
        <w:t>Zyklus und Klasse:</w:t>
      </w:r>
      <w:r>
        <w:tab/>
      </w:r>
      <w:sdt>
        <w:sdtPr>
          <w:id w:val="1129746235"/>
          <w:placeholder>
            <w:docPart w:val="C189BA61E13546CCB1523BC024447EE1"/>
          </w:placeholder>
          <w:showingPlcHdr/>
        </w:sdtPr>
        <w:sdtEndPr/>
        <w:sdtContent>
          <w:r w:rsidR="00F06971"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  <w:r w:rsidR="00897DCB">
        <w:tab/>
      </w:r>
      <w:r w:rsidRPr="00897DCB">
        <w:rPr>
          <w:b/>
          <w:bCs/>
        </w:rPr>
        <w:t>Anzahl S</w:t>
      </w:r>
      <w:r w:rsidR="005D0FC1">
        <w:rPr>
          <w:b/>
          <w:bCs/>
        </w:rPr>
        <w:t>*</w:t>
      </w:r>
      <w:r w:rsidRPr="00897DCB">
        <w:rPr>
          <w:b/>
          <w:bCs/>
        </w:rPr>
        <w:t>S:</w:t>
      </w:r>
      <w:r w:rsidR="00897DCB">
        <w:tab/>
      </w:r>
      <w:sdt>
        <w:sdtPr>
          <w:id w:val="-1402058458"/>
          <w:placeholder>
            <w:docPart w:val="44EF4CC015CC496E8A8BF69097A92287"/>
          </w:placeholder>
          <w:showingPlcHdr/>
        </w:sdtPr>
        <w:sdtEndPr/>
        <w:sdtContent>
          <w:r w:rsidR="00897DCB"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1D5DC4E8" w14:textId="4F8471E7" w:rsidR="00A01854" w:rsidRDefault="00A01854" w:rsidP="00897DCB">
      <w:pPr>
        <w:pStyle w:val="StandardmitAbstand"/>
        <w:tabs>
          <w:tab w:val="left" w:pos="1985"/>
          <w:tab w:val="left" w:pos="4536"/>
          <w:tab w:val="left" w:pos="6521"/>
        </w:tabs>
      </w:pPr>
      <w:r w:rsidRPr="00897DCB">
        <w:rPr>
          <w:b/>
          <w:bCs/>
        </w:rPr>
        <w:t>Datum:</w:t>
      </w:r>
      <w:r>
        <w:tab/>
      </w:r>
      <w:sdt>
        <w:sdtPr>
          <w:id w:val="1553502225"/>
          <w:placeholder>
            <w:docPart w:val="E169C195A9EF4851B9EB11C0B1AF6831"/>
          </w:placeholder>
          <w:showingPlcHdr/>
          <w:date w:fullDate="2023-04-13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06971" w:rsidRPr="00897DCB">
            <w:rPr>
              <w:rStyle w:val="Platzhaltertext"/>
              <w:i/>
              <w:iCs/>
              <w:color w:val="2E6264" w:themeColor="accent3" w:themeShade="80"/>
            </w:rPr>
            <w:t>Datum auswählen</w:t>
          </w:r>
        </w:sdtContent>
      </w:sdt>
      <w:r w:rsidR="00897DCB">
        <w:tab/>
      </w:r>
      <w:r w:rsidRPr="00897DCB">
        <w:rPr>
          <w:b/>
          <w:bCs/>
        </w:rPr>
        <w:t>Uhrzeit:</w:t>
      </w:r>
      <w:r w:rsidR="00897DCB">
        <w:tab/>
      </w:r>
      <w:sdt>
        <w:sdtPr>
          <w:id w:val="-411707265"/>
          <w:placeholder>
            <w:docPart w:val="83DE52B1D79B4B43829D01AD594434CB"/>
          </w:placeholder>
          <w:showingPlcHdr/>
        </w:sdtPr>
        <w:sdtEndPr/>
        <w:sdtContent>
          <w:r w:rsidR="00897DCB"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76FAB9F7" w14:textId="68AF907B" w:rsidR="00A01854" w:rsidRDefault="00A01854" w:rsidP="00897DCB">
      <w:pPr>
        <w:pStyle w:val="StandardmitAbstand"/>
        <w:tabs>
          <w:tab w:val="left" w:pos="1985"/>
          <w:tab w:val="left" w:pos="4536"/>
          <w:tab w:val="left" w:pos="6521"/>
        </w:tabs>
      </w:pPr>
      <w:r w:rsidRPr="00897DCB">
        <w:rPr>
          <w:b/>
          <w:bCs/>
        </w:rPr>
        <w:t>Student*in:</w:t>
      </w:r>
      <w:r>
        <w:tab/>
      </w:r>
      <w:sdt>
        <w:sdtPr>
          <w:id w:val="628976581"/>
          <w:placeholder>
            <w:docPart w:val="8AE45E2031234850991817EBA287A403"/>
          </w:placeholder>
          <w:showingPlcHdr/>
        </w:sdtPr>
        <w:sdtEndPr/>
        <w:sdtContent>
          <w:r w:rsidR="00F06971"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  <w:r w:rsidR="00897DCB">
        <w:tab/>
      </w:r>
      <w:r w:rsidRPr="00897DCB">
        <w:rPr>
          <w:b/>
          <w:bCs/>
        </w:rPr>
        <w:t>Praxislehrperson:</w:t>
      </w:r>
      <w:r w:rsidR="00897DCB">
        <w:tab/>
      </w:r>
      <w:sdt>
        <w:sdtPr>
          <w:id w:val="531701484"/>
          <w:placeholder>
            <w:docPart w:val="EA278E92EA314AE0823CA42DD5A5EC1B"/>
          </w:placeholder>
          <w:showingPlcHdr/>
        </w:sdtPr>
        <w:sdtEndPr/>
        <w:sdtContent>
          <w:r w:rsidR="00897DCB"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69098F15" w14:textId="77777777" w:rsidR="00317735" w:rsidRDefault="00317735" w:rsidP="00317735">
      <w:pPr>
        <w:pStyle w:val="StandardmitAbstand"/>
      </w:pPr>
    </w:p>
    <w:p w14:paraId="6F58B26E" w14:textId="77777777" w:rsidR="00B4121B" w:rsidRDefault="00B4121B" w:rsidP="00317735">
      <w:pPr>
        <w:pStyle w:val="StandardmitAbstand"/>
      </w:pPr>
    </w:p>
    <w:p w14:paraId="08892F82" w14:textId="6150E817" w:rsidR="00317735" w:rsidRDefault="00317735" w:rsidP="00E036D0">
      <w:pPr>
        <w:pStyle w:val="berschrift1"/>
        <w:shd w:val="clear" w:color="auto" w:fill="EBEBEB" w:themeFill="text2" w:themeFillTint="33"/>
      </w:pPr>
      <w:r>
        <w:t>Entwicklungsorientierte Zugänge / Überfachliche Kompetenzen</w:t>
      </w:r>
    </w:p>
    <w:sdt>
      <w:sdtPr>
        <w:id w:val="1171461360"/>
        <w:placeholder>
          <w:docPart w:val="873A80E90DD2429E8DF1E7B1D9CF96D4"/>
        </w:placeholder>
        <w:showingPlcHdr/>
      </w:sdtPr>
      <w:sdtEndPr/>
      <w:sdtContent>
        <w:p w14:paraId="070D2F53" w14:textId="420170F4" w:rsidR="00A01854" w:rsidRPr="00A01854" w:rsidRDefault="00A01854" w:rsidP="00A01854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EB7EBBA" w14:textId="21984F24" w:rsidR="00317735" w:rsidRDefault="00317735" w:rsidP="00E036D0">
      <w:pPr>
        <w:pStyle w:val="berschrift1"/>
        <w:shd w:val="clear" w:color="auto" w:fill="EBEBEB" w:themeFill="text2" w:themeFillTint="33"/>
      </w:pPr>
      <w:r>
        <w:t>Fachbereich/e</w:t>
      </w:r>
    </w:p>
    <w:sdt>
      <w:sdtPr>
        <w:id w:val="-644044983"/>
        <w:placeholder>
          <w:docPart w:val="1D076F7F7A704CBCA6451548E6564702"/>
        </w:placeholder>
        <w:showingPlcHdr/>
      </w:sdtPr>
      <w:sdtEndPr/>
      <w:sdtContent>
        <w:p w14:paraId="2BB1A9D2" w14:textId="44D37007" w:rsidR="00A01854" w:rsidRPr="00A01854" w:rsidRDefault="00A01854" w:rsidP="00A01854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1EB39EB" w14:textId="77777777" w:rsidR="006F57FF" w:rsidRDefault="006F57FF" w:rsidP="006F57FF">
      <w:pPr>
        <w:pStyle w:val="berschrift1"/>
        <w:shd w:val="clear" w:color="auto" w:fill="EBEBEB" w:themeFill="text2" w:themeFillTint="33"/>
      </w:pPr>
      <w:r>
        <w:t>Querverweise</w:t>
      </w:r>
    </w:p>
    <w:sdt>
      <w:sdtPr>
        <w:id w:val="1963304366"/>
        <w:placeholder>
          <w:docPart w:val="0E21B74AE0E94274BA1478F4174C3A28"/>
        </w:placeholder>
        <w:showingPlcHdr/>
      </w:sdtPr>
      <w:sdtEndPr/>
      <w:sdtContent>
        <w:p w14:paraId="7819BEDD" w14:textId="77777777" w:rsidR="006F57FF" w:rsidRPr="00A01854" w:rsidRDefault="006F57FF" w:rsidP="006F57FF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3FA1A95" w14:textId="195E5EFC" w:rsidR="00317735" w:rsidRDefault="00317735" w:rsidP="00E036D0">
      <w:pPr>
        <w:pStyle w:val="berschrift1"/>
        <w:shd w:val="clear" w:color="auto" w:fill="EBEBEB" w:themeFill="text2" w:themeFillTint="33"/>
      </w:pPr>
      <w:r>
        <w:t>Kompetenzbereich/e</w:t>
      </w:r>
    </w:p>
    <w:sdt>
      <w:sdtPr>
        <w:id w:val="700287387"/>
        <w:placeholder>
          <w:docPart w:val="E6ABCFADDD954795B82356A16202182E"/>
        </w:placeholder>
        <w:showingPlcHdr/>
      </w:sdtPr>
      <w:sdtEndPr/>
      <w:sdtContent>
        <w:p w14:paraId="474968E0" w14:textId="334F7BA7" w:rsidR="00A01854" w:rsidRPr="00A01854" w:rsidRDefault="00A01854" w:rsidP="00A01854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69B5209" w14:textId="2ECBB0C7" w:rsidR="00317735" w:rsidRDefault="00317735" w:rsidP="00E036D0">
      <w:pPr>
        <w:pStyle w:val="berschrift1"/>
        <w:shd w:val="clear" w:color="auto" w:fill="EBEBEB" w:themeFill="text2" w:themeFillTint="33"/>
      </w:pPr>
      <w:r>
        <w:t>Handlungs- und Themenaspekt/e</w:t>
      </w:r>
    </w:p>
    <w:sdt>
      <w:sdtPr>
        <w:id w:val="1947114396"/>
        <w:placeholder>
          <w:docPart w:val="2C6584737A904BBE8F665564012AC53E"/>
        </w:placeholder>
        <w:showingPlcHdr/>
      </w:sdtPr>
      <w:sdtEndPr/>
      <w:sdtContent>
        <w:p w14:paraId="2384A87F" w14:textId="534240EF" w:rsidR="00A01854" w:rsidRPr="00A01854" w:rsidRDefault="00A01854" w:rsidP="00A01854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A48C071" w14:textId="0A4AF987" w:rsidR="00317735" w:rsidRDefault="00317735" w:rsidP="00E036D0">
      <w:pPr>
        <w:pStyle w:val="berschrift1"/>
        <w:shd w:val="clear" w:color="auto" w:fill="EBEBEB" w:themeFill="text2" w:themeFillTint="33"/>
      </w:pPr>
      <w:r>
        <w:t>Kompetenz/en und Kompetenzstufen/n</w:t>
      </w:r>
    </w:p>
    <w:sdt>
      <w:sdtPr>
        <w:id w:val="342132491"/>
        <w:placeholder>
          <w:docPart w:val="E94D32A915224386B22AAB7CEFDB8C56"/>
        </w:placeholder>
        <w:showingPlcHdr/>
      </w:sdtPr>
      <w:sdtEndPr/>
      <w:sdtContent>
        <w:p w14:paraId="60CCDB86" w14:textId="3C741785" w:rsidR="00A01854" w:rsidRPr="00A01854" w:rsidRDefault="00A01854" w:rsidP="00A01854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B563AAD" w14:textId="706E2EA7" w:rsidR="005B3113" w:rsidRDefault="00701BD6" w:rsidP="005B3113">
      <w:pPr>
        <w:pStyle w:val="berschrift1"/>
        <w:shd w:val="clear" w:color="auto" w:fill="EBEBEB" w:themeFill="text2" w:themeFillTint="33"/>
      </w:pPr>
      <w:r>
        <w:t>Lernv</w:t>
      </w:r>
      <w:r w:rsidR="005B3113">
        <w:t>oraussetzungen</w:t>
      </w:r>
    </w:p>
    <w:sdt>
      <w:sdtPr>
        <w:id w:val="621117703"/>
        <w:placeholder>
          <w:docPart w:val="EB4A6FAB670044B5AAF68486C0752327"/>
        </w:placeholder>
        <w:showingPlcHdr/>
      </w:sdtPr>
      <w:sdtEndPr/>
      <w:sdtContent>
        <w:p w14:paraId="7615C1D5" w14:textId="77777777" w:rsidR="005B3113" w:rsidRPr="00A01854" w:rsidRDefault="005B3113" w:rsidP="005B3113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10C20BF" w14:textId="29FB9B3F" w:rsidR="00317735" w:rsidRDefault="00317735" w:rsidP="00E036D0">
      <w:pPr>
        <w:pStyle w:val="berschrift1"/>
        <w:shd w:val="clear" w:color="auto" w:fill="EBEBEB" w:themeFill="text2" w:themeFillTint="33"/>
      </w:pPr>
      <w:r>
        <w:t>Lernziele</w:t>
      </w:r>
    </w:p>
    <w:sdt>
      <w:sdtPr>
        <w:id w:val="283473476"/>
        <w:placeholder>
          <w:docPart w:val="E831D0D16D504303904DF8E23A0819EB"/>
        </w:placeholder>
        <w:showingPlcHdr/>
      </w:sdtPr>
      <w:sdtEndPr/>
      <w:sdtContent>
        <w:p w14:paraId="1EB2A3C1" w14:textId="169AA9B0" w:rsidR="00A01854" w:rsidRPr="00A01854" w:rsidRDefault="00A01854" w:rsidP="00A01854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B7DDE87" w14:textId="77777777" w:rsidR="00D72136" w:rsidRDefault="00D72136" w:rsidP="00D72136">
      <w:pPr>
        <w:pStyle w:val="berschrift1"/>
      </w:pPr>
    </w:p>
    <w:p w14:paraId="5F72C5FA" w14:textId="77777777" w:rsidR="00D72136" w:rsidRPr="00D72136" w:rsidRDefault="00D72136" w:rsidP="00D72136">
      <w:pPr>
        <w:pStyle w:val="StandardmitAbstand"/>
      </w:pPr>
    </w:p>
    <w:p w14:paraId="4402A270" w14:textId="0E54EFBD" w:rsidR="00317735" w:rsidRDefault="00317735" w:rsidP="00E036D0">
      <w:pPr>
        <w:pStyle w:val="berschrift1"/>
        <w:shd w:val="clear" w:color="auto" w:fill="EBEBEB" w:themeFill="text2" w:themeFillTint="33"/>
      </w:pPr>
      <w:r>
        <w:t>Persönliches Lernziel der Student*in</w:t>
      </w:r>
    </w:p>
    <w:sdt>
      <w:sdtPr>
        <w:id w:val="100460237"/>
        <w:placeholder>
          <w:docPart w:val="B708300F79364A6AB00726EA9E4588DC"/>
        </w:placeholder>
        <w:showingPlcHdr/>
      </w:sdtPr>
      <w:sdtEndPr/>
      <w:sdtContent>
        <w:p w14:paraId="1BC24914" w14:textId="4C7C3359" w:rsidR="00A01854" w:rsidRPr="00A01854" w:rsidRDefault="00A01854" w:rsidP="00A01854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633614F" w14:textId="77777777" w:rsidR="00C31D16" w:rsidRDefault="00C31D16" w:rsidP="00C31D16">
      <w:pPr>
        <w:sectPr w:rsidR="00C31D16" w:rsidSect="00C31D16">
          <w:headerReference w:type="default" r:id="rId11"/>
          <w:headerReference w:type="first" r:id="rId12"/>
          <w:pgSz w:w="11906" w:h="16838"/>
          <w:pgMar w:top="851" w:right="1418" w:bottom="851" w:left="1418" w:header="1077" w:footer="312" w:gutter="0"/>
          <w:cols w:space="708"/>
          <w:docGrid w:linePitch="360"/>
        </w:sectPr>
      </w:pPr>
      <w:r>
        <w:br w:type="page"/>
      </w:r>
    </w:p>
    <w:p w14:paraId="1B131ADE" w14:textId="29A82390" w:rsidR="00C31D16" w:rsidRDefault="00C31D16" w:rsidP="00C31D16"/>
    <w:tbl>
      <w:tblPr>
        <w:tblStyle w:val="KlassischeTabelle"/>
        <w:tblpPr w:leftFromText="141" w:rightFromText="141" w:vertAnchor="text" w:horzAnchor="margin" w:tblpXSpec="center" w:tblpY="94"/>
        <w:tblW w:w="14753" w:type="dxa"/>
        <w:jc w:val="center"/>
        <w:tblBorders>
          <w:top w:val="single" w:sz="4" w:space="0" w:color="9E9E9E" w:themeColor="text2"/>
          <w:left w:val="single" w:sz="4" w:space="0" w:color="9E9E9E" w:themeColor="text2"/>
          <w:bottom w:val="single" w:sz="4" w:space="0" w:color="9E9E9E" w:themeColor="text2"/>
          <w:right w:val="single" w:sz="4" w:space="0" w:color="9E9E9E" w:themeColor="text2"/>
          <w:insideH w:val="single" w:sz="4" w:space="0" w:color="9E9E9E" w:themeColor="text2"/>
          <w:insideV w:val="single" w:sz="4" w:space="0" w:color="9E9E9E" w:themeColor="text2"/>
        </w:tblBorders>
        <w:tblLayout w:type="fixed"/>
        <w:tblLook w:val="0600" w:firstRow="0" w:lastRow="0" w:firstColumn="0" w:lastColumn="0" w:noHBand="1" w:noVBand="1"/>
      </w:tblPr>
      <w:tblGrid>
        <w:gridCol w:w="921"/>
        <w:gridCol w:w="2721"/>
        <w:gridCol w:w="2721"/>
        <w:gridCol w:w="5669"/>
        <w:gridCol w:w="2721"/>
      </w:tblGrid>
      <w:tr w:rsidR="00C31D16" w14:paraId="13186AC5" w14:textId="77777777" w:rsidTr="00C31D16">
        <w:trPr>
          <w:trHeight w:val="1246"/>
          <w:jc w:val="center"/>
        </w:trPr>
        <w:tc>
          <w:tcPr>
            <w:tcW w:w="921" w:type="dxa"/>
            <w:shd w:val="clear" w:color="auto" w:fill="EBEBEB" w:themeFill="text2" w:themeFillTint="33"/>
          </w:tcPr>
          <w:p w14:paraId="3D727D47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>Zeit</w:t>
            </w:r>
          </w:p>
          <w:p w14:paraId="6C3CEF79" w14:textId="77777777" w:rsidR="00C31D16" w:rsidRPr="00B4121B" w:rsidRDefault="00C31D16" w:rsidP="00C31D16">
            <w:pPr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EBEBEB" w:themeFill="text2" w:themeFillTint="33"/>
          </w:tcPr>
          <w:p w14:paraId="78BBD743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>Lernziele</w:t>
            </w:r>
          </w:p>
          <w:p w14:paraId="593E0B2B" w14:textId="77777777" w:rsidR="00C31D16" w:rsidRPr="00B4121B" w:rsidRDefault="00C31D16" w:rsidP="00C31D16">
            <w:pPr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EBEBEB" w:themeFill="text2" w:themeFillTint="33"/>
          </w:tcPr>
          <w:p w14:paraId="3C3F44C4" w14:textId="22A3EDDD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>Lern</w:t>
            </w:r>
            <w:r w:rsidR="009A5E1C">
              <w:rPr>
                <w:b/>
                <w:bCs/>
              </w:rPr>
              <w:t>-</w:t>
            </w:r>
            <w:r w:rsidR="00A8117C">
              <w:rPr>
                <w:b/>
                <w:bCs/>
              </w:rPr>
              <w:t xml:space="preserve">/ </w:t>
            </w:r>
            <w:r w:rsidR="009A5E1C">
              <w:rPr>
                <w:b/>
                <w:bCs/>
              </w:rPr>
              <w:t>Spiel</w:t>
            </w:r>
            <w:r w:rsidRPr="00B4121B">
              <w:rPr>
                <w:b/>
                <w:bCs/>
              </w:rPr>
              <w:t>phasen</w:t>
            </w:r>
          </w:p>
          <w:p w14:paraId="623DEC5E" w14:textId="77777777" w:rsidR="00C31D16" w:rsidRPr="00B4121B" w:rsidRDefault="00C31D16" w:rsidP="00C31D16">
            <w:pPr>
              <w:rPr>
                <w:b/>
                <w:bCs/>
              </w:rPr>
            </w:pPr>
          </w:p>
        </w:tc>
        <w:tc>
          <w:tcPr>
            <w:tcW w:w="5669" w:type="dxa"/>
            <w:shd w:val="clear" w:color="auto" w:fill="EBEBEB" w:themeFill="text2" w:themeFillTint="33"/>
          </w:tcPr>
          <w:p w14:paraId="7CA1B1D4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 xml:space="preserve">Methoden </w:t>
            </w:r>
          </w:p>
          <w:p w14:paraId="6230107E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 xml:space="preserve">Aktivitäten </w:t>
            </w:r>
          </w:p>
          <w:p w14:paraId="68F5A2FD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>Spiel</w:t>
            </w:r>
            <w:r>
              <w:rPr>
                <w:b/>
                <w:bCs/>
              </w:rPr>
              <w:t>-Lern</w:t>
            </w:r>
            <w:r w:rsidRPr="00B4121B">
              <w:rPr>
                <w:b/>
                <w:bCs/>
              </w:rPr>
              <w:t>angebote und -begleitung</w:t>
            </w:r>
          </w:p>
        </w:tc>
        <w:tc>
          <w:tcPr>
            <w:tcW w:w="2721" w:type="dxa"/>
            <w:shd w:val="clear" w:color="auto" w:fill="EBEBEB" w:themeFill="text2" w:themeFillTint="33"/>
          </w:tcPr>
          <w:p w14:paraId="327AAF5C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>Lehrmittel</w:t>
            </w:r>
          </w:p>
          <w:p w14:paraId="27A62208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>Materialien</w:t>
            </w:r>
          </w:p>
          <w:p w14:paraId="2B745CEE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 xml:space="preserve">Spiele </w:t>
            </w:r>
          </w:p>
          <w:p w14:paraId="2A1DF000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>Medien</w:t>
            </w:r>
          </w:p>
          <w:p w14:paraId="598D0C29" w14:textId="77777777" w:rsidR="00C31D16" w:rsidRPr="00B4121B" w:rsidRDefault="00C31D16" w:rsidP="00C31D16">
            <w:pPr>
              <w:rPr>
                <w:b/>
                <w:bCs/>
              </w:rPr>
            </w:pPr>
            <w:r w:rsidRPr="00B4121B">
              <w:rPr>
                <w:b/>
                <w:bCs/>
              </w:rPr>
              <w:t>Orte</w:t>
            </w:r>
          </w:p>
        </w:tc>
      </w:tr>
      <w:tr w:rsidR="00C31D16" w14:paraId="29F145A9" w14:textId="77777777" w:rsidTr="00C31D16">
        <w:trPr>
          <w:trHeight w:val="305"/>
          <w:jc w:val="center"/>
        </w:trPr>
        <w:tc>
          <w:tcPr>
            <w:tcW w:w="921" w:type="dxa"/>
          </w:tcPr>
          <w:p w14:paraId="2AC4D44B" w14:textId="77777777" w:rsidR="00C31D16" w:rsidRDefault="00C31D16" w:rsidP="00C31D16">
            <w:pPr>
              <w:pStyle w:val="StandardmitAbstand"/>
            </w:pPr>
          </w:p>
        </w:tc>
        <w:tc>
          <w:tcPr>
            <w:tcW w:w="2721" w:type="dxa"/>
          </w:tcPr>
          <w:p w14:paraId="5C111B15" w14:textId="77777777" w:rsidR="00C31D16" w:rsidRDefault="00C31D16" w:rsidP="00C31D16">
            <w:pPr>
              <w:pStyle w:val="StandardmitAbstand"/>
            </w:pPr>
          </w:p>
        </w:tc>
        <w:tc>
          <w:tcPr>
            <w:tcW w:w="2721" w:type="dxa"/>
          </w:tcPr>
          <w:p w14:paraId="1748ECAB" w14:textId="77777777" w:rsidR="00C31D16" w:rsidRDefault="00C31D16" w:rsidP="00C31D16">
            <w:pPr>
              <w:pStyle w:val="StandardmitAbstand"/>
            </w:pPr>
          </w:p>
        </w:tc>
        <w:tc>
          <w:tcPr>
            <w:tcW w:w="5669" w:type="dxa"/>
          </w:tcPr>
          <w:p w14:paraId="63AC0F25" w14:textId="77777777" w:rsidR="00C31D16" w:rsidRDefault="00C31D16" w:rsidP="00C31D16">
            <w:pPr>
              <w:pStyle w:val="StandardmitAbstand"/>
            </w:pPr>
          </w:p>
        </w:tc>
        <w:tc>
          <w:tcPr>
            <w:tcW w:w="2721" w:type="dxa"/>
          </w:tcPr>
          <w:p w14:paraId="5ACDF307" w14:textId="77777777" w:rsidR="00C31D16" w:rsidRDefault="00C31D16" w:rsidP="00C31D16">
            <w:pPr>
              <w:pStyle w:val="StandardmitAbstand"/>
            </w:pPr>
          </w:p>
        </w:tc>
      </w:tr>
    </w:tbl>
    <w:p w14:paraId="221D2852" w14:textId="77777777" w:rsidR="00E054FD" w:rsidRPr="00E054FD" w:rsidRDefault="00E054FD" w:rsidP="00C31D16">
      <w:pPr>
        <w:pStyle w:val="StandardmitAbstand"/>
      </w:pPr>
    </w:p>
    <w:sectPr w:rsidR="00E054FD" w:rsidRPr="00E054FD" w:rsidSect="00C31D16">
      <w:pgSz w:w="16838" w:h="11906" w:orient="landscape"/>
      <w:pgMar w:top="1418" w:right="851" w:bottom="1418" w:left="851" w:header="107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DCEF" w14:textId="77777777" w:rsidR="00E054FD" w:rsidRDefault="00E054FD" w:rsidP="00F91D37">
      <w:r>
        <w:separator/>
      </w:r>
    </w:p>
  </w:endnote>
  <w:endnote w:type="continuationSeparator" w:id="0">
    <w:p w14:paraId="4ACF798A" w14:textId="77777777" w:rsidR="00E054FD" w:rsidRDefault="00E054FD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Web-Bold">
    <w:altName w:val="Cambria"/>
    <w:panose1 w:val="00000000000000000000"/>
    <w:charset w:val="00"/>
    <w:family w:val="roman"/>
    <w:notTrueType/>
    <w:pitch w:val="default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F1DF" w14:textId="77777777" w:rsidR="00E054FD" w:rsidRDefault="00E054FD" w:rsidP="00F91D37">
      <w:r>
        <w:separator/>
      </w:r>
    </w:p>
  </w:footnote>
  <w:footnote w:type="continuationSeparator" w:id="0">
    <w:p w14:paraId="5576C1DD" w14:textId="77777777" w:rsidR="00E054FD" w:rsidRDefault="00E054FD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717E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7455" behindDoc="0" locked="1" layoutInCell="1" allowOverlap="1" wp14:anchorId="5621B4D4" wp14:editId="66231E47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3FE45D" id="Gruppieren 12" o:spid="_x0000_s1026" style="position:absolute;margin-left:17.4pt;margin-top:0;width:68.6pt;height:44.5pt;z-index:251667455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6C4D6DE5" wp14:editId="717DDDCE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06C1D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D6DE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7A206C1D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5" behindDoc="0" locked="1" layoutInCell="1" allowOverlap="1" wp14:anchorId="04B30C2B" wp14:editId="63E6897D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8732D4" id="Gruppieren 21" o:spid="_x0000_s1026" style="position:absolute;margin-left:0;margin-top:0;width:64.9pt;height:50.75pt;z-index:251672575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0F32" w14:textId="77777777" w:rsidR="00314A47" w:rsidRDefault="00314A47" w:rsidP="00314A47">
    <w:pPr>
      <w:pStyle w:val="KopfzeileLogoFrontseitePlatzhalter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6671" behindDoc="0" locked="1" layoutInCell="1" allowOverlap="1" wp14:anchorId="1E355F46" wp14:editId="0094B243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342A0E" id="Gruppieren 22" o:spid="_x0000_s1026" style="position:absolute;margin-left:17.4pt;margin-top:0;width:68.6pt;height:44.5pt;z-index:251676671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2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63875FCC" wp14:editId="5B72FC6F">
              <wp:simplePos x="0" y="0"/>
              <wp:positionH relativeFrom="column">
                <wp:posOffset>0</wp:posOffset>
              </wp:positionH>
              <wp:positionV relativeFrom="page">
                <wp:align>bottom</wp:align>
              </wp:positionV>
              <wp:extent cx="2419200" cy="687600"/>
              <wp:effectExtent l="0" t="0" r="635" b="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200" cy="687600"/>
                        <a:chOff x="0" y="0"/>
                        <a:chExt cx="2417445" cy="689306"/>
                      </a:xfrm>
                    </wpg:grpSpPr>
                    <pic:pic xmlns:pic="http://schemas.openxmlformats.org/drawingml/2006/picture">
                      <pic:nvPicPr>
                        <pic:cNvPr id="26" name="Grafik 2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445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41706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4B3821" id="Gruppieren 28" o:spid="_x0000_s1026" style="position:absolute;margin-left:0;margin-top:0;width:190.5pt;height:54.15pt;z-index:251679743;mso-position-vertical:bottom;mso-position-vertical-relative:page;mso-width-relative:margin;mso-height-relative:margin" coordsize="24174,68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">
              <v:shape id="Grafik 26" o:spid="_x0000_s1027" type="#_x0000_t75" style="position:absolute;width:24174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">
                <v:imagedata r:id="rId4" o:title=""/>
              </v:shape>
              <v:rect id="Rechteck 27" o:spid="_x0000_s1028" style="position:absolute;top:5417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654B2622" wp14:editId="0F02D134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90FF64" id="Gruppieren 2" o:spid="_x0000_s1026" style="position:absolute;margin-left:0;margin-top:0;width:127.85pt;height:70.3pt;z-index:251674623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48A2A564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0F0ECA"/>
    <w:multiLevelType w:val="hybridMultilevel"/>
    <w:tmpl w:val="A010362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495A"/>
    <w:multiLevelType w:val="multilevel"/>
    <w:tmpl w:val="69D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EA03BC"/>
    <w:multiLevelType w:val="hybridMultilevel"/>
    <w:tmpl w:val="11B4725C"/>
    <w:lvl w:ilvl="0" w:tplc="EB1C14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861B4"/>
    <w:multiLevelType w:val="hybridMultilevel"/>
    <w:tmpl w:val="AF6E954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43203"/>
    <w:multiLevelType w:val="hybridMultilevel"/>
    <w:tmpl w:val="6AFA5936"/>
    <w:lvl w:ilvl="0" w:tplc="46C2E1F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0405C"/>
    <w:multiLevelType w:val="multilevel"/>
    <w:tmpl w:val="915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A62DB6"/>
    <w:multiLevelType w:val="hybridMultilevel"/>
    <w:tmpl w:val="5C302F24"/>
    <w:lvl w:ilvl="0" w:tplc="D6AC2D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00C44"/>
    <w:multiLevelType w:val="hybridMultilevel"/>
    <w:tmpl w:val="A24E12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C0134"/>
    <w:multiLevelType w:val="multilevel"/>
    <w:tmpl w:val="C7F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D55926"/>
    <w:multiLevelType w:val="hybridMultilevel"/>
    <w:tmpl w:val="D74E6F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5188E"/>
    <w:multiLevelType w:val="hybridMultilevel"/>
    <w:tmpl w:val="A4E20A2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F01BD"/>
    <w:multiLevelType w:val="hybridMultilevel"/>
    <w:tmpl w:val="74E05494"/>
    <w:lvl w:ilvl="0" w:tplc="27A43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32" w15:restartNumberingAfterBreak="0">
    <w:nsid w:val="51A02697"/>
    <w:multiLevelType w:val="hybridMultilevel"/>
    <w:tmpl w:val="8BF25AFE"/>
    <w:lvl w:ilvl="0" w:tplc="2676C7C6">
      <w:start w:val="1"/>
      <w:numFmt w:val="decimal"/>
      <w:lvlText w:val="%1)"/>
      <w:lvlJc w:val="left"/>
      <w:pPr>
        <w:ind w:left="720" w:hanging="360"/>
      </w:pPr>
      <w:rPr>
        <w:rFonts w:ascii="DINWeb-Bold" w:hAnsi="DINWeb-Bold" w:hint="default"/>
        <w:color w:val="44444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77A3"/>
    <w:multiLevelType w:val="hybridMultilevel"/>
    <w:tmpl w:val="4AA03824"/>
    <w:lvl w:ilvl="0" w:tplc="478ACB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97EA2"/>
    <w:multiLevelType w:val="hybridMultilevel"/>
    <w:tmpl w:val="8CD6936E"/>
    <w:lvl w:ilvl="0" w:tplc="158A8C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40"/>
  </w:num>
  <w:num w:numId="12" w16cid:durableId="929701560">
    <w:abstractNumId w:val="33"/>
  </w:num>
  <w:num w:numId="13" w16cid:durableId="79107975">
    <w:abstractNumId w:val="28"/>
  </w:num>
  <w:num w:numId="14" w16cid:durableId="902981879">
    <w:abstractNumId w:val="44"/>
  </w:num>
  <w:num w:numId="15" w16cid:durableId="1369454933">
    <w:abstractNumId w:val="43"/>
  </w:num>
  <w:num w:numId="16" w16cid:durableId="136845370">
    <w:abstractNumId w:val="16"/>
  </w:num>
  <w:num w:numId="17" w16cid:durableId="1390181647">
    <w:abstractNumId w:val="30"/>
  </w:num>
  <w:num w:numId="18" w16cid:durableId="5813350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39"/>
  </w:num>
  <w:num w:numId="20" w16cid:durableId="1441416295">
    <w:abstractNumId w:val="27"/>
  </w:num>
  <w:num w:numId="21" w16cid:durableId="1896433382">
    <w:abstractNumId w:val="37"/>
  </w:num>
  <w:num w:numId="22" w16cid:durableId="501164866">
    <w:abstractNumId w:val="36"/>
  </w:num>
  <w:num w:numId="23" w16cid:durableId="1352074107">
    <w:abstractNumId w:val="18"/>
  </w:num>
  <w:num w:numId="24" w16cid:durableId="1552695469">
    <w:abstractNumId w:val="31"/>
  </w:num>
  <w:num w:numId="25" w16cid:durableId="1089348098">
    <w:abstractNumId w:val="38"/>
  </w:num>
  <w:num w:numId="26" w16cid:durableId="1230849705">
    <w:abstractNumId w:val="34"/>
  </w:num>
  <w:num w:numId="27" w16cid:durableId="1104963718">
    <w:abstractNumId w:val="19"/>
  </w:num>
  <w:num w:numId="28" w16cid:durableId="230317159">
    <w:abstractNumId w:val="14"/>
  </w:num>
  <w:num w:numId="29" w16cid:durableId="1032801402">
    <w:abstractNumId w:val="35"/>
  </w:num>
  <w:num w:numId="30" w16cid:durableId="67578907">
    <w:abstractNumId w:val="10"/>
  </w:num>
  <w:num w:numId="31" w16cid:durableId="1857117346">
    <w:abstractNumId w:val="13"/>
  </w:num>
  <w:num w:numId="32" w16cid:durableId="1306741338">
    <w:abstractNumId w:val="14"/>
  </w:num>
  <w:num w:numId="33" w16cid:durableId="85892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1857136">
    <w:abstractNumId w:val="23"/>
  </w:num>
  <w:num w:numId="36" w16cid:durableId="1914661540">
    <w:abstractNumId w:val="24"/>
  </w:num>
  <w:num w:numId="37" w16cid:durableId="1308975451">
    <w:abstractNumId w:val="20"/>
  </w:num>
  <w:num w:numId="38" w16cid:durableId="1639796133">
    <w:abstractNumId w:val="15"/>
  </w:num>
  <w:num w:numId="39" w16cid:durableId="2004237726">
    <w:abstractNumId w:val="32"/>
  </w:num>
  <w:num w:numId="40" w16cid:durableId="1146122486">
    <w:abstractNumId w:val="17"/>
  </w:num>
  <w:num w:numId="41" w16cid:durableId="1898321522">
    <w:abstractNumId w:val="21"/>
  </w:num>
  <w:num w:numId="42" w16cid:durableId="87848399">
    <w:abstractNumId w:val="26"/>
  </w:num>
  <w:num w:numId="43" w16cid:durableId="230621803">
    <w:abstractNumId w:val="12"/>
  </w:num>
  <w:num w:numId="44" w16cid:durableId="285239846">
    <w:abstractNumId w:val="29"/>
  </w:num>
  <w:num w:numId="45" w16cid:durableId="1856383794">
    <w:abstractNumId w:val="22"/>
  </w:num>
  <w:num w:numId="46" w16cid:durableId="1498765612">
    <w:abstractNumId w:val="41"/>
  </w:num>
  <w:num w:numId="47" w16cid:durableId="1914511124">
    <w:abstractNumId w:val="25"/>
  </w:num>
  <w:num w:numId="48" w16cid:durableId="391777023">
    <w:abstractNumId w:val="42"/>
  </w:num>
  <w:num w:numId="49" w16cid:durableId="1157112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FD"/>
    <w:rsid w:val="00002978"/>
    <w:rsid w:val="0001010F"/>
    <w:rsid w:val="00010821"/>
    <w:rsid w:val="000254E3"/>
    <w:rsid w:val="00025CEC"/>
    <w:rsid w:val="000266B7"/>
    <w:rsid w:val="000325B5"/>
    <w:rsid w:val="00032B92"/>
    <w:rsid w:val="000409C8"/>
    <w:rsid w:val="00041700"/>
    <w:rsid w:val="0004468B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B6818"/>
    <w:rsid w:val="000C49C1"/>
    <w:rsid w:val="000C7DD6"/>
    <w:rsid w:val="000D0072"/>
    <w:rsid w:val="000D0086"/>
    <w:rsid w:val="000D1743"/>
    <w:rsid w:val="000D1BB6"/>
    <w:rsid w:val="000E7543"/>
    <w:rsid w:val="000E756F"/>
    <w:rsid w:val="000F1D2B"/>
    <w:rsid w:val="000F3C6F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211B"/>
    <w:rsid w:val="00154677"/>
    <w:rsid w:val="00157ECA"/>
    <w:rsid w:val="0016774B"/>
    <w:rsid w:val="00167916"/>
    <w:rsid w:val="00167C2D"/>
    <w:rsid w:val="00171870"/>
    <w:rsid w:val="00183F6E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21D4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17735"/>
    <w:rsid w:val="0032330D"/>
    <w:rsid w:val="003240D8"/>
    <w:rsid w:val="00333A1B"/>
    <w:rsid w:val="00333F3B"/>
    <w:rsid w:val="00346E03"/>
    <w:rsid w:val="003514EE"/>
    <w:rsid w:val="003553D9"/>
    <w:rsid w:val="00360570"/>
    <w:rsid w:val="00361029"/>
    <w:rsid w:val="00363671"/>
    <w:rsid w:val="00364EE3"/>
    <w:rsid w:val="00366C1B"/>
    <w:rsid w:val="003757E4"/>
    <w:rsid w:val="00375834"/>
    <w:rsid w:val="0039124E"/>
    <w:rsid w:val="003A2969"/>
    <w:rsid w:val="003A5451"/>
    <w:rsid w:val="003B0F22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7F6"/>
    <w:rsid w:val="00452D49"/>
    <w:rsid w:val="004719E6"/>
    <w:rsid w:val="00471D34"/>
    <w:rsid w:val="0047409B"/>
    <w:rsid w:val="00480603"/>
    <w:rsid w:val="00486DBB"/>
    <w:rsid w:val="00494FD7"/>
    <w:rsid w:val="0049544F"/>
    <w:rsid w:val="00495F83"/>
    <w:rsid w:val="004A039B"/>
    <w:rsid w:val="004A5CC5"/>
    <w:rsid w:val="004B0FDB"/>
    <w:rsid w:val="004B3225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12139"/>
    <w:rsid w:val="00526C93"/>
    <w:rsid w:val="00533502"/>
    <w:rsid w:val="005339AE"/>
    <w:rsid w:val="00535EA2"/>
    <w:rsid w:val="00537410"/>
    <w:rsid w:val="005467B3"/>
    <w:rsid w:val="00550787"/>
    <w:rsid w:val="00554D4C"/>
    <w:rsid w:val="00562128"/>
    <w:rsid w:val="00562476"/>
    <w:rsid w:val="00565E86"/>
    <w:rsid w:val="005671AB"/>
    <w:rsid w:val="00576439"/>
    <w:rsid w:val="00587E13"/>
    <w:rsid w:val="00591832"/>
    <w:rsid w:val="00592841"/>
    <w:rsid w:val="005A357F"/>
    <w:rsid w:val="005A7BE5"/>
    <w:rsid w:val="005B3113"/>
    <w:rsid w:val="005B394A"/>
    <w:rsid w:val="005B4DEC"/>
    <w:rsid w:val="005B6FD0"/>
    <w:rsid w:val="005C4705"/>
    <w:rsid w:val="005C6148"/>
    <w:rsid w:val="005C7189"/>
    <w:rsid w:val="005D0FC1"/>
    <w:rsid w:val="005E40A0"/>
    <w:rsid w:val="005E51D6"/>
    <w:rsid w:val="006044D5"/>
    <w:rsid w:val="00616BEE"/>
    <w:rsid w:val="00622481"/>
    <w:rsid w:val="00622FDC"/>
    <w:rsid w:val="00625020"/>
    <w:rsid w:val="006402D1"/>
    <w:rsid w:val="00642F26"/>
    <w:rsid w:val="00647B77"/>
    <w:rsid w:val="0065274C"/>
    <w:rsid w:val="00656AE0"/>
    <w:rsid w:val="00661A71"/>
    <w:rsid w:val="00672E90"/>
    <w:rsid w:val="00686D14"/>
    <w:rsid w:val="00687ED7"/>
    <w:rsid w:val="006B3083"/>
    <w:rsid w:val="006C144C"/>
    <w:rsid w:val="006C62E1"/>
    <w:rsid w:val="006E0F4E"/>
    <w:rsid w:val="006E3AA0"/>
    <w:rsid w:val="006E4AF1"/>
    <w:rsid w:val="006F0345"/>
    <w:rsid w:val="006F0469"/>
    <w:rsid w:val="006F57FF"/>
    <w:rsid w:val="006F5C45"/>
    <w:rsid w:val="00701BD6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6CEE"/>
    <w:rsid w:val="007A4664"/>
    <w:rsid w:val="007B039B"/>
    <w:rsid w:val="007B5396"/>
    <w:rsid w:val="007B55D6"/>
    <w:rsid w:val="007C0B2A"/>
    <w:rsid w:val="007C3E80"/>
    <w:rsid w:val="007E0460"/>
    <w:rsid w:val="008136B8"/>
    <w:rsid w:val="00820323"/>
    <w:rsid w:val="00824531"/>
    <w:rsid w:val="00833960"/>
    <w:rsid w:val="00841B44"/>
    <w:rsid w:val="008433CA"/>
    <w:rsid w:val="00844B72"/>
    <w:rsid w:val="0085195A"/>
    <w:rsid w:val="00853121"/>
    <w:rsid w:val="00854418"/>
    <w:rsid w:val="0085454F"/>
    <w:rsid w:val="00857D8A"/>
    <w:rsid w:val="00864855"/>
    <w:rsid w:val="00870017"/>
    <w:rsid w:val="00874E49"/>
    <w:rsid w:val="00876898"/>
    <w:rsid w:val="00883CC4"/>
    <w:rsid w:val="00897DCB"/>
    <w:rsid w:val="008A5F42"/>
    <w:rsid w:val="008B17BE"/>
    <w:rsid w:val="008B4224"/>
    <w:rsid w:val="008C364A"/>
    <w:rsid w:val="009235A2"/>
    <w:rsid w:val="0092611A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5E1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1854"/>
    <w:rsid w:val="00A02339"/>
    <w:rsid w:val="00A02378"/>
    <w:rsid w:val="00A05084"/>
    <w:rsid w:val="00A06F53"/>
    <w:rsid w:val="00A211F7"/>
    <w:rsid w:val="00A36665"/>
    <w:rsid w:val="00A43EDD"/>
    <w:rsid w:val="00A5073D"/>
    <w:rsid w:val="00A5451D"/>
    <w:rsid w:val="00A55C83"/>
    <w:rsid w:val="00A57815"/>
    <w:rsid w:val="00A62F82"/>
    <w:rsid w:val="00A62FAD"/>
    <w:rsid w:val="00A70CDC"/>
    <w:rsid w:val="00A7133D"/>
    <w:rsid w:val="00A7788C"/>
    <w:rsid w:val="00A8117C"/>
    <w:rsid w:val="00A960B8"/>
    <w:rsid w:val="00AA5DDC"/>
    <w:rsid w:val="00AA61B2"/>
    <w:rsid w:val="00AA631C"/>
    <w:rsid w:val="00AA738F"/>
    <w:rsid w:val="00AB51AB"/>
    <w:rsid w:val="00AB55CC"/>
    <w:rsid w:val="00AB605E"/>
    <w:rsid w:val="00AC0DF9"/>
    <w:rsid w:val="00AC2D5B"/>
    <w:rsid w:val="00AC3C0A"/>
    <w:rsid w:val="00AD36B2"/>
    <w:rsid w:val="00AD5C8F"/>
    <w:rsid w:val="00AF47AE"/>
    <w:rsid w:val="00AF7CA8"/>
    <w:rsid w:val="00B0377F"/>
    <w:rsid w:val="00B05554"/>
    <w:rsid w:val="00B11A9B"/>
    <w:rsid w:val="00B24B2A"/>
    <w:rsid w:val="00B32881"/>
    <w:rsid w:val="00B32ABB"/>
    <w:rsid w:val="00B33AF8"/>
    <w:rsid w:val="00B4121B"/>
    <w:rsid w:val="00B41FD3"/>
    <w:rsid w:val="00B426D3"/>
    <w:rsid w:val="00B431DE"/>
    <w:rsid w:val="00B44E27"/>
    <w:rsid w:val="00B452C0"/>
    <w:rsid w:val="00B55B9E"/>
    <w:rsid w:val="00B622CF"/>
    <w:rsid w:val="00B70311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2B99"/>
    <w:rsid w:val="00BC5CB5"/>
    <w:rsid w:val="00BC655F"/>
    <w:rsid w:val="00BD09F9"/>
    <w:rsid w:val="00BE1E62"/>
    <w:rsid w:val="00BF52B2"/>
    <w:rsid w:val="00BF7052"/>
    <w:rsid w:val="00C05FAB"/>
    <w:rsid w:val="00C12431"/>
    <w:rsid w:val="00C225EC"/>
    <w:rsid w:val="00C25656"/>
    <w:rsid w:val="00C30C28"/>
    <w:rsid w:val="00C31D16"/>
    <w:rsid w:val="00C3674D"/>
    <w:rsid w:val="00C43EDE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0E91"/>
    <w:rsid w:val="00D02B29"/>
    <w:rsid w:val="00D1389A"/>
    <w:rsid w:val="00D30E68"/>
    <w:rsid w:val="00D31037"/>
    <w:rsid w:val="00D36D26"/>
    <w:rsid w:val="00D428CD"/>
    <w:rsid w:val="00D57397"/>
    <w:rsid w:val="00D61996"/>
    <w:rsid w:val="00D654CD"/>
    <w:rsid w:val="00D6722C"/>
    <w:rsid w:val="00D678C7"/>
    <w:rsid w:val="00D72136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036D0"/>
    <w:rsid w:val="00E054FD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63036"/>
    <w:rsid w:val="00E73CB2"/>
    <w:rsid w:val="00E839BA"/>
    <w:rsid w:val="00E8428A"/>
    <w:rsid w:val="00E8646A"/>
    <w:rsid w:val="00E90095"/>
    <w:rsid w:val="00E97F7D"/>
    <w:rsid w:val="00EA59B8"/>
    <w:rsid w:val="00EA5A01"/>
    <w:rsid w:val="00EC03B2"/>
    <w:rsid w:val="00EC2DF9"/>
    <w:rsid w:val="00ED3200"/>
    <w:rsid w:val="00ED389D"/>
    <w:rsid w:val="00EE56BD"/>
    <w:rsid w:val="00EE6E36"/>
    <w:rsid w:val="00F016BC"/>
    <w:rsid w:val="00F0660B"/>
    <w:rsid w:val="00F06971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073222"/>
  <w15:docId w15:val="{F545EB43-F7C1-4041-8305-A9FA353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4FD"/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B4121B"/>
    <w:pPr>
      <w:keepNext/>
      <w:keepLines/>
      <w:spacing w:before="400" w:after="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4121B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  <w:style w:type="character" w:styleId="Kommentarzeichen">
    <w:name w:val="annotation reference"/>
    <w:basedOn w:val="Absatz-Standardschriftart"/>
    <w:uiPriority w:val="79"/>
    <w:semiHidden/>
    <w:unhideWhenUsed/>
    <w:rsid w:val="005335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533502"/>
  </w:style>
  <w:style w:type="character" w:customStyle="1" w:styleId="KommentartextZchn">
    <w:name w:val="Kommentartext Zchn"/>
    <w:basedOn w:val="Absatz-Standardschriftart"/>
    <w:link w:val="Kommentartext"/>
    <w:uiPriority w:val="79"/>
    <w:rsid w:val="00533502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5335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533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BA61E13546CCB1523BC024447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AA3E3-67F1-4C64-9D15-A9C915CAD85E}"/>
      </w:docPartPr>
      <w:docPartBody>
        <w:p w:rsidR="00282C14" w:rsidRDefault="001947A8" w:rsidP="001947A8">
          <w:pPr>
            <w:pStyle w:val="C189BA61E13546CCB1523BC024447EE1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44EF4CC015CC496E8A8BF69097A92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05EDC-6DD8-46F4-92F1-86D8758D2C4C}"/>
      </w:docPartPr>
      <w:docPartBody>
        <w:p w:rsidR="00282C14" w:rsidRDefault="001947A8" w:rsidP="001947A8">
          <w:pPr>
            <w:pStyle w:val="44EF4CC015CC496E8A8BF69097A92287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169C195A9EF4851B9EB11C0B1AF6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E0F59-3891-4C1D-A613-2D77F3AF598D}"/>
      </w:docPartPr>
      <w:docPartBody>
        <w:p w:rsidR="00282C14" w:rsidRDefault="001947A8" w:rsidP="001947A8">
          <w:pPr>
            <w:pStyle w:val="E169C195A9EF4851B9EB11C0B1AF6831"/>
          </w:pPr>
          <w:r w:rsidRPr="00897DCB">
            <w:rPr>
              <w:rStyle w:val="Platzhaltertext"/>
              <w:i/>
              <w:iCs/>
              <w:color w:val="525252" w:themeColor="accent3" w:themeShade="80"/>
            </w:rPr>
            <w:t>Datum auswählen</w:t>
          </w:r>
        </w:p>
      </w:docPartBody>
    </w:docPart>
    <w:docPart>
      <w:docPartPr>
        <w:name w:val="83DE52B1D79B4B43829D01AD59443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9A7D3-2CCB-4CCB-91D2-A633703BA831}"/>
      </w:docPartPr>
      <w:docPartBody>
        <w:p w:rsidR="00282C14" w:rsidRDefault="001947A8" w:rsidP="001947A8">
          <w:pPr>
            <w:pStyle w:val="83DE52B1D79B4B43829D01AD594434CB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AE45E2031234850991817EBA287A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4F732-B085-4E14-BD1B-A6309EB880B4}"/>
      </w:docPartPr>
      <w:docPartBody>
        <w:p w:rsidR="00282C14" w:rsidRDefault="001947A8" w:rsidP="001947A8">
          <w:pPr>
            <w:pStyle w:val="8AE45E2031234850991817EBA287A403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A278E92EA314AE0823CA42DD5A5E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3580E-9892-4D89-840E-21A7E0DDD9AA}"/>
      </w:docPartPr>
      <w:docPartBody>
        <w:p w:rsidR="00282C14" w:rsidRDefault="001947A8" w:rsidP="001947A8">
          <w:pPr>
            <w:pStyle w:val="EA278E92EA314AE0823CA42DD5A5EC1B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73A80E90DD2429E8DF1E7B1D9CF9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0CC73-DFCE-4CC9-BAC1-11C963267383}"/>
      </w:docPartPr>
      <w:docPartBody>
        <w:p w:rsidR="00282C14" w:rsidRDefault="001947A8" w:rsidP="001947A8">
          <w:pPr>
            <w:pStyle w:val="873A80E90DD2429E8DF1E7B1D9CF96D4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1D076F7F7A704CBCA6451548E6564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BFF02-2895-4EB2-9DF9-36041BFCABE8}"/>
      </w:docPartPr>
      <w:docPartBody>
        <w:p w:rsidR="00282C14" w:rsidRDefault="001947A8" w:rsidP="001947A8">
          <w:pPr>
            <w:pStyle w:val="1D076F7F7A704CBCA6451548E6564702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6ABCFADDD954795B82356A162021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68961-86E2-4826-ADDB-D087EC239ACC}"/>
      </w:docPartPr>
      <w:docPartBody>
        <w:p w:rsidR="00282C14" w:rsidRDefault="001947A8" w:rsidP="001947A8">
          <w:pPr>
            <w:pStyle w:val="E6ABCFADDD954795B82356A16202182E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C6584737A904BBE8F665564012AC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579C2-0823-4947-91C1-EB3FA3BCCE42}"/>
      </w:docPartPr>
      <w:docPartBody>
        <w:p w:rsidR="00282C14" w:rsidRDefault="001947A8" w:rsidP="001947A8">
          <w:pPr>
            <w:pStyle w:val="2C6584737A904BBE8F665564012AC53E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94D32A915224386B22AAB7CEFDB8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4139B-8960-4E70-94DE-650B649C381F}"/>
      </w:docPartPr>
      <w:docPartBody>
        <w:p w:rsidR="00282C14" w:rsidRDefault="001947A8" w:rsidP="001947A8">
          <w:pPr>
            <w:pStyle w:val="E94D32A915224386B22AAB7CEFDB8C56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831D0D16D504303904DF8E23A081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A1EE3-6BBC-40A0-A518-270C850FEAAA}"/>
      </w:docPartPr>
      <w:docPartBody>
        <w:p w:rsidR="00282C14" w:rsidRDefault="001947A8" w:rsidP="001947A8">
          <w:pPr>
            <w:pStyle w:val="E831D0D16D504303904DF8E23A0819EB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B708300F79364A6AB00726EA9E458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B7BC5-4FFE-4A76-97D4-1EA3CD06D5DB}"/>
      </w:docPartPr>
      <w:docPartBody>
        <w:p w:rsidR="00282C14" w:rsidRDefault="001947A8" w:rsidP="001947A8">
          <w:pPr>
            <w:pStyle w:val="B708300F79364A6AB00726EA9E4588DC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B4A6FAB670044B5AAF68486C0752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C99C6-655E-4283-9855-C301C5E6657E}"/>
      </w:docPartPr>
      <w:docPartBody>
        <w:p w:rsidR="004D6F05" w:rsidRDefault="005B2A52" w:rsidP="005B2A52">
          <w:pPr>
            <w:pStyle w:val="EB4A6FAB670044B5AAF68486C0752327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0E21B74AE0E94274BA1478F4174C3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06242-A847-4635-BDB7-0AE5A623C560}"/>
      </w:docPartPr>
      <w:docPartBody>
        <w:p w:rsidR="00E7032A" w:rsidRDefault="00977A9B" w:rsidP="00977A9B">
          <w:pPr>
            <w:pStyle w:val="0E21B74AE0E94274BA1478F4174C3A28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Web-Bold">
    <w:altName w:val="Cambria"/>
    <w:panose1 w:val="00000000000000000000"/>
    <w:charset w:val="00"/>
    <w:family w:val="roman"/>
    <w:notTrueType/>
    <w:pitch w:val="default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A8"/>
    <w:rsid w:val="001947A8"/>
    <w:rsid w:val="00282C14"/>
    <w:rsid w:val="004D6F05"/>
    <w:rsid w:val="005B2A52"/>
    <w:rsid w:val="00977A9B"/>
    <w:rsid w:val="00E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1947A8"/>
    <w:rPr>
      <w:color w:val="auto"/>
    </w:rPr>
  </w:style>
  <w:style w:type="paragraph" w:customStyle="1" w:styleId="C189BA61E13546CCB1523BC024447EE1">
    <w:name w:val="C189BA61E13546CCB1523BC024447EE1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4EF4CC015CC496E8A8BF69097A92287">
    <w:name w:val="44EF4CC015CC496E8A8BF69097A92287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169C195A9EF4851B9EB11C0B1AF6831">
    <w:name w:val="E169C195A9EF4851B9EB11C0B1AF6831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3DE52B1D79B4B43829D01AD594434CB">
    <w:name w:val="83DE52B1D79B4B43829D01AD594434CB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AE45E2031234850991817EBA287A403">
    <w:name w:val="8AE45E2031234850991817EBA287A403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A278E92EA314AE0823CA42DD5A5EC1B">
    <w:name w:val="EA278E92EA314AE0823CA42DD5A5EC1B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73A80E90DD2429E8DF1E7B1D9CF96D4">
    <w:name w:val="873A80E90DD2429E8DF1E7B1D9CF96D4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D076F7F7A704CBCA6451548E6564702">
    <w:name w:val="1D076F7F7A704CBCA6451548E6564702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6ABCFADDD954795B82356A16202182E">
    <w:name w:val="E6ABCFADDD954795B82356A16202182E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C6584737A904BBE8F665564012AC53E">
    <w:name w:val="2C6584737A904BBE8F665564012AC53E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94D32A915224386B22AAB7CEFDB8C56">
    <w:name w:val="E94D32A915224386B22AAB7CEFDB8C56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E21B74AE0E94274BA1478F4174C3A28">
    <w:name w:val="0E21B74AE0E94274BA1478F4174C3A28"/>
    <w:rsid w:val="00977A9B"/>
  </w:style>
  <w:style w:type="paragraph" w:customStyle="1" w:styleId="E831D0D16D504303904DF8E23A0819EB">
    <w:name w:val="E831D0D16D504303904DF8E23A0819EB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08300F79364A6AB00726EA9E4588DC">
    <w:name w:val="B708300F79364A6AB00726EA9E4588DC"/>
    <w:rsid w:val="001947A8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B4A6FAB670044B5AAF68486C0752327">
    <w:name w:val="EB4A6FAB670044B5AAF68486C0752327"/>
    <w:rsid w:val="005B2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1" ma:contentTypeDescription="Ein neues Dokument erstellen." ma:contentTypeScope="" ma:versionID="c1c5daacc5f11f71f165ca53949573d1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21fde61944c682fd238978b96a8d7f8b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BEC13-6662-4B92-ACA0-76C2D741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Hänni Nicole</dc:creator>
  <cp:lastModifiedBy>Hänni Nicole</cp:lastModifiedBy>
  <cp:revision>24</cp:revision>
  <dcterms:created xsi:type="dcterms:W3CDTF">2023-02-22T16:36:00Z</dcterms:created>
  <dcterms:modified xsi:type="dcterms:W3CDTF">2023-05-25T12:35:00Z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