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AC266" w14:textId="77777777" w:rsidR="00973896" w:rsidRDefault="00973896" w:rsidP="00973896">
      <w:pPr>
        <w:pStyle w:val="Kopfzeile"/>
        <w:tabs>
          <w:tab w:val="left" w:pos="5670"/>
        </w:tabs>
        <w:jc w:val="lef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Persönliches Lernziel</w:t>
      </w:r>
      <w:r>
        <w:rPr>
          <w:rFonts w:ascii="Arial" w:hAnsi="Arial"/>
          <w:b/>
          <w:sz w:val="22"/>
          <w:szCs w:val="22"/>
        </w:rPr>
        <w:tab/>
        <w:t xml:space="preserve">Aufbaupraktikum </w:t>
      </w:r>
    </w:p>
    <w:p w14:paraId="2AF0AFC7" w14:textId="77777777" w:rsidR="00973896" w:rsidRDefault="00973896" w:rsidP="00973896">
      <w:pPr>
        <w:rPr>
          <w:rFonts w:ascii="Arial" w:hAnsi="Arial" w:cs="Arial"/>
          <w:sz w:val="22"/>
          <w:szCs w:val="22"/>
        </w:rPr>
      </w:pPr>
    </w:p>
    <w:p w14:paraId="6E942E45" w14:textId="77777777" w:rsidR="00973896" w:rsidRDefault="00973896" w:rsidP="0097389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Student*in: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fldChar w:fldCharType="end"/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6"/>
      </w:tblGrid>
      <w:tr w:rsidR="00973896" w14:paraId="077EE1BD" w14:textId="77777777" w:rsidTr="00F6733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0A1F" w14:textId="77777777" w:rsidR="00973896" w:rsidRDefault="00973896" w:rsidP="00F6733D">
            <w:pPr>
              <w:pStyle w:val="berschrift2"/>
              <w:tabs>
                <w:tab w:val="left" w:pos="2127"/>
                <w:tab w:val="left" w:pos="7230"/>
              </w:tabs>
              <w:spacing w:before="0"/>
              <w:rPr>
                <w:rFonts w:ascii="Arial" w:eastAsia="Times" w:hAnsi="Arial" w:cs="Arial"/>
                <w:sz w:val="22"/>
                <w:szCs w:val="22"/>
              </w:rPr>
            </w:pPr>
            <w:r>
              <w:rPr>
                <w:rFonts w:eastAsia="Times" w:cs="Arial"/>
                <w:sz w:val="22"/>
                <w:szCs w:val="22"/>
              </w:rPr>
              <w:t>Aufbaupraktikum:</w:t>
            </w:r>
          </w:p>
          <w:p w14:paraId="7351273E" w14:textId="77777777" w:rsidR="00973896" w:rsidRDefault="00973896" w:rsidP="00F6733D">
            <w:pPr>
              <w:pStyle w:val="Textkrper"/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 Praktikumswochen (Januar / Februar), 10 Praxistage (zwischen Februar und Juni)</w:t>
            </w:r>
          </w:p>
          <w:p w14:paraId="0B5B6984" w14:textId="77777777" w:rsidR="00973896" w:rsidRDefault="00973896" w:rsidP="00F6733D">
            <w:pPr>
              <w:pStyle w:val="berschrift1"/>
              <w:spacing w:before="0"/>
              <w:rPr>
                <w:rFonts w:eastAsia="Times" w:cs="Arial"/>
                <w:szCs w:val="22"/>
              </w:rPr>
            </w:pPr>
            <w:r>
              <w:rPr>
                <w:rFonts w:eastAsia="Times" w:cs="Arial"/>
                <w:szCs w:val="22"/>
              </w:rPr>
              <w:t>Zeitpunkt der</w:t>
            </w:r>
          </w:p>
          <w:p w14:paraId="4CEBA752" w14:textId="77777777" w:rsidR="00973896" w:rsidRDefault="00973896" w:rsidP="00F6733D">
            <w:pPr>
              <w:pStyle w:val="berschrift1"/>
              <w:spacing w:before="0" w:line="360" w:lineRule="auto"/>
              <w:rPr>
                <w:rFonts w:eastAsia="Times" w:cs="Arial"/>
                <w:szCs w:val="22"/>
              </w:rPr>
            </w:pPr>
            <w:r>
              <w:rPr>
                <w:rFonts w:eastAsia="Times" w:cs="Arial"/>
                <w:szCs w:val="22"/>
              </w:rPr>
              <w:t>Durchführung:</w:t>
            </w:r>
            <w:r>
              <w:rPr>
                <w:rFonts w:eastAsia="Times" w:cs="Arial"/>
                <w:b w:val="0"/>
                <w:szCs w:val="22"/>
              </w:rPr>
              <w:tab/>
            </w:r>
            <w:r>
              <w:rPr>
                <w:rFonts w:eastAsia="Times" w:cs="Arial"/>
                <w:b w:val="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eastAsia="Times" w:cs="Arial"/>
                <w:b w:val="0"/>
                <w:szCs w:val="22"/>
              </w:rPr>
              <w:instrText xml:space="preserve"> FORMTEXT </w:instrText>
            </w:r>
            <w:r>
              <w:rPr>
                <w:rFonts w:eastAsia="Times" w:cs="Arial"/>
                <w:b w:val="0"/>
                <w:szCs w:val="22"/>
              </w:rPr>
            </w:r>
            <w:r>
              <w:rPr>
                <w:rFonts w:eastAsia="Times" w:cs="Arial"/>
                <w:b w:val="0"/>
                <w:szCs w:val="22"/>
              </w:rPr>
              <w:fldChar w:fldCharType="separate"/>
            </w:r>
            <w:r>
              <w:rPr>
                <w:rFonts w:eastAsia="Times" w:cs="Arial"/>
                <w:b w:val="0"/>
                <w:noProof/>
                <w:szCs w:val="22"/>
              </w:rPr>
              <w:t> </w:t>
            </w:r>
            <w:r>
              <w:rPr>
                <w:rFonts w:eastAsia="Times" w:cs="Arial"/>
                <w:b w:val="0"/>
                <w:noProof/>
                <w:szCs w:val="22"/>
              </w:rPr>
              <w:t> </w:t>
            </w:r>
            <w:r>
              <w:rPr>
                <w:rFonts w:eastAsia="Times" w:cs="Arial"/>
                <w:b w:val="0"/>
                <w:noProof/>
                <w:szCs w:val="22"/>
              </w:rPr>
              <w:t> </w:t>
            </w:r>
            <w:r>
              <w:rPr>
                <w:rFonts w:eastAsia="Times" w:cs="Arial"/>
                <w:b w:val="0"/>
                <w:noProof/>
                <w:szCs w:val="22"/>
              </w:rPr>
              <w:t> </w:t>
            </w:r>
            <w:r>
              <w:rPr>
                <w:rFonts w:eastAsia="Times" w:cs="Arial"/>
                <w:b w:val="0"/>
                <w:noProof/>
                <w:szCs w:val="22"/>
              </w:rPr>
              <w:t> </w:t>
            </w:r>
            <w:r>
              <w:rPr>
                <w:rFonts w:eastAsia="Times" w:cs="Times New Roman"/>
                <w:szCs w:val="20"/>
              </w:rPr>
              <w:fldChar w:fldCharType="end"/>
            </w:r>
            <w:bookmarkEnd w:id="1"/>
          </w:p>
        </w:tc>
      </w:tr>
    </w:tbl>
    <w:p w14:paraId="29A6C72F" w14:textId="77777777" w:rsidR="00973896" w:rsidRDefault="00973896" w:rsidP="00973896">
      <w:pPr>
        <w:pStyle w:val="berschrift2"/>
        <w:tabs>
          <w:tab w:val="left" w:pos="2127"/>
          <w:tab w:val="left" w:pos="7230"/>
        </w:tabs>
        <w:spacing w:before="0"/>
        <w:rPr>
          <w:rFonts w:ascii="Arial" w:eastAsia="Times" w:hAnsi="Arial" w:cs="Arial"/>
          <w:sz w:val="22"/>
          <w:szCs w:val="22"/>
        </w:rPr>
      </w:pPr>
    </w:p>
    <w:p w14:paraId="7E342066" w14:textId="77777777" w:rsidR="00973896" w:rsidRDefault="00973896" w:rsidP="00973896">
      <w:pPr>
        <w:pStyle w:val="berschrift1"/>
        <w:spacing w:before="0"/>
        <w:rPr>
          <w:rFonts w:eastAsia="Times" w:cs="Arial"/>
          <w:sz w:val="22"/>
          <w:szCs w:val="22"/>
        </w:rPr>
      </w:pPr>
      <w:r>
        <w:rPr>
          <w:rFonts w:eastAsia="Times" w:cs="Arial"/>
          <w:szCs w:val="22"/>
        </w:rPr>
        <w:t>Angaben zur Praktikumsklasse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6516"/>
      </w:tblGrid>
      <w:tr w:rsidR="00973896" w14:paraId="4850564B" w14:textId="77777777" w:rsidTr="00F6733D"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F074" w14:textId="77777777" w:rsidR="00973896" w:rsidRDefault="00973896" w:rsidP="00F673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D44E50" w14:textId="77777777" w:rsidR="00973896" w:rsidRDefault="00973896" w:rsidP="00F6733D">
            <w:pPr>
              <w:pStyle w:val="Textkrper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Stufe:</w:t>
            </w:r>
          </w:p>
          <w:p w14:paraId="5DCD0111" w14:textId="77777777" w:rsidR="00973896" w:rsidRDefault="00973896" w:rsidP="00F673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AED73F" w14:textId="77777777" w:rsidR="00973896" w:rsidRDefault="00973896" w:rsidP="00F6733D">
            <w:pPr>
              <w:pStyle w:val="Textkrper2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Klassengrösse</w:t>
            </w:r>
            <w:proofErr w:type="spellEnd"/>
            <w:r>
              <w:rPr>
                <w:rFonts w:cs="Arial"/>
                <w:sz w:val="22"/>
                <w:szCs w:val="22"/>
              </w:rPr>
              <w:t>:</w:t>
            </w:r>
          </w:p>
          <w:p w14:paraId="7A845F34" w14:textId="77777777" w:rsidR="00973896" w:rsidRDefault="00973896" w:rsidP="00F673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454D7E" w14:textId="77777777" w:rsidR="00973896" w:rsidRDefault="00973896" w:rsidP="00F673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Kindergarten- / Schulort:</w:t>
            </w: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C180" w14:textId="77777777" w:rsidR="00973896" w:rsidRDefault="00973896" w:rsidP="00F673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9E2677" w14:textId="77777777" w:rsidR="00973896" w:rsidRDefault="00973896" w:rsidP="00F6733D">
            <w:pPr>
              <w:pStyle w:val="Textkrper"/>
              <w:tabs>
                <w:tab w:val="left" w:pos="213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fldChar w:fldCharType="end"/>
            </w:r>
            <w:bookmarkEnd w:id="2"/>
          </w:p>
          <w:p w14:paraId="1D366A57" w14:textId="77777777" w:rsidR="00973896" w:rsidRDefault="00973896" w:rsidP="00F6733D">
            <w:pPr>
              <w:pStyle w:val="Textkrper"/>
              <w:tabs>
                <w:tab w:val="left" w:pos="213"/>
              </w:tabs>
              <w:rPr>
                <w:rFonts w:cs="Arial"/>
                <w:szCs w:val="22"/>
              </w:rPr>
            </w:pPr>
          </w:p>
          <w:p w14:paraId="4B9A4D8B" w14:textId="77777777" w:rsidR="00973896" w:rsidRDefault="00973896" w:rsidP="00F6733D">
            <w:pPr>
              <w:pStyle w:val="Textkrper"/>
              <w:tabs>
                <w:tab w:val="left" w:pos="213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fldChar w:fldCharType="end"/>
            </w:r>
            <w:bookmarkEnd w:id="3"/>
          </w:p>
          <w:p w14:paraId="799DA156" w14:textId="77777777" w:rsidR="00973896" w:rsidRDefault="00973896" w:rsidP="00F6733D">
            <w:pPr>
              <w:tabs>
                <w:tab w:val="left" w:pos="213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F436A43" w14:textId="77777777" w:rsidR="00973896" w:rsidRDefault="00973896" w:rsidP="00F6733D">
            <w:pPr>
              <w:pStyle w:val="Textkrper"/>
              <w:tabs>
                <w:tab w:val="left" w:pos="213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fldChar w:fldCharType="end"/>
            </w:r>
            <w:bookmarkEnd w:id="4"/>
          </w:p>
        </w:tc>
      </w:tr>
    </w:tbl>
    <w:p w14:paraId="4D0B5FCD" w14:textId="77777777" w:rsidR="00973896" w:rsidRDefault="00973896" w:rsidP="00973896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6"/>
      </w:tblGrid>
      <w:tr w:rsidR="00973896" w14:paraId="64158D7B" w14:textId="77777777" w:rsidTr="00F6733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0C2C" w14:textId="77777777" w:rsidR="00973896" w:rsidRDefault="00973896" w:rsidP="00F673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Lernziele / Kompetenzen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gemäss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Studienplan)</w:t>
            </w:r>
          </w:p>
          <w:p w14:paraId="344ABF83" w14:textId="77777777" w:rsidR="00973896" w:rsidRDefault="00973896" w:rsidP="00F6733D">
            <w:pPr>
              <w:pStyle w:val="Textkrper2"/>
              <w:numPr>
                <w:ilvl w:val="0"/>
                <w:numId w:val="35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Lehr-, Lern- und Spielsequenzen unter Miteinbezug didaktischer Kriterien planen, durchführen und auswerten können</w:t>
            </w:r>
          </w:p>
          <w:p w14:paraId="32A1E207" w14:textId="77777777" w:rsidR="00973896" w:rsidRDefault="00973896" w:rsidP="00F6733D">
            <w:pPr>
              <w:pStyle w:val="Textkrper2"/>
              <w:numPr>
                <w:ilvl w:val="0"/>
                <w:numId w:val="35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Die Klassensituation und Gruppendynamik wahrnehmen und situationsbezogen reagieren zu können</w:t>
            </w:r>
          </w:p>
          <w:p w14:paraId="0768ED6E" w14:textId="77777777" w:rsidR="00973896" w:rsidRDefault="00973896" w:rsidP="00F6733D">
            <w:pPr>
              <w:pStyle w:val="Textkrper2"/>
              <w:numPr>
                <w:ilvl w:val="0"/>
                <w:numId w:val="35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Individuelle Lernprozesse diagnostizieren, begleiten und in das Klassengefüge integrieren können </w:t>
            </w:r>
          </w:p>
          <w:p w14:paraId="5F6941FE" w14:textId="77777777" w:rsidR="00973896" w:rsidRDefault="00973896" w:rsidP="00F6733D">
            <w:pPr>
              <w:pStyle w:val="Textkrper2"/>
              <w:numPr>
                <w:ilvl w:val="0"/>
                <w:numId w:val="35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Den persönlichen Rollenwechsel reflektieren können </w:t>
            </w:r>
          </w:p>
        </w:tc>
      </w:tr>
      <w:tr w:rsidR="00973896" w14:paraId="1C82827B" w14:textId="77777777" w:rsidTr="00F6733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8A37" w14:textId="77777777" w:rsidR="00973896" w:rsidRDefault="00973896" w:rsidP="00F673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Lerninhalte / Aufgaben Studierende im Praktikum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gemäss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Studienplan)</w:t>
            </w:r>
          </w:p>
          <w:p w14:paraId="4C803459" w14:textId="77777777" w:rsidR="00973896" w:rsidRDefault="00973896" w:rsidP="00F6733D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Kompetenzorientiertes Arbeiten bzw. Unterrichten </w:t>
            </w:r>
          </w:p>
          <w:p w14:paraId="6D652866" w14:textId="4980AB83" w:rsidR="00973896" w:rsidRDefault="00973896" w:rsidP="00F6733D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Lernarrangement auf die Klasse bzw. auf individuelle Voraussetzungen abstimmen </w:t>
            </w:r>
          </w:p>
          <w:p w14:paraId="5CCBCABD" w14:textId="77777777" w:rsidR="00973896" w:rsidRDefault="00973896" w:rsidP="00F6733D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Klassenführung und Gruppendynamik</w:t>
            </w:r>
          </w:p>
          <w:p w14:paraId="112D8DE7" w14:textId="77777777" w:rsidR="00973896" w:rsidRDefault="00973896" w:rsidP="00F6733D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Theoriegeleitete Reflexion des eigenen Unterrichts </w:t>
            </w:r>
          </w:p>
          <w:p w14:paraId="1BA99736" w14:textId="77777777" w:rsidR="00973896" w:rsidRDefault="00973896" w:rsidP="00F6733D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Spiel- und Lernbegleitung </w:t>
            </w:r>
          </w:p>
          <w:p w14:paraId="541AA03F" w14:textId="77777777" w:rsidR="00973896" w:rsidRDefault="00973896" w:rsidP="00F6733D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Standortbestimmung im Prozess der Berufseignungsabklärung</w:t>
            </w:r>
            <w:r>
              <w:rPr>
                <w:sz w:val="20"/>
              </w:rPr>
              <w:t xml:space="preserve"> </w:t>
            </w:r>
          </w:p>
        </w:tc>
      </w:tr>
    </w:tbl>
    <w:p w14:paraId="55D46A3F" w14:textId="77777777" w:rsidR="00973896" w:rsidRDefault="00973896" w:rsidP="00973896">
      <w:pPr>
        <w:pStyle w:val="berschrift2"/>
        <w:tabs>
          <w:tab w:val="left" w:pos="7230"/>
        </w:tabs>
        <w:spacing w:before="0"/>
        <w:rPr>
          <w:rFonts w:ascii="Arial" w:eastAsia="Times" w:hAnsi="Arial" w:cs="Arial"/>
          <w:sz w:val="22"/>
          <w:szCs w:val="22"/>
        </w:rPr>
      </w:pPr>
    </w:p>
    <w:p w14:paraId="50FCCA41" w14:textId="77777777" w:rsidR="00973896" w:rsidRDefault="00973896" w:rsidP="00973896">
      <w:pPr>
        <w:pStyle w:val="berschrift2"/>
        <w:tabs>
          <w:tab w:val="left" w:pos="7230"/>
        </w:tabs>
        <w:spacing w:before="0"/>
        <w:rPr>
          <w:rFonts w:eastAsia="Times" w:cs="Arial"/>
          <w:sz w:val="22"/>
          <w:szCs w:val="22"/>
        </w:rPr>
      </w:pPr>
      <w:r>
        <w:rPr>
          <w:rFonts w:eastAsia="Times" w:cs="Arial"/>
          <w:sz w:val="22"/>
          <w:szCs w:val="22"/>
        </w:rPr>
        <w:t>Schwerpunkte der Ausbildungsziele im ersten Ausbildungsjahr</w:t>
      </w:r>
    </w:p>
    <w:p w14:paraId="0CE7F183" w14:textId="77777777" w:rsidR="00973896" w:rsidRDefault="00973896" w:rsidP="009738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Anforderungen der Praktika im ersten Studienjahr ermöglichen den Studierenden: </w:t>
      </w:r>
    </w:p>
    <w:p w14:paraId="3928F686" w14:textId="77777777" w:rsidR="00973896" w:rsidRDefault="00973896" w:rsidP="009738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AE"/>
      </w:r>
      <w:r>
        <w:rPr>
          <w:rFonts w:ascii="Arial" w:hAnsi="Arial" w:cs="Arial"/>
          <w:sz w:val="22"/>
          <w:szCs w:val="22"/>
        </w:rPr>
        <w:t xml:space="preserve"> Präsentationsfähigkeit</w:t>
      </w:r>
    </w:p>
    <w:p w14:paraId="7386348A" w14:textId="77777777" w:rsidR="00973896" w:rsidRDefault="00973896" w:rsidP="009738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AE"/>
      </w:r>
      <w:r>
        <w:rPr>
          <w:rFonts w:ascii="Arial" w:hAnsi="Arial" w:cs="Arial"/>
          <w:sz w:val="22"/>
          <w:szCs w:val="22"/>
        </w:rPr>
        <w:t xml:space="preserve"> Mündliche Ausdrucksfähigkeit</w:t>
      </w:r>
    </w:p>
    <w:p w14:paraId="7E9A855E" w14:textId="77777777" w:rsidR="00973896" w:rsidRDefault="00973896" w:rsidP="009738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AE"/>
      </w:r>
      <w:r>
        <w:rPr>
          <w:rFonts w:ascii="Arial" w:hAnsi="Arial" w:cs="Arial"/>
          <w:sz w:val="22"/>
          <w:szCs w:val="22"/>
        </w:rPr>
        <w:t xml:space="preserve"> Schriftliche Ausdrucksfähigkeit</w:t>
      </w:r>
    </w:p>
    <w:p w14:paraId="08FB7571" w14:textId="77777777" w:rsidR="00973896" w:rsidRDefault="00973896" w:rsidP="00973896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6"/>
      </w:tblGrid>
      <w:tr w:rsidR="00973896" w14:paraId="5D0C2B7C" w14:textId="77777777" w:rsidTr="00F6733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2121" w14:textId="77777777" w:rsidR="00973896" w:rsidRDefault="00973896" w:rsidP="00F6733D">
            <w:pPr>
              <w:pStyle w:val="berschrift1"/>
              <w:shd w:val="clear" w:color="auto" w:fill="FFFFFF"/>
              <w:spacing w:before="0" w:after="0" w:line="360" w:lineRule="auto"/>
              <w:rPr>
                <w:rFonts w:ascii="Arial" w:eastAsia="Times" w:hAnsi="Arial" w:cs="Arial"/>
                <w:sz w:val="22"/>
                <w:szCs w:val="22"/>
              </w:rPr>
            </w:pPr>
            <w:r>
              <w:rPr>
                <w:rFonts w:eastAsia="Times" w:cs="Arial"/>
                <w:szCs w:val="22"/>
              </w:rPr>
              <w:t>Persönliches Lernziel für das Aufbaupraktikum</w:t>
            </w:r>
          </w:p>
          <w:p w14:paraId="5864C7DA" w14:textId="77777777" w:rsidR="00973896" w:rsidRDefault="00973896" w:rsidP="00F6733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5"/>
          </w:p>
          <w:p w14:paraId="2D53E05F" w14:textId="77777777" w:rsidR="00973896" w:rsidRDefault="00973896" w:rsidP="00F673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D35EC1" w14:textId="77777777" w:rsidR="00973896" w:rsidRDefault="00973896" w:rsidP="00F6733D">
            <w:pPr>
              <w:pStyle w:val="berschrift1"/>
              <w:spacing w:before="0" w:after="0" w:line="360" w:lineRule="auto"/>
              <w:rPr>
                <w:rFonts w:ascii="Arial" w:eastAsia="Times" w:hAnsi="Arial" w:cs="Arial"/>
                <w:sz w:val="22"/>
                <w:szCs w:val="22"/>
              </w:rPr>
            </w:pPr>
            <w:r>
              <w:rPr>
                <w:rFonts w:eastAsia="Times" w:cs="Arial"/>
                <w:szCs w:val="22"/>
              </w:rPr>
              <w:t>Kurzbeschreibung und Begründung der Ausgangssituation</w:t>
            </w:r>
          </w:p>
          <w:p w14:paraId="18E6B51C" w14:textId="77777777" w:rsidR="00973896" w:rsidRDefault="00973896" w:rsidP="00F6733D"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6"/>
          </w:p>
          <w:p w14:paraId="64FD0B73" w14:textId="77777777" w:rsidR="00E94B90" w:rsidRDefault="00E94B90" w:rsidP="00F6733D"/>
          <w:p w14:paraId="04F80580" w14:textId="27F90F74" w:rsidR="00E94B90" w:rsidRDefault="00E94B90" w:rsidP="00E94B90">
            <w:pPr>
              <w:pStyle w:val="berschrift1"/>
              <w:spacing w:before="0" w:after="0" w:line="360" w:lineRule="auto"/>
              <w:rPr>
                <w:rFonts w:ascii="Arial" w:eastAsia="Times" w:hAnsi="Arial" w:cs="Arial"/>
                <w:sz w:val="22"/>
                <w:szCs w:val="22"/>
              </w:rPr>
            </w:pPr>
            <w:r>
              <w:rPr>
                <w:rFonts w:eastAsia="Times" w:cs="Arial"/>
                <w:szCs w:val="22"/>
              </w:rPr>
              <w:t xml:space="preserve">Handlungsentwurf </w:t>
            </w:r>
          </w:p>
          <w:p w14:paraId="39F7C52F" w14:textId="77777777" w:rsidR="00E94B90" w:rsidRDefault="00E94B90" w:rsidP="00E94B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  <w:p w14:paraId="13141861" w14:textId="77777777" w:rsidR="00E94B90" w:rsidRDefault="00E94B90" w:rsidP="00F6733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BE9FFA" w14:textId="77777777" w:rsidR="00973896" w:rsidRDefault="00973896" w:rsidP="00F673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1899BE" w14:textId="77777777" w:rsidR="00107F09" w:rsidRPr="00791A9F" w:rsidRDefault="00107F09" w:rsidP="00791A9F"/>
    <w:sectPr w:rsidR="00107F09" w:rsidRPr="00791A9F" w:rsidSect="00973896">
      <w:headerReference w:type="default" r:id="rId11"/>
      <w:headerReference w:type="first" r:id="rId12"/>
      <w:pgSz w:w="11906" w:h="16838"/>
      <w:pgMar w:top="720" w:right="720" w:bottom="720" w:left="720" w:header="107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83306" w14:textId="77777777" w:rsidR="00C86229" w:rsidRDefault="00C86229" w:rsidP="00F91D37">
      <w:r>
        <w:separator/>
      </w:r>
    </w:p>
  </w:endnote>
  <w:endnote w:type="continuationSeparator" w:id="0">
    <w:p w14:paraId="5CEC9EC9" w14:textId="77777777" w:rsidR="00C86229" w:rsidRDefault="00C86229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E4070" w14:textId="77777777" w:rsidR="00C86229" w:rsidRDefault="00C86229" w:rsidP="00F91D37">
      <w:r>
        <w:separator/>
      </w:r>
    </w:p>
  </w:footnote>
  <w:footnote w:type="continuationSeparator" w:id="0">
    <w:p w14:paraId="00DF334E" w14:textId="77777777" w:rsidR="00C86229" w:rsidRDefault="00C86229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D6549" w14:textId="77777777" w:rsidR="005C6148" w:rsidRPr="00D00E26" w:rsidRDefault="004404B0" w:rsidP="00D00E26">
    <w:pPr>
      <w:pStyle w:val="Kopf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4383" behindDoc="0" locked="1" layoutInCell="1" allowOverlap="1" wp14:anchorId="2CFA8C20" wp14:editId="22DE66F1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871200" cy="565200"/>
              <wp:effectExtent l="0" t="0" r="0" b="0"/>
              <wp:wrapNone/>
              <wp:docPr id="12" name="Gruppieren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200" cy="565200"/>
                        <a:chOff x="0" y="0"/>
                        <a:chExt cx="869336" cy="567013"/>
                      </a:xfrm>
                    </wpg:grpSpPr>
                    <pic:pic xmlns:pic="http://schemas.openxmlformats.org/drawingml/2006/picture">
                      <pic:nvPicPr>
                        <pic:cNvPr id="10" name="Grafik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226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Rechteck 11"/>
                      <wps:cNvSpPr/>
                      <wps:spPr>
                        <a:xfrm>
                          <a:off x="476936" y="361813"/>
                          <a:ext cx="3924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655049" id="Gruppieren 12" o:spid="_x0000_s1026" style="position:absolute;margin-left:17.4pt;margin-top:0;width:68.6pt;height:44.5pt;z-index:251664383;mso-position-horizontal:right;mso-position-vertical:bottom;mso-position-vertical-relative:page;mso-width-relative:margin;mso-height-relative:margin" coordsize="8693,56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" o:spid="_x0000_s1027" type="#_x0000_t75" style="position:absolute;width:8629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">
                <v:imagedata r:id="rId2" o:title=""/>
              </v:shape>
              <v:rect id="Rechteck 11" o:spid="_x0000_s1028" style="position:absolute;left:4769;top:3618;width:3924;height:2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" filled="f" stroked="f" strokeweight="2pt"/>
              <w10:wrap anchory="page"/>
              <w10:anchorlock/>
            </v:group>
          </w:pict>
        </mc:Fallback>
      </mc:AlternateContent>
    </w:r>
    <w:r w:rsidR="005E40A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3" behindDoc="0" locked="1" layoutInCell="1" allowOverlap="1" wp14:anchorId="491FF1AF" wp14:editId="6987A103">
              <wp:simplePos x="0" y="0"/>
              <wp:positionH relativeFrom="margin">
                <wp:align>right</wp:align>
              </wp:positionH>
              <wp:positionV relativeFrom="page">
                <wp:align>top</wp:align>
              </wp:positionV>
              <wp:extent cx="630000" cy="644400"/>
              <wp:effectExtent l="0" t="0" r="0" b="3175"/>
              <wp:wrapSquare wrapText="bothSides"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82FC3D" w14:textId="77777777" w:rsidR="00292375" w:rsidRPr="005C6148" w:rsidRDefault="00292375" w:rsidP="00E8428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  <w:r w:rsidR="004E4613" w:rsidRPr="004E4613">
                            <w:t>  | </w:t>
                          </w:r>
                          <w:fldSimple w:instr=" NUMPAGES  \* Arabic  \* MERGEFORMAT ">
                            <w:r w:rsidR="004E4613">
                              <w:rPr>
                                <w:noProof/>
                              </w:rPr>
                              <w:t>9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511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1FF1AF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left:0;text-align:left;margin-left:-1.6pt;margin-top:0;width:49.6pt;height:50.75pt;z-index:25165926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" filled="f" stroked="f" strokeweight=".5pt">
              <v:textbox style="mso-fit-shape-to-text:t" inset="0,14.2mm,0,0">
                <w:txbxContent>
                  <w:p w14:paraId="2982FC3D" w14:textId="77777777" w:rsidR="00292375" w:rsidRPr="005C6148" w:rsidRDefault="00292375" w:rsidP="00E8428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</w:rPr>
                      <w:t>5</w:t>
                    </w:r>
                    <w:r w:rsidRPr="005C6148">
                      <w:fldChar w:fldCharType="end"/>
                    </w:r>
                    <w:r w:rsidR="004E4613" w:rsidRPr="004E4613">
                      <w:t>  | </w:t>
                    </w:r>
                    <w:fldSimple w:instr=" NUMPAGES  \* Arabic  \* MERGEFORMAT ">
                      <w:r w:rsidR="004E4613">
                        <w:rPr>
                          <w:noProof/>
                        </w:rPr>
                        <w:t>9</w:t>
                      </w:r>
                    </w:fldSimple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EC03B2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9503" behindDoc="0" locked="1" layoutInCell="1" allowOverlap="1" wp14:anchorId="1338D326" wp14:editId="0609113B">
              <wp:simplePos x="0" y="0"/>
              <wp:positionH relativeFrom="column">
                <wp:align>left</wp:align>
              </wp:positionH>
              <wp:positionV relativeFrom="page">
                <wp:align>top</wp:align>
              </wp:positionV>
              <wp:extent cx="824400" cy="644400"/>
              <wp:effectExtent l="0" t="0" r="0" b="3810"/>
              <wp:wrapNone/>
              <wp:docPr id="21" name="Gruppieren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400" cy="644400"/>
                        <a:chOff x="0" y="0"/>
                        <a:chExt cx="822960" cy="644994"/>
                      </a:xfrm>
                    </wpg:grpSpPr>
                    <pic:pic xmlns:pic="http://schemas.openxmlformats.org/drawingml/2006/picture">
                      <pic:nvPicPr>
                        <pic:cNvPr id="14" name="Grafik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44664"/>
                          <a:ext cx="822960" cy="1003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Rechteck 17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477185" id="Gruppieren 21" o:spid="_x0000_s1026" style="position:absolute;margin-left:0;margin-top:0;width:64.9pt;height:50.75pt;z-index:251669503;mso-position-horizontal:left;mso-position-vertical:top;mso-position-vertical-relative:page;mso-width-relative:margin;mso-height-relative:margin" coordsize="8229,644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">
              <v:shape id="Grafik 14" o:spid="_x0000_s1027" type="#_x0000_t75" style="position:absolute;top:5446;width:8229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">
                <v:imagedata r:id="rId4" o:title=""/>
              </v:shape>
              <v:rect id="Rechteck 17" o:spid="_x0000_s1028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" filled="f" stroked="f" strokeweight="2pt"/>
              <w10:wrap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224E8" w14:textId="77777777" w:rsidR="00314A47" w:rsidRDefault="00466350" w:rsidP="00314A47">
    <w:pPr>
      <w:pStyle w:val="KopfzeileLogoFrontseitePlatzhalter"/>
    </w:pPr>
    <w:r>
      <w:rPr>
        <w:noProof/>
      </w:rPr>
      <mc:AlternateContent>
        <mc:Choice Requires="wpg">
          <w:drawing>
            <wp:anchor distT="0" distB="0" distL="114300" distR="114300" simplePos="0" relativeHeight="251679743" behindDoc="0" locked="1" layoutInCell="1" allowOverlap="1" wp14:anchorId="24E6AF4B" wp14:editId="40DFA630">
              <wp:simplePos x="0" y="0"/>
              <wp:positionH relativeFrom="column">
                <wp:align>left</wp:align>
              </wp:positionH>
              <wp:positionV relativeFrom="page">
                <wp:align>bottom</wp:align>
              </wp:positionV>
              <wp:extent cx="2433600" cy="680400"/>
              <wp:effectExtent l="0" t="0" r="5080" b="0"/>
              <wp:wrapNone/>
              <wp:docPr id="20" name="Gruppieren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33600" cy="680400"/>
                        <a:chOff x="0" y="0"/>
                        <a:chExt cx="2433320" cy="682621"/>
                      </a:xfrm>
                    </wpg:grpSpPr>
                    <pic:pic xmlns:pic="http://schemas.openxmlformats.org/drawingml/2006/picture">
                      <pic:nvPicPr>
                        <pic:cNvPr id="15" name="Grafik 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3320" cy="346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" name="Rechteck 27"/>
                      <wps:cNvSpPr/>
                      <wps:spPr>
                        <a:xfrm>
                          <a:off x="0" y="535021"/>
                          <a:ext cx="741600" cy="14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1B302C" id="Gruppieren 20" o:spid="_x0000_s1026" style="position:absolute;margin-left:0;margin-top:0;width:191.6pt;height:53.55pt;z-index:251679743;mso-position-horizontal:left;mso-position-vertical:bottom;mso-position-vertical-relative:page;mso-width-relative:margin;mso-height-relative:margin" coordsize="24333,682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5" o:spid="_x0000_s1027" type="#_x0000_t75" style="position:absolute;width:24333;height:3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">
                <v:imagedata r:id="rId2" o:title=""/>
              </v:shape>
              <v:rect id="Rechteck 27" o:spid="_x0000_s1028" style="position:absolute;top:5350;width:7416;height:1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" filled="f" stroked="f" strokeweight="2pt"/>
              <w10:wrap anchory="page"/>
              <w10:anchorlock/>
            </v:group>
          </w:pict>
        </mc:Fallback>
      </mc:AlternateContent>
    </w:r>
    <w:r w:rsidR="00314A47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3599" behindDoc="0" locked="1" layoutInCell="1" allowOverlap="1" wp14:anchorId="5EF76663" wp14:editId="541FD3D5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871200" cy="565200"/>
              <wp:effectExtent l="0" t="0" r="0" b="0"/>
              <wp:wrapNone/>
              <wp:docPr id="22" name="Gruppieren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200" cy="565200"/>
                        <a:chOff x="0" y="0"/>
                        <a:chExt cx="869336" cy="567013"/>
                      </a:xfrm>
                    </wpg:grpSpPr>
                    <pic:pic xmlns:pic="http://schemas.openxmlformats.org/drawingml/2006/picture">
                      <pic:nvPicPr>
                        <pic:cNvPr id="23" name="Grafik 2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226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hteck 24"/>
                      <wps:cNvSpPr/>
                      <wps:spPr>
                        <a:xfrm>
                          <a:off x="476936" y="361813"/>
                          <a:ext cx="3924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1CECCF" id="Gruppieren 22" o:spid="_x0000_s1026" style="position:absolute;margin-left:17.4pt;margin-top:0;width:68.6pt;height:44.5pt;z-index:251673599;mso-position-horizontal:right;mso-position-vertical:bottom;mso-position-vertical-relative:page;mso-width-relative:margin;mso-height-relative:margin" coordsize="8693,56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">
              <v:shape id="Grafik 23" o:spid="_x0000_s1027" type="#_x0000_t75" style="position:absolute;width:8629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">
                <v:imagedata r:id="rId4" o:title=""/>
              </v:shape>
              <v:rect id="Rechteck 24" o:spid="_x0000_s1028" style="position:absolute;left:4769;top:3618;width:3924;height:2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" filled="f" stroked="f" strokeweight="2pt"/>
              <w10:wrap anchory="page"/>
              <w10:anchorlock/>
            </v:group>
          </w:pict>
        </mc:Fallback>
      </mc:AlternateContent>
    </w:r>
    <w:r w:rsidR="00314A47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1551" behindDoc="0" locked="1" layoutInCell="1" allowOverlap="1" wp14:anchorId="640E737C" wp14:editId="19714579">
              <wp:simplePos x="0" y="0"/>
              <wp:positionH relativeFrom="column">
                <wp:posOffset>0</wp:posOffset>
              </wp:positionH>
              <wp:positionV relativeFrom="page">
                <wp:align>top</wp:align>
              </wp:positionV>
              <wp:extent cx="1623600" cy="892800"/>
              <wp:effectExtent l="0" t="0" r="0" b="3175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3600" cy="892800"/>
                        <a:chOff x="0" y="0"/>
                        <a:chExt cx="1622425" cy="892973"/>
                      </a:xfrm>
                    </wpg:grpSpPr>
                    <wps:wsp>
                      <wps:cNvPr id="4" name="Rechteck 4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Grafik 7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37373"/>
                          <a:ext cx="1622425" cy="355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A510D1" id="Gruppieren 2" o:spid="_x0000_s1026" style="position:absolute;margin-left:0;margin-top:0;width:127.85pt;height:70.3pt;z-index:251671551;mso-position-vertical:top;mso-position-vertical-relative:page;mso-width-relative:margin;mso-height-relative:margin" coordsize="16224,89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">
              <v:rect id="Rechteck 4" o:spid="_x0000_s1027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" filled="f" stroked="f" strokeweight="2pt"/>
              <v:shape id="Grafik 7" o:spid="_x0000_s1028" type="#_x0000_t75" style="position:absolute;top:5373;width:16224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">
                <v:imagedata r:id="rId6" o:title=""/>
              </v:shape>
              <w10:wrap anchory="page"/>
              <w10:anchorlock/>
            </v:group>
          </w:pict>
        </mc:Fallback>
      </mc:AlternateContent>
    </w:r>
  </w:p>
  <w:p w14:paraId="27BE9F9D" w14:textId="77777777" w:rsidR="0042236D" w:rsidRDefault="004223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A3B23AC"/>
    <w:multiLevelType w:val="multilevel"/>
    <w:tmpl w:val="4F748014"/>
    <w:lvl w:ilvl="0">
      <w:start w:val="1"/>
      <w:numFmt w:val="decimal"/>
      <w:pStyle w:val="ArtNummerierung"/>
      <w:lvlText w:val="Art. %1"/>
      <w:lvlJc w:val="left"/>
      <w:pPr>
        <w:ind w:left="425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1E804FF"/>
    <w:multiLevelType w:val="hybridMultilevel"/>
    <w:tmpl w:val="D9402F00"/>
    <w:lvl w:ilvl="0" w:tplc="5D4CAACE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46FD"/>
    <w:multiLevelType w:val="multilevel"/>
    <w:tmpl w:val="73EC84BA"/>
    <w:lvl w:ilvl="0">
      <w:start w:val="1"/>
      <w:numFmt w:val="decimal"/>
      <w:pStyle w:val="berschrift1nummeriert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suff w:val="space"/>
      <w:lvlText w:val="%9"/>
      <w:lvlJc w:val="left"/>
      <w:pPr>
        <w:ind w:left="709" w:firstLine="0"/>
      </w:pPr>
      <w:rPr>
        <w:rFonts w:hint="default"/>
        <w:vertAlign w:val="superscript"/>
      </w:rPr>
    </w:lvl>
  </w:abstractNum>
  <w:abstractNum w:abstractNumId="20" w15:restartNumberingAfterBreak="0">
    <w:nsid w:val="4DD8121C"/>
    <w:multiLevelType w:val="hybridMultilevel"/>
    <w:tmpl w:val="8758B2C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EE833ED"/>
    <w:multiLevelType w:val="hybridMultilevel"/>
    <w:tmpl w:val="AEFA5D5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06DE1"/>
    <w:multiLevelType w:val="multilevel"/>
    <w:tmpl w:val="D012E9A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777586">
    <w:abstractNumId w:val="9"/>
  </w:num>
  <w:num w:numId="2" w16cid:durableId="192693109">
    <w:abstractNumId w:val="7"/>
  </w:num>
  <w:num w:numId="3" w16cid:durableId="1758552962">
    <w:abstractNumId w:val="6"/>
  </w:num>
  <w:num w:numId="4" w16cid:durableId="592475032">
    <w:abstractNumId w:val="5"/>
  </w:num>
  <w:num w:numId="5" w16cid:durableId="495732833">
    <w:abstractNumId w:val="4"/>
  </w:num>
  <w:num w:numId="6" w16cid:durableId="1768890398">
    <w:abstractNumId w:val="8"/>
  </w:num>
  <w:num w:numId="7" w16cid:durableId="1008095347">
    <w:abstractNumId w:val="3"/>
  </w:num>
  <w:num w:numId="8" w16cid:durableId="1981307477">
    <w:abstractNumId w:val="2"/>
  </w:num>
  <w:num w:numId="9" w16cid:durableId="470366404">
    <w:abstractNumId w:val="1"/>
  </w:num>
  <w:num w:numId="10" w16cid:durableId="329797924">
    <w:abstractNumId w:val="0"/>
  </w:num>
  <w:num w:numId="11" w16cid:durableId="999818541">
    <w:abstractNumId w:val="29"/>
  </w:num>
  <w:num w:numId="12" w16cid:durableId="929701560">
    <w:abstractNumId w:val="21"/>
  </w:num>
  <w:num w:numId="13" w16cid:durableId="79107975">
    <w:abstractNumId w:val="17"/>
  </w:num>
  <w:num w:numId="14" w16cid:durableId="902981879">
    <w:abstractNumId w:val="31"/>
  </w:num>
  <w:num w:numId="15" w16cid:durableId="1369454933">
    <w:abstractNumId w:val="30"/>
  </w:num>
  <w:num w:numId="16" w16cid:durableId="136845370">
    <w:abstractNumId w:val="13"/>
  </w:num>
  <w:num w:numId="17" w16cid:durableId="1390181647">
    <w:abstractNumId w:val="18"/>
  </w:num>
  <w:num w:numId="18" w16cid:durableId="58133509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8045956">
    <w:abstractNumId w:val="28"/>
  </w:num>
  <w:num w:numId="20" w16cid:durableId="1441416295">
    <w:abstractNumId w:val="16"/>
  </w:num>
  <w:num w:numId="21" w16cid:durableId="1896433382">
    <w:abstractNumId w:val="26"/>
  </w:num>
  <w:num w:numId="22" w16cid:durableId="501164866">
    <w:abstractNumId w:val="24"/>
  </w:num>
  <w:num w:numId="23" w16cid:durableId="1352074107">
    <w:abstractNumId w:val="14"/>
  </w:num>
  <w:num w:numId="24" w16cid:durableId="1552695469">
    <w:abstractNumId w:val="19"/>
  </w:num>
  <w:num w:numId="25" w16cid:durableId="1089348098">
    <w:abstractNumId w:val="27"/>
  </w:num>
  <w:num w:numId="26" w16cid:durableId="1230849705">
    <w:abstractNumId w:val="22"/>
  </w:num>
  <w:num w:numId="27" w16cid:durableId="1104963718">
    <w:abstractNumId w:val="15"/>
  </w:num>
  <w:num w:numId="28" w16cid:durableId="230317159">
    <w:abstractNumId w:val="12"/>
  </w:num>
  <w:num w:numId="29" w16cid:durableId="1032801402">
    <w:abstractNumId w:val="23"/>
  </w:num>
  <w:num w:numId="30" w16cid:durableId="67578907">
    <w:abstractNumId w:val="10"/>
  </w:num>
  <w:num w:numId="31" w16cid:durableId="1857117346">
    <w:abstractNumId w:val="11"/>
  </w:num>
  <w:num w:numId="32" w16cid:durableId="1306741338">
    <w:abstractNumId w:val="12"/>
  </w:num>
  <w:num w:numId="33" w16cid:durableId="8589288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45068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1162106">
    <w:abstractNumId w:val="20"/>
  </w:num>
  <w:num w:numId="36" w16cid:durableId="6037516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DateAndTime/>
  <w:doNotDisplayPageBoundaries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94"/>
    <w:rsid w:val="00002978"/>
    <w:rsid w:val="0001010F"/>
    <w:rsid w:val="00025CEC"/>
    <w:rsid w:val="000266B7"/>
    <w:rsid w:val="000325B5"/>
    <w:rsid w:val="00032B92"/>
    <w:rsid w:val="000409C8"/>
    <w:rsid w:val="00041700"/>
    <w:rsid w:val="00045DB5"/>
    <w:rsid w:val="00063BC2"/>
    <w:rsid w:val="000701F1"/>
    <w:rsid w:val="00071780"/>
    <w:rsid w:val="000803EB"/>
    <w:rsid w:val="00090380"/>
    <w:rsid w:val="00093882"/>
    <w:rsid w:val="00096E8E"/>
    <w:rsid w:val="000A1884"/>
    <w:rsid w:val="000A24EC"/>
    <w:rsid w:val="000B183F"/>
    <w:rsid w:val="000B595D"/>
    <w:rsid w:val="000C49C1"/>
    <w:rsid w:val="000C7DD6"/>
    <w:rsid w:val="000D0086"/>
    <w:rsid w:val="000D1743"/>
    <w:rsid w:val="000D1BB6"/>
    <w:rsid w:val="000E7543"/>
    <w:rsid w:val="000E756F"/>
    <w:rsid w:val="000F1D2B"/>
    <w:rsid w:val="0010021F"/>
    <w:rsid w:val="00102345"/>
    <w:rsid w:val="00106688"/>
    <w:rsid w:val="00107F09"/>
    <w:rsid w:val="001134C7"/>
    <w:rsid w:val="00113CB8"/>
    <w:rsid w:val="0012151C"/>
    <w:rsid w:val="00127BBA"/>
    <w:rsid w:val="00133CFB"/>
    <w:rsid w:val="001375AB"/>
    <w:rsid w:val="00141BE7"/>
    <w:rsid w:val="00144122"/>
    <w:rsid w:val="001457FD"/>
    <w:rsid w:val="00154677"/>
    <w:rsid w:val="00157ECA"/>
    <w:rsid w:val="0016774B"/>
    <w:rsid w:val="00167916"/>
    <w:rsid w:val="00167C2D"/>
    <w:rsid w:val="00167CC5"/>
    <w:rsid w:val="00171870"/>
    <w:rsid w:val="001849EF"/>
    <w:rsid w:val="001A3606"/>
    <w:rsid w:val="001A43BD"/>
    <w:rsid w:val="001D191B"/>
    <w:rsid w:val="001E73F4"/>
    <w:rsid w:val="001F4A7E"/>
    <w:rsid w:val="001F4B8C"/>
    <w:rsid w:val="001F4F9B"/>
    <w:rsid w:val="0022685B"/>
    <w:rsid w:val="0023018C"/>
    <w:rsid w:val="0023205B"/>
    <w:rsid w:val="002466D7"/>
    <w:rsid w:val="00247905"/>
    <w:rsid w:val="00250165"/>
    <w:rsid w:val="0025644A"/>
    <w:rsid w:val="00267F71"/>
    <w:rsid w:val="002726D9"/>
    <w:rsid w:val="00273EBC"/>
    <w:rsid w:val="00281440"/>
    <w:rsid w:val="00283995"/>
    <w:rsid w:val="00290E37"/>
    <w:rsid w:val="00292375"/>
    <w:rsid w:val="002B551B"/>
    <w:rsid w:val="002C163B"/>
    <w:rsid w:val="002C4E67"/>
    <w:rsid w:val="002C731F"/>
    <w:rsid w:val="002D272F"/>
    <w:rsid w:val="002D38AE"/>
    <w:rsid w:val="002D709C"/>
    <w:rsid w:val="002F06AA"/>
    <w:rsid w:val="002F68A2"/>
    <w:rsid w:val="0030245A"/>
    <w:rsid w:val="00303B73"/>
    <w:rsid w:val="003059C9"/>
    <w:rsid w:val="003060C9"/>
    <w:rsid w:val="00314A47"/>
    <w:rsid w:val="0032330D"/>
    <w:rsid w:val="00333A1B"/>
    <w:rsid w:val="003514EE"/>
    <w:rsid w:val="003553D9"/>
    <w:rsid w:val="00361029"/>
    <w:rsid w:val="00363671"/>
    <w:rsid w:val="00364EE3"/>
    <w:rsid w:val="00366C1B"/>
    <w:rsid w:val="003757E4"/>
    <w:rsid w:val="00375834"/>
    <w:rsid w:val="0039124E"/>
    <w:rsid w:val="003A5451"/>
    <w:rsid w:val="003C3AED"/>
    <w:rsid w:val="003C3D32"/>
    <w:rsid w:val="003C4164"/>
    <w:rsid w:val="003D0FAA"/>
    <w:rsid w:val="003D4130"/>
    <w:rsid w:val="003D5B4C"/>
    <w:rsid w:val="003E4233"/>
    <w:rsid w:val="003F1A56"/>
    <w:rsid w:val="00401E02"/>
    <w:rsid w:val="0042236D"/>
    <w:rsid w:val="0042454D"/>
    <w:rsid w:val="004404B0"/>
    <w:rsid w:val="00444695"/>
    <w:rsid w:val="00452D49"/>
    <w:rsid w:val="00466350"/>
    <w:rsid w:val="00471D34"/>
    <w:rsid w:val="0047405D"/>
    <w:rsid w:val="0047409B"/>
    <w:rsid w:val="00480603"/>
    <w:rsid w:val="00486DBB"/>
    <w:rsid w:val="00494FD7"/>
    <w:rsid w:val="00495F83"/>
    <w:rsid w:val="004A039B"/>
    <w:rsid w:val="004A572F"/>
    <w:rsid w:val="004B0FDB"/>
    <w:rsid w:val="004B3225"/>
    <w:rsid w:val="004B730D"/>
    <w:rsid w:val="004C1329"/>
    <w:rsid w:val="004C330D"/>
    <w:rsid w:val="004C3880"/>
    <w:rsid w:val="004D0F2F"/>
    <w:rsid w:val="004D179F"/>
    <w:rsid w:val="004D2324"/>
    <w:rsid w:val="004D4864"/>
    <w:rsid w:val="004D5B31"/>
    <w:rsid w:val="004E4613"/>
    <w:rsid w:val="004F22CB"/>
    <w:rsid w:val="00500294"/>
    <w:rsid w:val="00526C93"/>
    <w:rsid w:val="005339AE"/>
    <w:rsid w:val="00535EA2"/>
    <w:rsid w:val="00537410"/>
    <w:rsid w:val="005467B3"/>
    <w:rsid w:val="00550787"/>
    <w:rsid w:val="00554D4C"/>
    <w:rsid w:val="00562128"/>
    <w:rsid w:val="00562476"/>
    <w:rsid w:val="005671AB"/>
    <w:rsid w:val="00576439"/>
    <w:rsid w:val="00587E13"/>
    <w:rsid w:val="00591832"/>
    <w:rsid w:val="00592841"/>
    <w:rsid w:val="00594595"/>
    <w:rsid w:val="005A357F"/>
    <w:rsid w:val="005A7BE5"/>
    <w:rsid w:val="005B394A"/>
    <w:rsid w:val="005B4DEC"/>
    <w:rsid w:val="005B6FD0"/>
    <w:rsid w:val="005C4705"/>
    <w:rsid w:val="005C6148"/>
    <w:rsid w:val="005C7189"/>
    <w:rsid w:val="005E40A0"/>
    <w:rsid w:val="005E51D6"/>
    <w:rsid w:val="006044D5"/>
    <w:rsid w:val="00622481"/>
    <w:rsid w:val="00622FDC"/>
    <w:rsid w:val="00625020"/>
    <w:rsid w:val="006402D1"/>
    <w:rsid w:val="00642F26"/>
    <w:rsid w:val="00647B77"/>
    <w:rsid w:val="0065274C"/>
    <w:rsid w:val="00661A71"/>
    <w:rsid w:val="00672E90"/>
    <w:rsid w:val="00686D14"/>
    <w:rsid w:val="00687ED7"/>
    <w:rsid w:val="006B3083"/>
    <w:rsid w:val="006C144C"/>
    <w:rsid w:val="006C62E1"/>
    <w:rsid w:val="006E0F4E"/>
    <w:rsid w:val="006E4AF1"/>
    <w:rsid w:val="006F0345"/>
    <w:rsid w:val="006F0469"/>
    <w:rsid w:val="006F5C45"/>
    <w:rsid w:val="007040B6"/>
    <w:rsid w:val="00705076"/>
    <w:rsid w:val="00711147"/>
    <w:rsid w:val="007248EF"/>
    <w:rsid w:val="007277E3"/>
    <w:rsid w:val="00731A17"/>
    <w:rsid w:val="00734458"/>
    <w:rsid w:val="007419CF"/>
    <w:rsid w:val="0074241C"/>
    <w:rsid w:val="0074487E"/>
    <w:rsid w:val="00746273"/>
    <w:rsid w:val="0075366F"/>
    <w:rsid w:val="00767657"/>
    <w:rsid w:val="007721BF"/>
    <w:rsid w:val="00774E70"/>
    <w:rsid w:val="007766F7"/>
    <w:rsid w:val="0078181E"/>
    <w:rsid w:val="00791A9F"/>
    <w:rsid w:val="00796CEE"/>
    <w:rsid w:val="007A4664"/>
    <w:rsid w:val="007B5396"/>
    <w:rsid w:val="007C0B2A"/>
    <w:rsid w:val="007E0460"/>
    <w:rsid w:val="00820323"/>
    <w:rsid w:val="00824531"/>
    <w:rsid w:val="00833960"/>
    <w:rsid w:val="00841B44"/>
    <w:rsid w:val="008433CA"/>
    <w:rsid w:val="00844B72"/>
    <w:rsid w:val="00853121"/>
    <w:rsid w:val="0085454F"/>
    <w:rsid w:val="00857D8A"/>
    <w:rsid w:val="00864855"/>
    <w:rsid w:val="00870017"/>
    <w:rsid w:val="00874E49"/>
    <w:rsid w:val="00876898"/>
    <w:rsid w:val="00883CC4"/>
    <w:rsid w:val="008A5F42"/>
    <w:rsid w:val="008B4224"/>
    <w:rsid w:val="008C364A"/>
    <w:rsid w:val="009235A2"/>
    <w:rsid w:val="0093619F"/>
    <w:rsid w:val="009427E5"/>
    <w:rsid w:val="009454B7"/>
    <w:rsid w:val="009613D8"/>
    <w:rsid w:val="00966A6F"/>
    <w:rsid w:val="00973896"/>
    <w:rsid w:val="00974275"/>
    <w:rsid w:val="009804FC"/>
    <w:rsid w:val="0098474B"/>
    <w:rsid w:val="009853EA"/>
    <w:rsid w:val="00995CBA"/>
    <w:rsid w:val="0099678C"/>
    <w:rsid w:val="009A73BB"/>
    <w:rsid w:val="009B030C"/>
    <w:rsid w:val="009B0C96"/>
    <w:rsid w:val="009C1BA1"/>
    <w:rsid w:val="009C222B"/>
    <w:rsid w:val="009C67A8"/>
    <w:rsid w:val="009D201B"/>
    <w:rsid w:val="009D5D9C"/>
    <w:rsid w:val="009E0279"/>
    <w:rsid w:val="009E2171"/>
    <w:rsid w:val="009F3E6A"/>
    <w:rsid w:val="00A02378"/>
    <w:rsid w:val="00A05084"/>
    <w:rsid w:val="00A06F53"/>
    <w:rsid w:val="00A211F7"/>
    <w:rsid w:val="00A36665"/>
    <w:rsid w:val="00A43EDD"/>
    <w:rsid w:val="00A5451D"/>
    <w:rsid w:val="00A55C83"/>
    <w:rsid w:val="00A57815"/>
    <w:rsid w:val="00A62F82"/>
    <w:rsid w:val="00A62FAD"/>
    <w:rsid w:val="00A70CDC"/>
    <w:rsid w:val="00A7133D"/>
    <w:rsid w:val="00A7788C"/>
    <w:rsid w:val="00A960B8"/>
    <w:rsid w:val="00AA5DDC"/>
    <w:rsid w:val="00AA61B2"/>
    <w:rsid w:val="00AB51AB"/>
    <w:rsid w:val="00AB605E"/>
    <w:rsid w:val="00AC0DF9"/>
    <w:rsid w:val="00AC2D5B"/>
    <w:rsid w:val="00AC3C0A"/>
    <w:rsid w:val="00AD36B2"/>
    <w:rsid w:val="00AD5C8F"/>
    <w:rsid w:val="00AF2794"/>
    <w:rsid w:val="00AF47AE"/>
    <w:rsid w:val="00AF7CA8"/>
    <w:rsid w:val="00B05554"/>
    <w:rsid w:val="00B11A9B"/>
    <w:rsid w:val="00B24B2A"/>
    <w:rsid w:val="00B32881"/>
    <w:rsid w:val="00B32ABB"/>
    <w:rsid w:val="00B33AF8"/>
    <w:rsid w:val="00B41FD3"/>
    <w:rsid w:val="00B426D3"/>
    <w:rsid w:val="00B431DE"/>
    <w:rsid w:val="00B452C0"/>
    <w:rsid w:val="00B55B9E"/>
    <w:rsid w:val="00B622CF"/>
    <w:rsid w:val="00B70D03"/>
    <w:rsid w:val="00B803E7"/>
    <w:rsid w:val="00B82E14"/>
    <w:rsid w:val="00B97484"/>
    <w:rsid w:val="00BA2B5A"/>
    <w:rsid w:val="00BA4DDE"/>
    <w:rsid w:val="00BB0EB7"/>
    <w:rsid w:val="00BB1DA6"/>
    <w:rsid w:val="00BB206A"/>
    <w:rsid w:val="00BB4CF6"/>
    <w:rsid w:val="00BB5F06"/>
    <w:rsid w:val="00BC5CB5"/>
    <w:rsid w:val="00BC655F"/>
    <w:rsid w:val="00BD09F9"/>
    <w:rsid w:val="00BE1E62"/>
    <w:rsid w:val="00BF52B2"/>
    <w:rsid w:val="00BF7052"/>
    <w:rsid w:val="00C05FAB"/>
    <w:rsid w:val="00C12431"/>
    <w:rsid w:val="00C25656"/>
    <w:rsid w:val="00C30C28"/>
    <w:rsid w:val="00C3674D"/>
    <w:rsid w:val="00C43EDE"/>
    <w:rsid w:val="00C44D81"/>
    <w:rsid w:val="00C51D2F"/>
    <w:rsid w:val="00C60AC3"/>
    <w:rsid w:val="00C65B5C"/>
    <w:rsid w:val="00C7291D"/>
    <w:rsid w:val="00C73727"/>
    <w:rsid w:val="00C86229"/>
    <w:rsid w:val="00C96FB8"/>
    <w:rsid w:val="00CA2BB3"/>
    <w:rsid w:val="00CA348A"/>
    <w:rsid w:val="00CA5EF8"/>
    <w:rsid w:val="00CB2CE6"/>
    <w:rsid w:val="00CC06EF"/>
    <w:rsid w:val="00CD0374"/>
    <w:rsid w:val="00CD12E7"/>
    <w:rsid w:val="00CF08BB"/>
    <w:rsid w:val="00CF1E53"/>
    <w:rsid w:val="00D00E26"/>
    <w:rsid w:val="00D02B29"/>
    <w:rsid w:val="00D1389A"/>
    <w:rsid w:val="00D30E68"/>
    <w:rsid w:val="00D31037"/>
    <w:rsid w:val="00D36D26"/>
    <w:rsid w:val="00D57397"/>
    <w:rsid w:val="00D61996"/>
    <w:rsid w:val="00D654CD"/>
    <w:rsid w:val="00D6722C"/>
    <w:rsid w:val="00D678C7"/>
    <w:rsid w:val="00D7646E"/>
    <w:rsid w:val="00D8261A"/>
    <w:rsid w:val="00D9415C"/>
    <w:rsid w:val="00D9553C"/>
    <w:rsid w:val="00DA3183"/>
    <w:rsid w:val="00DA469E"/>
    <w:rsid w:val="00DA716B"/>
    <w:rsid w:val="00DB45F8"/>
    <w:rsid w:val="00DB7675"/>
    <w:rsid w:val="00E25DCD"/>
    <w:rsid w:val="00E269E1"/>
    <w:rsid w:val="00E326FF"/>
    <w:rsid w:val="00E414A0"/>
    <w:rsid w:val="00E42EB6"/>
    <w:rsid w:val="00E45F13"/>
    <w:rsid w:val="00E50336"/>
    <w:rsid w:val="00E510BC"/>
    <w:rsid w:val="00E52BA4"/>
    <w:rsid w:val="00E61256"/>
    <w:rsid w:val="00E62EFE"/>
    <w:rsid w:val="00E73CB2"/>
    <w:rsid w:val="00E839BA"/>
    <w:rsid w:val="00E8428A"/>
    <w:rsid w:val="00E8646A"/>
    <w:rsid w:val="00E94B90"/>
    <w:rsid w:val="00E97F7D"/>
    <w:rsid w:val="00EA59B8"/>
    <w:rsid w:val="00EA5A01"/>
    <w:rsid w:val="00EC03B2"/>
    <w:rsid w:val="00EC2DF9"/>
    <w:rsid w:val="00EE56BD"/>
    <w:rsid w:val="00EE6E36"/>
    <w:rsid w:val="00F016BC"/>
    <w:rsid w:val="00F0660B"/>
    <w:rsid w:val="00F10070"/>
    <w:rsid w:val="00F1084E"/>
    <w:rsid w:val="00F123AE"/>
    <w:rsid w:val="00F13EB2"/>
    <w:rsid w:val="00F16C91"/>
    <w:rsid w:val="00F26721"/>
    <w:rsid w:val="00F32B93"/>
    <w:rsid w:val="00F45CDD"/>
    <w:rsid w:val="00F5551A"/>
    <w:rsid w:val="00F56AAB"/>
    <w:rsid w:val="00F600C7"/>
    <w:rsid w:val="00F673A4"/>
    <w:rsid w:val="00F73331"/>
    <w:rsid w:val="00F87174"/>
    <w:rsid w:val="00F91D37"/>
    <w:rsid w:val="00F91DEC"/>
    <w:rsid w:val="00F93538"/>
    <w:rsid w:val="00F9610D"/>
    <w:rsid w:val="00F96C97"/>
    <w:rsid w:val="00FB110D"/>
    <w:rsid w:val="00FB657F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1DE8B3"/>
  <w15:docId w15:val="{D8AE61A6-CEEF-491C-95F8-E787E90D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/>
  </w:docDefaults>
  <w:latentStyles w:defLockedState="0" w:defUIPriority="7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0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3896"/>
    <w:rPr>
      <w:rFonts w:ascii="Times" w:eastAsia="Times" w:hAnsi="Times" w:cs="Times New Roman"/>
      <w:sz w:val="24"/>
      <w:lang w:val="de-DE" w:eastAsia="de-DE"/>
    </w:rPr>
  </w:style>
  <w:style w:type="paragraph" w:styleId="berschrift1">
    <w:name w:val="heading 1"/>
    <w:basedOn w:val="Standard"/>
    <w:next w:val="StandardmitAbstand"/>
    <w:link w:val="berschrift1Zchn"/>
    <w:qFormat/>
    <w:rsid w:val="005E51D6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mitAbstand"/>
    <w:link w:val="berschrift2Zchn"/>
    <w:unhideWhenUsed/>
    <w:qFormat/>
    <w:rsid w:val="005E40A0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berschrift3">
    <w:name w:val="heading 3"/>
    <w:basedOn w:val="Standard"/>
    <w:next w:val="StandardmitAbstand"/>
    <w:link w:val="berschrift3Zchn"/>
    <w:uiPriority w:val="9"/>
    <w:unhideWhenUsed/>
    <w:qFormat/>
    <w:rsid w:val="005E40A0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mitAbstand"/>
    <w:link w:val="berschrift4Zchn"/>
    <w:uiPriority w:val="9"/>
    <w:unhideWhenUsed/>
    <w:rsid w:val="009A73BB"/>
    <w:pPr>
      <w:keepNext/>
      <w:keepLines/>
      <w:outlineLvl w:val="3"/>
    </w:pPr>
    <w:rPr>
      <w:rFonts w:asciiTheme="majorHAnsi" w:eastAsiaTheme="majorEastAsia" w:hAnsiTheme="majorHAnsi" w:cstheme="majorBidi"/>
      <w:position w:val="8"/>
      <w:sz w:val="15"/>
    </w:rPr>
  </w:style>
  <w:style w:type="paragraph" w:styleId="berschrift5">
    <w:name w:val="heading 5"/>
    <w:basedOn w:val="Standard"/>
    <w:next w:val="StandardmitAbstand"/>
    <w:link w:val="berschrift5Zchn"/>
    <w:uiPriority w:val="9"/>
    <w:rsid w:val="00D02B29"/>
    <w:pPr>
      <w:keepNext/>
      <w:keepLines/>
      <w:outlineLvl w:val="4"/>
    </w:pPr>
    <w:rPr>
      <w:rFonts w:asciiTheme="majorHAnsi" w:eastAsiaTheme="majorEastAsia" w:hAnsiTheme="majorHAnsi" w:cstheme="majorBidi"/>
      <w:position w:val="8"/>
      <w:sz w:val="15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semiHidden/>
    <w:rsid w:val="00314A47"/>
    <w:pPr>
      <w:tabs>
        <w:tab w:val="center" w:pos="4536"/>
        <w:tab w:val="right" w:pos="9072"/>
      </w:tabs>
      <w:jc w:val="right"/>
    </w:pPr>
    <w:rPr>
      <w:sz w:val="17"/>
    </w:rPr>
  </w:style>
  <w:style w:type="character" w:customStyle="1" w:styleId="KopfzeileZchn">
    <w:name w:val="Kopfzeile Zchn"/>
    <w:basedOn w:val="Absatz-Standardschriftart"/>
    <w:link w:val="Kopfzeile"/>
    <w:semiHidden/>
    <w:rsid w:val="00314A47"/>
    <w:rPr>
      <w:sz w:val="17"/>
    </w:rPr>
  </w:style>
  <w:style w:type="paragraph" w:styleId="Fuzeile">
    <w:name w:val="footer"/>
    <w:basedOn w:val="Standard"/>
    <w:link w:val="FuzeileZchn"/>
    <w:uiPriority w:val="94"/>
    <w:semiHidden/>
    <w:rsid w:val="00071780"/>
  </w:style>
  <w:style w:type="character" w:customStyle="1" w:styleId="FuzeileZchn">
    <w:name w:val="Fußzeile Zchn"/>
    <w:basedOn w:val="Absatz-Standardschriftart"/>
    <w:link w:val="Fuzeile"/>
    <w:uiPriority w:val="94"/>
    <w:semiHidden/>
    <w:rsid w:val="00B55B9E"/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4D4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5E51D6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5E40A0"/>
    <w:rPr>
      <w:rFonts w:asciiTheme="majorHAnsi" w:eastAsiaTheme="majorEastAsia" w:hAnsiTheme="majorHAnsi" w:cstheme="majorBidi"/>
      <w:bCs/>
      <w:szCs w:val="26"/>
    </w:rPr>
  </w:style>
  <w:style w:type="paragraph" w:styleId="Titel">
    <w:name w:val="Title"/>
    <w:aliases w:val="Titel 25 Pt"/>
    <w:basedOn w:val="Standard"/>
    <w:next w:val="Standard"/>
    <w:link w:val="TitelZchn"/>
    <w:uiPriority w:val="11"/>
    <w:qFormat/>
    <w:rsid w:val="00314A47"/>
    <w:pPr>
      <w:spacing w:before="2760" w:after="960" w:line="560" w:lineRule="atLeast"/>
      <w:contextualSpacing/>
    </w:pPr>
    <w:rPr>
      <w:rFonts w:asciiTheme="majorHAnsi" w:eastAsiaTheme="majorEastAsia" w:hAnsiTheme="majorHAnsi" w:cstheme="majorBidi"/>
      <w:b/>
      <w:kern w:val="28"/>
      <w:sz w:val="50"/>
      <w:szCs w:val="52"/>
    </w:rPr>
  </w:style>
  <w:style w:type="character" w:customStyle="1" w:styleId="TitelZchn">
    <w:name w:val="Titel Zchn"/>
    <w:aliases w:val="Titel 25 Pt Zchn"/>
    <w:basedOn w:val="Absatz-Standardschriftart"/>
    <w:link w:val="Titel"/>
    <w:uiPriority w:val="11"/>
    <w:rsid w:val="00314A47"/>
    <w:rPr>
      <w:rFonts w:asciiTheme="majorHAnsi" w:eastAsiaTheme="majorEastAsia" w:hAnsiTheme="majorHAnsi" w:cstheme="majorBidi"/>
      <w:b/>
      <w:kern w:val="28"/>
      <w:sz w:val="50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401E02"/>
    <w:pPr>
      <w:spacing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401E02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44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5E40A0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A73BB"/>
    <w:rPr>
      <w:rFonts w:asciiTheme="majorHAnsi" w:eastAsiaTheme="majorEastAsia" w:hAnsiTheme="majorHAnsi" w:cstheme="majorBidi"/>
      <w:position w:val="8"/>
      <w:sz w:val="15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02B29"/>
    <w:rPr>
      <w:rFonts w:asciiTheme="majorHAnsi" w:eastAsiaTheme="majorEastAsia" w:hAnsiTheme="majorHAnsi" w:cstheme="majorBidi"/>
      <w:position w:val="8"/>
      <w:sz w:val="15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unhideWhenUsed/>
    <w:qFormat/>
    <w:rsid w:val="00562476"/>
    <w:pPr>
      <w:numPr>
        <w:numId w:val="0"/>
      </w:numPr>
      <w:tabs>
        <w:tab w:val="left" w:pos="7938"/>
      </w:tabs>
      <w:ind w:left="323" w:right="181"/>
    </w:pPr>
  </w:style>
  <w:style w:type="paragraph" w:customStyle="1" w:styleId="Traktandum-Titel">
    <w:name w:val="Traktandum-Titel"/>
    <w:basedOn w:val="Aufzhlung1"/>
    <w:next w:val="Traktandum-Text"/>
    <w:uiPriority w:val="18"/>
    <w:unhideWhenUsed/>
    <w:qFormat/>
    <w:rsid w:val="00F673A4"/>
    <w:pPr>
      <w:numPr>
        <w:numId w:val="16"/>
      </w:numPr>
      <w:tabs>
        <w:tab w:val="left" w:pos="7938"/>
      </w:tabs>
      <w:ind w:left="322" w:hanging="322"/>
    </w:pPr>
    <w:rPr>
      <w:rFonts w:asciiTheme="majorHAnsi" w:hAnsiTheme="majorHAnsi"/>
      <w:b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314A47"/>
    <w:pPr>
      <w:numPr>
        <w:ilvl w:val="1"/>
      </w:numPr>
      <w:spacing w:line="340" w:lineRule="atLeast"/>
    </w:pPr>
    <w:rPr>
      <w:rFonts w:eastAsiaTheme="minorEastAsia"/>
      <w:sz w:val="30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314A47"/>
    <w:rPr>
      <w:rFonts w:eastAsiaTheme="minorEastAsia"/>
      <w:sz w:val="30"/>
    </w:rPr>
  </w:style>
  <w:style w:type="paragraph" w:styleId="Datum">
    <w:name w:val="Date"/>
    <w:basedOn w:val="Standard"/>
    <w:next w:val="Standard"/>
    <w:link w:val="DatumZchn"/>
    <w:uiPriority w:val="15"/>
    <w:semiHidden/>
    <w:rsid w:val="00093882"/>
    <w:pPr>
      <w:spacing w:before="520" w:after="72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B55B9E"/>
  </w:style>
  <w:style w:type="paragraph" w:styleId="Funotentext">
    <w:name w:val="footnote text"/>
    <w:basedOn w:val="Standard"/>
    <w:link w:val="FunotentextZchn"/>
    <w:uiPriority w:val="79"/>
    <w:semiHidden/>
    <w:rsid w:val="00494FD7"/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B55B9E"/>
    <w:rPr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4D4864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rsid w:val="004E4613"/>
    <w:pPr>
      <w:spacing w:line="200" w:lineRule="atLeast"/>
      <w:jc w:val="right"/>
    </w:pPr>
    <w:rPr>
      <w:sz w:val="17"/>
    </w:rPr>
  </w:style>
  <w:style w:type="paragraph" w:customStyle="1" w:styleId="berschrift1nummeriert">
    <w:name w:val="Überschrift 1 nummeriert"/>
    <w:basedOn w:val="berschrift1"/>
    <w:next w:val="StandardmitAbstan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mitAbstan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mitAbstand"/>
    <w:uiPriority w:val="10"/>
    <w:qFormat/>
    <w:rsid w:val="00F600C7"/>
    <w:pPr>
      <w:numPr>
        <w:ilvl w:val="2"/>
        <w:numId w:val="24"/>
      </w:numPr>
    </w:pPr>
  </w:style>
  <w:style w:type="paragraph" w:customStyle="1" w:styleId="berschrift4nummeriert">
    <w:name w:val="Überschrift 4 nummeriert"/>
    <w:basedOn w:val="berschrift4"/>
    <w:next w:val="StandardmitAbstand"/>
    <w:uiPriority w:val="10"/>
    <w:qFormat/>
    <w:rsid w:val="00D02B29"/>
    <w:pPr>
      <w:numPr>
        <w:ilvl w:val="3"/>
        <w:numId w:val="24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spacing w:before="120"/>
      <w:ind w:left="567" w:hanging="567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mitAbstand"/>
    <w:uiPriority w:val="10"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6402D1"/>
    <w:rPr>
      <w:color w:val="auto"/>
    </w:rPr>
  </w:style>
  <w:style w:type="paragraph" w:customStyle="1" w:styleId="ErstelltdurchVorlagenbauerchfrPHNMSBern">
    <w:name w:val="Erstellt durch Vorlagenbauer.ch für PH NMS Bern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E414A0"/>
    <w:pPr>
      <w:tabs>
        <w:tab w:val="right" w:leader="dot" w:pos="9060"/>
      </w:tabs>
      <w:ind w:left="851" w:hanging="851"/>
    </w:pPr>
  </w:style>
  <w:style w:type="paragraph" w:styleId="Verzeichnis5">
    <w:name w:val="toc 5"/>
    <w:basedOn w:val="Standard"/>
    <w:next w:val="Standard"/>
    <w:autoRedefine/>
    <w:uiPriority w:val="39"/>
    <w:semiHidden/>
    <w:rsid w:val="00273EBC"/>
    <w:pPr>
      <w:tabs>
        <w:tab w:val="right" w:leader="dot" w:pos="9060"/>
      </w:tabs>
      <w:ind w:left="993" w:hanging="993"/>
    </w:pPr>
  </w:style>
  <w:style w:type="paragraph" w:customStyle="1" w:styleId="Text75Pt">
    <w:name w:val="Text 7.5 Pt"/>
    <w:basedOn w:val="Standard"/>
    <w:qFormat/>
    <w:rsid w:val="004D4864"/>
    <w:pPr>
      <w:spacing w:line="180" w:lineRule="atLeast"/>
    </w:pPr>
    <w:rPr>
      <w:sz w:val="15"/>
    </w:rPr>
  </w:style>
  <w:style w:type="paragraph" w:customStyle="1" w:styleId="ArtNummerierung">
    <w:name w:val="Art. Nummerierung"/>
    <w:basedOn w:val="Standard"/>
    <w:next w:val="Standard"/>
    <w:uiPriority w:val="5"/>
    <w:qFormat/>
    <w:rsid w:val="00366C1B"/>
    <w:pPr>
      <w:numPr>
        <w:numId w:val="31"/>
      </w:numPr>
    </w:pPr>
  </w:style>
  <w:style w:type="table" w:customStyle="1" w:styleId="PHNMSTabelle1">
    <w:name w:val="PH NMS Tabelle 1"/>
    <w:basedOn w:val="NormaleTabelle"/>
    <w:uiPriority w:val="99"/>
    <w:rsid w:val="00562476"/>
    <w:tblPr>
      <w:tblBorders>
        <w:bottom w:val="single" w:sz="4" w:space="0" w:color="9E9E9E" w:themeColor="text2"/>
        <w:insideH w:val="single" w:sz="4" w:space="0" w:color="9E9E9E" w:themeColor="text2"/>
      </w:tblBorders>
      <w:tblCellMar>
        <w:top w:w="113" w:type="dxa"/>
        <w:left w:w="0" w:type="dxa"/>
        <w:bottom w:w="113" w:type="dxa"/>
        <w:right w:w="28" w:type="dxa"/>
      </w:tblCellMar>
    </w:tblPr>
  </w:style>
  <w:style w:type="paragraph" w:customStyle="1" w:styleId="Text85Pt">
    <w:name w:val="Text 8.5 Pt"/>
    <w:basedOn w:val="Standard"/>
    <w:qFormat/>
    <w:rsid w:val="004D2324"/>
    <w:pPr>
      <w:spacing w:line="200" w:lineRule="atLeast"/>
    </w:pPr>
    <w:rPr>
      <w:sz w:val="17"/>
    </w:rPr>
  </w:style>
  <w:style w:type="table" w:customStyle="1" w:styleId="PHNMSTabelle2">
    <w:name w:val="PH NMS Tabelle 2"/>
    <w:basedOn w:val="NormaleTabelle"/>
    <w:uiPriority w:val="99"/>
    <w:rsid w:val="000C7DD6"/>
    <w:tblPr>
      <w:tblBorders>
        <w:bottom w:val="single" w:sz="4" w:space="0" w:color="9E9E9E" w:themeColor="text2"/>
        <w:insideH w:val="single" w:sz="4" w:space="0" w:color="9E9E9E" w:themeColor="text2"/>
        <w:insideV w:val="single" w:sz="48" w:space="0" w:color="FFFFFF" w:themeColor="background1"/>
      </w:tblBorders>
      <w:tblCellMar>
        <w:top w:w="142" w:type="dxa"/>
        <w:left w:w="0" w:type="dxa"/>
        <w:bottom w:w="142" w:type="dxa"/>
        <w:right w:w="28" w:type="dxa"/>
      </w:tblCellMar>
    </w:tblPr>
  </w:style>
  <w:style w:type="paragraph" w:customStyle="1" w:styleId="StandardmitAbstand">
    <w:name w:val="Standard mit Abstand"/>
    <w:basedOn w:val="Standard"/>
    <w:qFormat/>
    <w:rsid w:val="00B33AF8"/>
    <w:pPr>
      <w:spacing w:after="120"/>
    </w:pPr>
  </w:style>
  <w:style w:type="paragraph" w:customStyle="1" w:styleId="Titel15Pt">
    <w:name w:val="Titel 15 Pt"/>
    <w:basedOn w:val="Titel"/>
    <w:next w:val="StandardmitAbstand"/>
    <w:uiPriority w:val="11"/>
    <w:qFormat/>
    <w:rsid w:val="00314A47"/>
    <w:pPr>
      <w:spacing w:before="0" w:after="480"/>
    </w:pPr>
    <w:rPr>
      <w:sz w:val="30"/>
    </w:rPr>
  </w:style>
  <w:style w:type="paragraph" w:customStyle="1" w:styleId="KopfzeileLogoFrontseitePlatzhalter">
    <w:name w:val="Kopfzeile Logo Frontseite Platzhalter"/>
    <w:basedOn w:val="Kopfzeile"/>
    <w:uiPriority w:val="84"/>
    <w:semiHidden/>
    <w:qFormat/>
    <w:rsid w:val="00314A47"/>
    <w:pPr>
      <w:spacing w:after="720"/>
    </w:pPr>
  </w:style>
  <w:style w:type="paragraph" w:styleId="Textkrper">
    <w:name w:val="Body Text"/>
    <w:basedOn w:val="Standard"/>
    <w:link w:val="TextkrperZchn"/>
    <w:semiHidden/>
    <w:unhideWhenUsed/>
    <w:rsid w:val="00973896"/>
    <w:rPr>
      <w:rFonts w:ascii="Arial" w:hAnsi="Arial"/>
      <w:sz w:val="22"/>
    </w:rPr>
  </w:style>
  <w:style w:type="character" w:customStyle="1" w:styleId="TextkrperZchn">
    <w:name w:val="Textkörper Zchn"/>
    <w:basedOn w:val="Absatz-Standardschriftart"/>
    <w:link w:val="Textkrper"/>
    <w:semiHidden/>
    <w:rsid w:val="00973896"/>
    <w:rPr>
      <w:rFonts w:ascii="Arial" w:eastAsia="Times" w:hAnsi="Arial" w:cs="Times New Roman"/>
      <w:sz w:val="22"/>
      <w:lang w:val="de-DE" w:eastAsia="de-DE"/>
    </w:rPr>
  </w:style>
  <w:style w:type="paragraph" w:styleId="Textkrper2">
    <w:name w:val="Body Text 2"/>
    <w:basedOn w:val="Standard"/>
    <w:link w:val="Textkrper2Zchn"/>
    <w:semiHidden/>
    <w:unhideWhenUsed/>
    <w:rsid w:val="00973896"/>
    <w:rPr>
      <w:rFonts w:ascii="Arial" w:hAnsi="Arial"/>
      <w:sz w:val="20"/>
    </w:rPr>
  </w:style>
  <w:style w:type="character" w:customStyle="1" w:styleId="Textkrper2Zchn">
    <w:name w:val="Textkörper 2 Zchn"/>
    <w:basedOn w:val="Absatz-Standardschriftart"/>
    <w:link w:val="Textkrper2"/>
    <w:semiHidden/>
    <w:rsid w:val="00973896"/>
    <w:rPr>
      <w:rFonts w:ascii="Arial" w:eastAsia="Times" w:hAnsi="Arial" w:cs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6.emf"/><Relationship Id="rId1" Type="http://schemas.openxmlformats.org/officeDocument/2006/relationships/image" Target="media/image5.emf"/><Relationship Id="rId6" Type="http://schemas.openxmlformats.org/officeDocument/2006/relationships/image" Target="media/image8.emf"/><Relationship Id="rId5" Type="http://schemas.openxmlformats.org/officeDocument/2006/relationships/image" Target="media/image7.emf"/><Relationship Id="rId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.Milovanovic\PH%20NMS%20BERN%20Dropbox\Petra%20Milovanovic\CI_CD_PHNMS_Bern\Vorlagen%20BPA\A4%20hoch%20leer%20PH%20NMS%20BPA%20V1.dotx" TargetMode="External"/></Relationships>
</file>

<file path=word/theme/theme1.xml><?xml version="1.0" encoding="utf-8"?>
<a:theme xmlns:a="http://schemas.openxmlformats.org/drawingml/2006/main" name="Larissa-Design">
  <a:themeElements>
    <a:clrScheme name="PH NMS Bern">
      <a:dk1>
        <a:sysClr val="windowText" lastClr="000000"/>
      </a:dk1>
      <a:lt1>
        <a:sysClr val="window" lastClr="FFFFFF"/>
      </a:lt1>
      <a:dk2>
        <a:srgbClr val="9E9E9E"/>
      </a:dk2>
      <a:lt2>
        <a:srgbClr val="DEDEDE"/>
      </a:lt2>
      <a:accent1>
        <a:srgbClr val="FF3C32"/>
      </a:accent1>
      <a:accent2>
        <a:srgbClr val="0014C8"/>
      </a:accent2>
      <a:accent3>
        <a:srgbClr val="6BB7BB"/>
      </a:accent3>
      <a:accent4>
        <a:srgbClr val="FFF187"/>
      </a:accent4>
      <a:accent5>
        <a:srgbClr val="FFE9DD"/>
      </a:accent5>
      <a:accent6>
        <a:srgbClr val="CDB08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6" ma:contentTypeDescription="Ein neues Dokument erstellen." ma:contentTypeScope="" ma:versionID="4d421d3fbdad61d2657cfee612992f01">
  <xsd:schema xmlns:xsd="http://www.w3.org/2001/XMLSchema" xmlns:xs="http://www.w3.org/2001/XMLSchema" xmlns:p="http://schemas.microsoft.com/office/2006/metadata/properties" xmlns:ns2="c9077d15-72ed-4fec-bcfe-3472729e9195" xmlns:ns3="bc24777f-78b6-4f3c-a73a-d5fa08e4d537" targetNamespace="http://schemas.microsoft.com/office/2006/metadata/properties" ma:root="true" ma:fieldsID="f187d31715227b175495061eefda1085" ns2:_="" ns3:_="">
    <xsd:import namespace="c9077d15-72ed-4fec-bcfe-3472729e9195"/>
    <xsd:import namespace="bc24777f-78b6-4f3c-a73a-d5fa08e4d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fbe3b91-0d7a-4fca-85de-75d49bc052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777f-78b6-4f3c-a73a-d5fa08e4d53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3888c3-3691-4ee2-9093-74875a1c94d8}" ma:internalName="TaxCatchAll" ma:showField="CatchAllData" ma:web="bc24777f-78b6-4f3c-a73a-d5fa08e4d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4777f-78b6-4f3c-a73a-d5fa08e4d537" xsi:nil="true"/>
    <lcf76f155ced4ddcb4097134ff3c332f xmlns="c9077d15-72ed-4fec-bcfe-3472729e91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1E9DB-7876-4FDF-A2CF-028B10AFD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bc24777f-78b6-4f3c-a73a-d5fa08e4d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bc24777f-78b6-4f3c-a73a-d5fa08e4d537"/>
    <ds:schemaRef ds:uri="c9077d15-72ed-4fec-bcfe-3472729e91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C:\Users\Petra.Milovanovic\PH NMS BERN Dropbox\Petra Milovanovic\CI_CD_PHNMS_Bern\Vorlagen BPA\A4 hoch leer PH NMS BPA V1.dotx</Template>
  <TotalTime>0</TotalTime>
  <Pages>1</Pages>
  <Words>214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erstellt durch Vorlagenbauer.ch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Milovanovic Petra</dc:creator>
  <cp:lastModifiedBy>Anne Wehren</cp:lastModifiedBy>
  <cp:revision>3</cp:revision>
  <dcterms:created xsi:type="dcterms:W3CDTF">2023-03-31T13:53:00Z</dcterms:created>
  <dcterms:modified xsi:type="dcterms:W3CDTF">2023-09-25T19:40:00Z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</Properties>
</file>