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948C" w14:textId="7CABA23D" w:rsidR="005E4BDD" w:rsidRDefault="003D61A3" w:rsidP="003D61A3">
      <w:pPr>
        <w:pStyle w:val="Titel15P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7122EE" wp14:editId="22A7C690">
                <wp:simplePos x="0" y="0"/>
                <wp:positionH relativeFrom="margin">
                  <wp:posOffset>-173599</wp:posOffset>
                </wp:positionH>
                <wp:positionV relativeFrom="paragraph">
                  <wp:posOffset>569742</wp:posOffset>
                </wp:positionV>
                <wp:extent cx="6115636" cy="5216769"/>
                <wp:effectExtent l="0" t="0" r="19050" b="158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36" cy="52167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4E1A" w14:textId="77777777" w:rsidR="003D61A3" w:rsidRDefault="003D61A3" w:rsidP="003D6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122E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3.65pt;margin-top:44.85pt;width:481.55pt;height:41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" fillcolor="#ebebeb [671]" strokecolor="#9e9e9e [3215]">
                <v:textbox>
                  <w:txbxContent>
                    <w:p w14:paraId="26094E1A" w14:textId="77777777" w:rsidR="003D61A3" w:rsidRDefault="003D61A3" w:rsidP="003D61A3"/>
                  </w:txbxContent>
                </v:textbox>
                <w10:wrap anchorx="margin"/>
              </v:shape>
            </w:pict>
          </mc:Fallback>
        </mc:AlternateContent>
      </w:r>
      <w:r w:rsidR="005E4BDD">
        <w:t xml:space="preserve">Praktikumsauftrag </w:t>
      </w:r>
      <w:r w:rsidR="003658C3">
        <w:t>Langzeitpraktikum IV</w:t>
      </w:r>
    </w:p>
    <w:p w14:paraId="651E87EA" w14:textId="7A762D70" w:rsidR="005E4BDD" w:rsidRPr="00F24E1F" w:rsidRDefault="005E4BDD" w:rsidP="005E4BDD">
      <w:pPr>
        <w:pStyle w:val="StandardmitAbstand"/>
        <w:tabs>
          <w:tab w:val="left" w:pos="1985"/>
          <w:tab w:val="left" w:pos="4253"/>
          <w:tab w:val="left" w:pos="6521"/>
        </w:tabs>
      </w:pPr>
      <w:r w:rsidRPr="00F24E1F">
        <w:rPr>
          <w:b/>
          <w:bCs/>
        </w:rPr>
        <w:t>Praxislehrperson:</w:t>
      </w:r>
      <w:r w:rsidRPr="00F24E1F">
        <w:tab/>
      </w:r>
      <w:sdt>
        <w:sdtPr>
          <w:id w:val="-1032648240"/>
          <w:placeholder>
            <w:docPart w:val="C1C5D23408AA3749B550D4942BF48E15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  <w:r w:rsidRPr="00F24E1F">
        <w:tab/>
      </w:r>
      <w:r w:rsidRPr="00F24E1F">
        <w:rPr>
          <w:b/>
          <w:bCs/>
        </w:rPr>
        <w:t>Student*in</w:t>
      </w:r>
      <w:r>
        <w:rPr>
          <w:b/>
          <w:bCs/>
        </w:rPr>
        <w:t xml:space="preserve"> 1</w:t>
      </w:r>
      <w:r w:rsidRPr="00F24E1F">
        <w:rPr>
          <w:b/>
          <w:bCs/>
        </w:rPr>
        <w:t>:</w:t>
      </w:r>
      <w:r w:rsidRPr="00F24E1F">
        <w:tab/>
      </w:r>
      <w:sdt>
        <w:sdtPr>
          <w:id w:val="-916625220"/>
          <w:placeholder>
            <w:docPart w:val="88980A441348A242ACA9D7B98DCC81E9"/>
          </w:placeholder>
          <w:showingPlcHdr/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p w14:paraId="0F52CDF7" w14:textId="772FBFB5" w:rsidR="005E4BDD" w:rsidRDefault="005E4BDD" w:rsidP="005E4BDD">
      <w:pPr>
        <w:pStyle w:val="StandardmitAbstand"/>
        <w:tabs>
          <w:tab w:val="left" w:pos="1985"/>
          <w:tab w:val="left" w:pos="4253"/>
          <w:tab w:val="left" w:pos="6521"/>
        </w:tabs>
        <w:rPr>
          <w:b/>
          <w:bCs/>
        </w:rPr>
      </w:pPr>
    </w:p>
    <w:p w14:paraId="13D4E1AE" w14:textId="39496F10" w:rsidR="005E4BDD" w:rsidRPr="00F24E1F" w:rsidRDefault="005E4BDD" w:rsidP="005E4BDD">
      <w:pPr>
        <w:pStyle w:val="StandardmitAbstand"/>
        <w:tabs>
          <w:tab w:val="left" w:pos="1985"/>
          <w:tab w:val="left" w:pos="4253"/>
          <w:tab w:val="left" w:pos="6521"/>
        </w:tabs>
      </w:pPr>
      <w:r w:rsidRPr="00F24E1F">
        <w:rPr>
          <w:b/>
          <w:bCs/>
        </w:rPr>
        <w:t>Praktikumsort:</w:t>
      </w:r>
      <w:r w:rsidRPr="00F24E1F">
        <w:tab/>
      </w:r>
      <w:sdt>
        <w:sdtPr>
          <w:id w:val="1307741588"/>
          <w:placeholder>
            <w:docPart w:val="D1875E627EDD4547BDAC56F7A9C7E923"/>
          </w:placeholder>
          <w:showingPlcHdr/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  <w:r w:rsidRPr="00F24E1F">
        <w:tab/>
      </w:r>
      <w:r w:rsidRPr="00F24E1F">
        <w:rPr>
          <w:b/>
          <w:bCs/>
        </w:rPr>
        <w:t>Klasse/n:</w:t>
      </w:r>
      <w:r w:rsidRPr="00F24E1F">
        <w:tab/>
      </w:r>
      <w:sdt>
        <w:sdtPr>
          <w:id w:val="-715118932"/>
          <w:placeholder>
            <w:docPart w:val="0E89CABDDA9F47419B5B295ABEE2B24A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56023BAD" w14:textId="00B46FFA" w:rsidR="005E4BDD" w:rsidRDefault="005E4BDD" w:rsidP="003D61A3">
      <w:pPr>
        <w:pStyle w:val="StandardmitAbstand"/>
        <w:tabs>
          <w:tab w:val="left" w:pos="4253"/>
          <w:tab w:val="left" w:pos="6521"/>
        </w:tabs>
      </w:pPr>
      <w:r>
        <w:tab/>
      </w:r>
      <w:r w:rsidRPr="007675F2">
        <w:rPr>
          <w:b/>
          <w:bCs/>
        </w:rPr>
        <w:t>Anzahl Schüler*innen:</w:t>
      </w:r>
      <w:r>
        <w:tab/>
      </w:r>
      <w:sdt>
        <w:sdtPr>
          <w:id w:val="-595868702"/>
          <w:placeholder>
            <w:docPart w:val="9F0CF9D2C2EC46458615B0409E4A1689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7DA32EA3" w14:textId="77777777" w:rsidR="003D61A3" w:rsidRDefault="003D61A3" w:rsidP="003D61A3">
      <w:pPr>
        <w:pStyle w:val="StandardmitAbstand"/>
        <w:tabs>
          <w:tab w:val="left" w:pos="4253"/>
          <w:tab w:val="left" w:pos="6521"/>
        </w:tabs>
      </w:pPr>
    </w:p>
    <w:p w14:paraId="2EB83F21" w14:textId="7E840AD2" w:rsidR="005E4BDD" w:rsidRDefault="005E4BDD" w:rsidP="005E4BDD">
      <w:pPr>
        <w:pStyle w:val="StandardmitAbstand"/>
      </w:pPr>
      <w:r>
        <w:t>Weitere Angaben zur Klasse finden sich in der Situationsanalyse.</w:t>
      </w:r>
    </w:p>
    <w:p w14:paraId="6D5AA250" w14:textId="1AE5D0B9" w:rsidR="005E4BDD" w:rsidRDefault="005E4BDD" w:rsidP="005E4BDD">
      <w:pPr>
        <w:pStyle w:val="StandardmitAbstand"/>
      </w:pPr>
    </w:p>
    <w:p w14:paraId="4911C249" w14:textId="208EC712" w:rsidR="005E4BDD" w:rsidRDefault="005E4BDD" w:rsidP="005E4BDD">
      <w:pPr>
        <w:pStyle w:val="StandardmitAbstand"/>
        <w:tabs>
          <w:tab w:val="left" w:pos="4962"/>
        </w:tabs>
      </w:pPr>
      <w:r w:rsidRPr="00FF2541">
        <w:rPr>
          <w:b/>
          <w:bCs/>
        </w:rPr>
        <w:t xml:space="preserve">Fachdidaktischer </w:t>
      </w:r>
      <w:proofErr w:type="gramStart"/>
      <w:r w:rsidRPr="00FF2541">
        <w:rPr>
          <w:b/>
          <w:bCs/>
        </w:rPr>
        <w:t>Schwerpunkt :</w:t>
      </w:r>
      <w:proofErr w:type="gramEnd"/>
      <w:r>
        <w:t xml:space="preserve">                     </w:t>
      </w:r>
      <w:sdt>
        <w:sdtPr>
          <w:id w:val="386156478"/>
          <w:placeholder>
            <w:docPart w:val="50E545B0F9188E40A54602533DD044F3"/>
          </w:placeholder>
          <w:showingPlcHdr/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p w14:paraId="103A306B" w14:textId="77777777" w:rsidR="00941309" w:rsidRDefault="00941309" w:rsidP="00D10CC9">
      <w:pPr>
        <w:pStyle w:val="StandardmitAbstand"/>
        <w:tabs>
          <w:tab w:val="left" w:pos="4962"/>
        </w:tabs>
        <w:spacing w:after="0"/>
        <w:rPr>
          <w:b/>
          <w:bCs/>
        </w:rPr>
      </w:pPr>
    </w:p>
    <w:p w14:paraId="4EB09CA9" w14:textId="1474656D" w:rsidR="002035D3" w:rsidRDefault="00D10CC9" w:rsidP="00D10CC9">
      <w:pPr>
        <w:pStyle w:val="StandardmitAbstand"/>
        <w:tabs>
          <w:tab w:val="left" w:pos="4962"/>
        </w:tabs>
        <w:spacing w:after="0"/>
        <w:rPr>
          <w:b/>
          <w:bCs/>
        </w:rPr>
      </w:pPr>
      <w:r>
        <w:rPr>
          <w:b/>
          <w:bCs/>
        </w:rPr>
        <w:t>Weitere Fächer</w:t>
      </w:r>
      <w:r w:rsidR="002035D3">
        <w:rPr>
          <w:b/>
          <w:bCs/>
        </w:rPr>
        <w:t xml:space="preserve"> mit </w:t>
      </w:r>
      <w:proofErr w:type="spellStart"/>
      <w:r w:rsidR="002035D3">
        <w:rPr>
          <w:b/>
          <w:bCs/>
        </w:rPr>
        <w:t>Grobplaungen</w:t>
      </w:r>
      <w:proofErr w:type="spellEnd"/>
      <w:r w:rsidR="002035D3">
        <w:rPr>
          <w:b/>
          <w:bCs/>
        </w:rPr>
        <w:t>:</w:t>
      </w:r>
      <w:r>
        <w:rPr>
          <w:b/>
          <w:bCs/>
        </w:rPr>
        <w:t xml:space="preserve"> </w:t>
      </w:r>
    </w:p>
    <w:p w14:paraId="337ED3C0" w14:textId="0CB7AAE7" w:rsidR="005E4BDD" w:rsidRPr="002035D3" w:rsidRDefault="00D10CC9" w:rsidP="00D10CC9">
      <w:pPr>
        <w:pStyle w:val="StandardmitAbstand"/>
        <w:tabs>
          <w:tab w:val="left" w:pos="4962"/>
        </w:tabs>
        <w:spacing w:after="0"/>
      </w:pPr>
      <w:r>
        <w:t xml:space="preserve">(ab insgesamt 6 Lektionen, </w:t>
      </w:r>
      <w:proofErr w:type="spellStart"/>
      <w:r>
        <w:t>bzw</w:t>
      </w:r>
      <w:proofErr w:type="spellEnd"/>
      <w:r>
        <w:t xml:space="preserve"> Sequenzen</w:t>
      </w:r>
      <w:r w:rsidR="00941309">
        <w:t>)</w:t>
      </w:r>
      <w:r>
        <w:rPr>
          <w:b/>
          <w:bCs/>
        </w:rPr>
        <w:t xml:space="preserve">:    </w:t>
      </w:r>
      <w:sdt>
        <w:sdtPr>
          <w:id w:val="-1754577091"/>
          <w:placeholder>
            <w:docPart w:val="20D1C7C7A06F6647AB2EF553CBBD7D62"/>
          </w:placeholder>
          <w:showingPlcHdr/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  <w:r>
        <w:rPr>
          <w:b/>
          <w:bCs/>
        </w:rPr>
        <w:t xml:space="preserve">           </w:t>
      </w:r>
    </w:p>
    <w:p w14:paraId="03AA1899" w14:textId="77777777" w:rsidR="003D61A3" w:rsidRDefault="003D61A3" w:rsidP="005E4BDD">
      <w:pPr>
        <w:pStyle w:val="StandardmitAbstand"/>
        <w:tabs>
          <w:tab w:val="left" w:pos="4962"/>
        </w:tabs>
        <w:rPr>
          <w:b/>
          <w:bCs/>
        </w:rPr>
      </w:pPr>
    </w:p>
    <w:p w14:paraId="0BEBE4D1" w14:textId="25388098" w:rsidR="000535CC" w:rsidRPr="000535CC" w:rsidRDefault="000535CC" w:rsidP="005E4BDD">
      <w:pPr>
        <w:pStyle w:val="StandardmitAbstand"/>
        <w:tabs>
          <w:tab w:val="left" w:pos="4962"/>
        </w:tabs>
        <w:rPr>
          <w:b/>
          <w:bCs/>
        </w:rPr>
      </w:pPr>
      <w:r w:rsidRPr="000535CC">
        <w:rPr>
          <w:b/>
          <w:bCs/>
        </w:rPr>
        <w:t>Zyklus 1</w:t>
      </w:r>
      <w:r w:rsidR="003D61A3">
        <w:rPr>
          <w:b/>
          <w:bCs/>
        </w:rPr>
        <w:t xml:space="preserve"> (verbindlich), allenfalls auch Zyklus 2</w:t>
      </w:r>
    </w:p>
    <w:p w14:paraId="12D2AEB8" w14:textId="11C91008" w:rsidR="000535CC" w:rsidRPr="000535CC" w:rsidRDefault="00B559E1" w:rsidP="000535CC">
      <w:pPr>
        <w:pStyle w:val="StandardmitAbstand"/>
        <w:tabs>
          <w:tab w:val="left" w:pos="4962"/>
        </w:tabs>
        <w:spacing w:after="0"/>
        <w:rPr>
          <w:b/>
          <w:bCs/>
        </w:rPr>
      </w:pPr>
      <w:r w:rsidRPr="000535CC">
        <w:t xml:space="preserve">Zu fokussierende </w:t>
      </w:r>
      <w:r w:rsidR="000535CC" w:rsidRPr="000535CC">
        <w:rPr>
          <w:b/>
          <w:bCs/>
        </w:rPr>
        <w:t>e</w:t>
      </w:r>
      <w:r w:rsidRPr="000535CC">
        <w:rPr>
          <w:b/>
          <w:bCs/>
        </w:rPr>
        <w:t>ntwicklungsorientierte Zugänge</w:t>
      </w:r>
      <w:r w:rsidRPr="000535CC">
        <w:t xml:space="preserve"> </w:t>
      </w:r>
      <w:r w:rsidR="000535CC" w:rsidRPr="000535CC">
        <w:t>für alle Fachbereiche</w:t>
      </w:r>
      <w:r w:rsidR="000535CC">
        <w:rPr>
          <w:b/>
          <w:bCs/>
        </w:rPr>
        <w:t xml:space="preserve"> </w:t>
      </w:r>
      <w:r>
        <w:rPr>
          <w:b/>
          <w:bCs/>
        </w:rPr>
        <w:t>(</w:t>
      </w:r>
      <w:r>
        <w:t xml:space="preserve">bei 5 Wochen Praktikum </w:t>
      </w:r>
      <w:r w:rsidR="000535CC">
        <w:t xml:space="preserve">insgesamt </w:t>
      </w:r>
      <w:r>
        <w:t>2-3</w:t>
      </w:r>
      <w:r w:rsidR="000535CC">
        <w:t>, spezifisch Hinweise folgen bei den Fachbereichen</w:t>
      </w:r>
      <w:r w:rsidR="003D61A3">
        <w:t>)</w:t>
      </w:r>
      <w:r w:rsidR="000535CC">
        <w:t xml:space="preserve">: </w:t>
      </w:r>
    </w:p>
    <w:p w14:paraId="1F68B9B4" w14:textId="003BD186" w:rsidR="000535CC" w:rsidRPr="000535CC" w:rsidRDefault="000535CC" w:rsidP="000535CC">
      <w:pPr>
        <w:pStyle w:val="StandardmitAbstand"/>
        <w:ind w:left="2127"/>
      </w:pPr>
      <w:r>
        <w:t xml:space="preserve">EZ </w:t>
      </w:r>
      <w:r w:rsidRPr="000535CC">
        <w:t>1</w:t>
      </w:r>
      <w:r>
        <w:t xml:space="preserve"> </w:t>
      </w:r>
      <w:sdt>
        <w:sdtPr>
          <w:id w:val="-2081205068"/>
          <w:placeholder>
            <w:docPart w:val="A6A64063D2CBAE418FE155BE4891C35F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09862F71" w14:textId="6AF9AE2E" w:rsidR="000535CC" w:rsidRDefault="000535CC" w:rsidP="000535CC">
      <w:pPr>
        <w:pStyle w:val="StandardmitAbstand"/>
        <w:ind w:left="2127"/>
      </w:pPr>
      <w:r>
        <w:t xml:space="preserve">EZ </w:t>
      </w:r>
      <w:r w:rsidRPr="000535CC">
        <w:t xml:space="preserve">2 </w:t>
      </w:r>
      <w:sdt>
        <w:sdtPr>
          <w:id w:val="1327626094"/>
          <w:placeholder>
            <w:docPart w:val="87C9B945AA93604EB4ADF390F5BD2C64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479732A4" w14:textId="1329C62D" w:rsidR="003D61A3" w:rsidRPr="00D10CC9" w:rsidRDefault="000535CC" w:rsidP="00D10CC9">
      <w:pPr>
        <w:pStyle w:val="StandardmitAbstand"/>
        <w:ind w:left="2127"/>
      </w:pPr>
      <w:r>
        <w:t xml:space="preserve">EZ 3 </w:t>
      </w:r>
      <w:sdt>
        <w:sdtPr>
          <w:id w:val="-593562127"/>
          <w:placeholder>
            <w:docPart w:val="9C70397B3E01EB44A173819A7A3E7575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5FDAC014" w14:textId="77777777" w:rsidR="00D10CC9" w:rsidRDefault="00D10CC9" w:rsidP="000535CC">
      <w:pPr>
        <w:pStyle w:val="StandardmitAbstand"/>
        <w:tabs>
          <w:tab w:val="left" w:pos="4962"/>
        </w:tabs>
        <w:rPr>
          <w:b/>
          <w:bCs/>
        </w:rPr>
      </w:pPr>
    </w:p>
    <w:p w14:paraId="56737C00" w14:textId="55D1774E" w:rsidR="000535CC" w:rsidRPr="000535CC" w:rsidRDefault="000535CC" w:rsidP="000535CC">
      <w:pPr>
        <w:pStyle w:val="StandardmitAbstand"/>
        <w:tabs>
          <w:tab w:val="left" w:pos="4962"/>
        </w:tabs>
        <w:rPr>
          <w:b/>
          <w:bCs/>
        </w:rPr>
      </w:pPr>
      <w:r w:rsidRPr="000535CC">
        <w:rPr>
          <w:b/>
          <w:bCs/>
        </w:rPr>
        <w:t xml:space="preserve">Zyklus </w:t>
      </w:r>
      <w:r w:rsidR="003D61A3">
        <w:rPr>
          <w:b/>
          <w:bCs/>
        </w:rPr>
        <w:t xml:space="preserve">2 (verbindlich), allenfalls auch </w:t>
      </w:r>
      <w:proofErr w:type="spellStart"/>
      <w:r w:rsidR="003D61A3">
        <w:rPr>
          <w:b/>
          <w:bCs/>
        </w:rPr>
        <w:t>Zklus</w:t>
      </w:r>
      <w:proofErr w:type="spellEnd"/>
      <w:r w:rsidR="003D61A3">
        <w:rPr>
          <w:b/>
          <w:bCs/>
        </w:rPr>
        <w:t xml:space="preserve"> 1</w:t>
      </w:r>
    </w:p>
    <w:p w14:paraId="2768FC9E" w14:textId="1E432AAE" w:rsidR="000535CC" w:rsidRPr="000535CC" w:rsidRDefault="000535CC" w:rsidP="000535CC">
      <w:pPr>
        <w:pStyle w:val="StandardmitAbstand"/>
        <w:tabs>
          <w:tab w:val="left" w:pos="4962"/>
        </w:tabs>
        <w:spacing w:after="0"/>
        <w:rPr>
          <w:b/>
          <w:bCs/>
        </w:rPr>
      </w:pPr>
      <w:r w:rsidRPr="000535CC">
        <w:t xml:space="preserve">Zu fokussierende </w:t>
      </w:r>
      <w:r w:rsidR="003D61A3">
        <w:rPr>
          <w:b/>
          <w:bCs/>
        </w:rPr>
        <w:t xml:space="preserve">überfachliche Kompetenzen </w:t>
      </w:r>
      <w:r w:rsidRPr="000535CC">
        <w:t>für alle Fachbereiche</w:t>
      </w:r>
      <w:r>
        <w:rPr>
          <w:b/>
          <w:bCs/>
        </w:rPr>
        <w:t xml:space="preserve"> (</w:t>
      </w:r>
      <w:r>
        <w:t>bei 5 Wochen Praktikum insgesamt 2-3, spezifisch Hinweise folgen bei den Fachbereichen</w:t>
      </w:r>
      <w:r w:rsidR="003D61A3">
        <w:t>)</w:t>
      </w:r>
      <w:r>
        <w:t xml:space="preserve">: </w:t>
      </w:r>
    </w:p>
    <w:p w14:paraId="1E021130" w14:textId="31BBB8A9" w:rsidR="003D61A3" w:rsidRPr="000535CC" w:rsidRDefault="003D61A3" w:rsidP="003D61A3">
      <w:pPr>
        <w:pStyle w:val="StandardmitAbstand"/>
        <w:ind w:left="2127"/>
      </w:pPr>
      <w:r>
        <w:t xml:space="preserve">ÜK </w:t>
      </w:r>
      <w:r w:rsidRPr="000535CC">
        <w:t>1</w:t>
      </w:r>
      <w:r>
        <w:t xml:space="preserve"> </w:t>
      </w:r>
      <w:sdt>
        <w:sdtPr>
          <w:id w:val="1213859684"/>
          <w:placeholder>
            <w:docPart w:val="2AA7E96410B2424A99CC28282C198DB9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505A186E" w14:textId="7D4FF2BF" w:rsidR="003D61A3" w:rsidRDefault="003D61A3" w:rsidP="003D61A3">
      <w:pPr>
        <w:pStyle w:val="StandardmitAbstand"/>
        <w:ind w:left="2127"/>
      </w:pPr>
      <w:r>
        <w:t xml:space="preserve">ÜK </w:t>
      </w:r>
      <w:r w:rsidRPr="000535CC">
        <w:t xml:space="preserve">2 </w:t>
      </w:r>
      <w:sdt>
        <w:sdtPr>
          <w:id w:val="-482538194"/>
          <w:placeholder>
            <w:docPart w:val="44CE0A5FA9C6414880D83342B884B988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29F16190" w14:textId="7039B032" w:rsidR="005E4BDD" w:rsidRDefault="003D61A3" w:rsidP="003D61A3">
      <w:pPr>
        <w:pStyle w:val="StandardmitAbstand"/>
        <w:ind w:left="2127"/>
      </w:pPr>
      <w:r>
        <w:t xml:space="preserve">ÜK 3 </w:t>
      </w:r>
      <w:sdt>
        <w:sdtPr>
          <w:id w:val="-180667438"/>
          <w:placeholder>
            <w:docPart w:val="15CB985BD9FC0241BA781E61FCFD5236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6DBFA9BD" w14:textId="77777777" w:rsidR="00D10CC9" w:rsidRDefault="00D10CC9" w:rsidP="003D61A3">
      <w:pPr>
        <w:pStyle w:val="StandardmitAbstand"/>
        <w:ind w:left="2127"/>
      </w:pPr>
    </w:p>
    <w:p w14:paraId="6B1D1592" w14:textId="77777777" w:rsidR="00D10CC9" w:rsidRDefault="00D10CC9" w:rsidP="005E4BDD">
      <w:pPr>
        <w:pStyle w:val="StandardmitAbstand"/>
      </w:pPr>
    </w:p>
    <w:p w14:paraId="46553098" w14:textId="0246A463" w:rsidR="005E4BDD" w:rsidRPr="003D61A3" w:rsidRDefault="005E4BDD" w:rsidP="005E4BDD">
      <w:pPr>
        <w:pStyle w:val="StandardmitAbstand"/>
        <w:rPr>
          <w:lang w:val="de-CH"/>
        </w:rPr>
      </w:pPr>
      <w:r>
        <w:t xml:space="preserve">Der </w:t>
      </w:r>
      <w:r w:rsidRPr="006D2F1B">
        <w:t>Praktikumsauftrag</w:t>
      </w:r>
      <w:r>
        <w:t xml:space="preserve"> ist Grundlage für das Erstellen der Situationsanalyse und der Grobplanungen. Der Praktikumsauftrag wurde besprochen und Fragen wurden geklärt.</w:t>
      </w:r>
    </w:p>
    <w:p w14:paraId="4D361C39" w14:textId="77777777" w:rsidR="005E4BDD" w:rsidRDefault="005E4BDD" w:rsidP="005E4BDD">
      <w:pPr>
        <w:pStyle w:val="StandardmitAbstand"/>
      </w:pPr>
    </w:p>
    <w:p w14:paraId="2FE58ADA" w14:textId="77777777" w:rsidR="005E4BDD" w:rsidRDefault="005E4BDD" w:rsidP="005E4BDD">
      <w:pPr>
        <w:pStyle w:val="StandardmitAbstand"/>
        <w:tabs>
          <w:tab w:val="left" w:pos="1134"/>
        </w:tabs>
      </w:pPr>
      <w:r w:rsidRPr="009975AE">
        <w:rPr>
          <w:b/>
          <w:bCs/>
        </w:rPr>
        <w:t>Datum:</w:t>
      </w:r>
      <w:r>
        <w:tab/>
      </w:r>
      <w:sdt>
        <w:sdtPr>
          <w:id w:val="1603912106"/>
          <w:placeholder>
            <w:docPart w:val="2D7477F56FB9AC4299FCF6E623D8825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Klicken Sie, um ein Datum einzugeben</w:t>
          </w:r>
          <w:r w:rsidRPr="000F54EF">
            <w:rPr>
              <w:rStyle w:val="Platzhaltertext"/>
              <w:i/>
              <w:iCs/>
            </w:rPr>
            <w:t>.</w:t>
          </w:r>
        </w:sdtContent>
      </w:sdt>
    </w:p>
    <w:p w14:paraId="140CA65D" w14:textId="77777777" w:rsidR="005E4BDD" w:rsidRDefault="005E4BDD" w:rsidP="005E4BDD">
      <w:pPr>
        <w:pStyle w:val="StandardmitAbstand"/>
      </w:pPr>
    </w:p>
    <w:p w14:paraId="4456F71B" w14:textId="77777777" w:rsidR="005E4BDD" w:rsidRDefault="005E4BDD" w:rsidP="005E4BDD">
      <w:pPr>
        <w:pStyle w:val="StandardmitAbstand"/>
      </w:pPr>
    </w:p>
    <w:p w14:paraId="2E85F6B4" w14:textId="5558C7E5" w:rsidR="00D10CC9" w:rsidRDefault="005E4BDD" w:rsidP="00D10CC9">
      <w:pPr>
        <w:pStyle w:val="StandardmitAbstand"/>
        <w:tabs>
          <w:tab w:val="right" w:leader="underscore" w:pos="3969"/>
          <w:tab w:val="left" w:pos="5103"/>
          <w:tab w:val="right" w:leader="underscore" w:pos="9070"/>
        </w:tabs>
      </w:pPr>
      <w:r>
        <w:tab/>
      </w:r>
      <w:r w:rsidR="00D10CC9">
        <w:tab/>
      </w:r>
      <w:r w:rsidR="00D10CC9">
        <w:tab/>
      </w:r>
    </w:p>
    <w:p w14:paraId="57529EEC" w14:textId="4FFB99C3" w:rsidR="005E4BDD" w:rsidRDefault="00D10CC9" w:rsidP="00D10CC9">
      <w:pPr>
        <w:pStyle w:val="StandardmitAbstand"/>
        <w:tabs>
          <w:tab w:val="right" w:leader="underscore" w:pos="3969"/>
          <w:tab w:val="left" w:pos="5103"/>
          <w:tab w:val="right" w:leader="underscore" w:pos="9070"/>
        </w:tabs>
      </w:pPr>
      <w:r>
        <w:rPr>
          <w:sz w:val="17"/>
          <w:szCs w:val="17"/>
        </w:rPr>
        <w:t xml:space="preserve">              </w:t>
      </w:r>
      <w:r w:rsidRPr="009975AE">
        <w:rPr>
          <w:sz w:val="17"/>
          <w:szCs w:val="17"/>
        </w:rPr>
        <w:t xml:space="preserve"> (Unterschrift </w:t>
      </w:r>
      <w:proofErr w:type="gramStart"/>
      <w:r w:rsidRPr="009975AE">
        <w:rPr>
          <w:sz w:val="17"/>
          <w:szCs w:val="17"/>
        </w:rPr>
        <w:t>Praxislehrperson)</w:t>
      </w:r>
      <w:r>
        <w:rPr>
          <w:sz w:val="17"/>
          <w:szCs w:val="17"/>
        </w:rPr>
        <w:t xml:space="preserve">   </w:t>
      </w:r>
      <w:proofErr w:type="gramEnd"/>
      <w:r>
        <w:rPr>
          <w:sz w:val="17"/>
          <w:szCs w:val="17"/>
        </w:rPr>
        <w:t xml:space="preserve">                   </w:t>
      </w:r>
      <w:r>
        <w:rPr>
          <w:sz w:val="17"/>
          <w:szCs w:val="17"/>
        </w:rPr>
        <w:tab/>
        <w:t xml:space="preserve">                        </w:t>
      </w:r>
      <w:r w:rsidRPr="009975AE">
        <w:rPr>
          <w:sz w:val="17"/>
          <w:szCs w:val="17"/>
        </w:rPr>
        <w:t xml:space="preserve">(Unterschrift </w:t>
      </w:r>
      <w:r>
        <w:rPr>
          <w:sz w:val="17"/>
          <w:szCs w:val="17"/>
        </w:rPr>
        <w:t>Student*in</w:t>
      </w:r>
      <w:r w:rsidRPr="009975AE">
        <w:rPr>
          <w:sz w:val="17"/>
          <w:szCs w:val="17"/>
        </w:rPr>
        <w:t>)</w:t>
      </w:r>
    </w:p>
    <w:p w14:paraId="04CC54E8" w14:textId="0F607AA7" w:rsidR="005E4BDD" w:rsidRPr="003D61A3" w:rsidRDefault="005E4BDD" w:rsidP="005E4BDD">
      <w:pPr>
        <w:pStyle w:val="StandardmitAbstand"/>
        <w:tabs>
          <w:tab w:val="center" w:pos="1985"/>
          <w:tab w:val="center" w:pos="7088"/>
          <w:tab w:val="left" w:leader="underscore" w:pos="9070"/>
        </w:tabs>
        <w:rPr>
          <w:sz w:val="17"/>
          <w:szCs w:val="17"/>
        </w:rPr>
      </w:pPr>
      <w:r w:rsidRPr="009975AE">
        <w:rPr>
          <w:sz w:val="17"/>
          <w:szCs w:val="17"/>
        </w:rPr>
        <w:tab/>
      </w:r>
      <w:r w:rsidRPr="009975AE">
        <w:rPr>
          <w:sz w:val="17"/>
          <w:szCs w:val="17"/>
        </w:rPr>
        <w:tab/>
      </w:r>
    </w:p>
    <w:p w14:paraId="2DE20BCB" w14:textId="3ACBF8A9" w:rsidR="005E4BDD" w:rsidRDefault="005E4BDD" w:rsidP="005E4BDD">
      <w:pPr>
        <w:pStyle w:val="berschrift1nummeriert"/>
      </w:pPr>
      <w:r>
        <w:lastRenderedPageBreak/>
        <w:t xml:space="preserve">Fachdidaktischer Schwerpunkt: </w:t>
      </w:r>
      <w:sdt>
        <w:sdtPr>
          <w:id w:val="91591453"/>
          <w:placeholder>
            <w:docPart w:val="3C3763A7D3F47B44937AE3E2B52805D2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Fach</w:t>
          </w:r>
          <w:r>
            <w:rPr>
              <w:i/>
              <w:iCs/>
              <w:color w:val="2E6264" w:themeColor="accent3" w:themeShade="80"/>
            </w:rPr>
            <w:t>bereich</w:t>
          </w:r>
          <w:r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53EB3779" w14:textId="77777777" w:rsidR="005E4BDD" w:rsidRDefault="005E4BDD" w:rsidP="005E4BDD"/>
    <w:p w14:paraId="01BBF6CD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bookmarkStart w:id="0" w:name="_Hlk9438087"/>
      <w:r>
        <w:t>Für die Erstellung der Grobplanung im fachdidaktischen Schwerpunkt bildet dieser Praktikumsauftrag, sowie der Planungsauftrag der Fachbegleitenden die Grundlage.</w:t>
      </w:r>
    </w:p>
    <w:p w14:paraId="22F7C1C9" w14:textId="77777777" w:rsidR="005E4BDD" w:rsidRDefault="005E4BDD" w:rsidP="005E4BDD">
      <w:pPr>
        <w:tabs>
          <w:tab w:val="left" w:pos="5670"/>
        </w:tabs>
      </w:pPr>
      <w:r>
        <w:t>Anzahl Lektionen bzw. Sequenzen pro Blockwoche:</w:t>
      </w:r>
      <w:r>
        <w:tab/>
      </w:r>
      <w:sdt>
        <w:sdtPr>
          <w:rPr>
            <w:b/>
            <w:bCs/>
          </w:rPr>
          <w:id w:val="-1161690533"/>
          <w:placeholder>
            <w:docPart w:val="B2A4B1E7FC353548B4C000A38FE86C36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15D1EF0D" w14:textId="77777777" w:rsidR="005E4BDD" w:rsidRDefault="005E4BDD" w:rsidP="005E4BDD">
      <w:pPr>
        <w:tabs>
          <w:tab w:val="left" w:pos="5670"/>
        </w:tabs>
      </w:pPr>
      <w:r>
        <w:t>Anzahl Lektionen bzw. Sequenzen pro Praxistag:</w:t>
      </w:r>
      <w:r>
        <w:tab/>
      </w:r>
      <w:sdt>
        <w:sdtPr>
          <w:rPr>
            <w:b/>
            <w:bCs/>
          </w:rPr>
          <w:id w:val="-1186676664"/>
          <w:placeholder>
            <w:docPart w:val="FF7D63967792AF46892A3F20EE045182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31CC8497" w14:textId="77777777" w:rsidR="005E4BDD" w:rsidRPr="00FF2541" w:rsidRDefault="005E4BDD" w:rsidP="005E4BDD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-425663390"/>
          <w:placeholder>
            <w:docPart w:val="CC77800BB44A694189D96D9A3B91F845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0E07578C" w14:textId="77777777" w:rsidR="005E4BDD" w:rsidRPr="00FF2541" w:rsidRDefault="005E4BDD" w:rsidP="005E4BDD">
      <w:pPr>
        <w:tabs>
          <w:tab w:val="left" w:pos="5670"/>
        </w:tabs>
      </w:pPr>
    </w:p>
    <w:bookmarkEnd w:id="0"/>
    <w:p w14:paraId="4AB63C4C" w14:textId="77777777" w:rsidR="005E4BDD" w:rsidRDefault="005E4BDD" w:rsidP="005E4BDD">
      <w:pPr>
        <w:pStyle w:val="berschrift2nummeriert"/>
      </w:pPr>
      <w:r>
        <w:t>Personelle und inhaltliche Voraussetzungen</w:t>
      </w:r>
    </w:p>
    <w:p w14:paraId="4C34106B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Kompetenzen.</w:t>
      </w:r>
    </w:p>
    <w:p w14:paraId="0466A66D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Lebens-</w:t>
      </w:r>
      <w:r>
        <w:tab/>
      </w:r>
      <w:proofErr w:type="spellStart"/>
      <w:r>
        <w:t>weltbezug</w:t>
      </w:r>
      <w:proofErr w:type="spellEnd"/>
      <w:r>
        <w:t>, Arbeitshaltungen</w:t>
      </w:r>
    </w:p>
    <w:p w14:paraId="710B56FF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725644461"/>
        <w:placeholder>
          <w:docPart w:val="FB2BE2758EADD44A89899954CBA22336"/>
        </w:placeholder>
        <w:showingPlcHdr/>
      </w:sdtPr>
      <w:sdtEndPr/>
      <w:sdtContent>
        <w:p w14:paraId="5B1565B4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EEB87F9" w14:textId="77777777" w:rsidR="005E4BDD" w:rsidRDefault="005E4BDD" w:rsidP="005E4BDD">
      <w:pPr>
        <w:pStyle w:val="berschrift2nummeriert"/>
      </w:pPr>
      <w:r>
        <w:t>Entwicklungsorientierte Zugänge / Überfachliche Kompetenzen</w:t>
      </w:r>
    </w:p>
    <w:p w14:paraId="0CCC56A5" w14:textId="77777777" w:rsidR="005E4BDD" w:rsidRPr="00EB4FAC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1855683904"/>
        <w:placeholder>
          <w:docPart w:val="A4370F6FF0863B46AF5B6DF4864A8C1B"/>
        </w:placeholder>
        <w:showingPlcHdr/>
      </w:sdtPr>
      <w:sdtEndPr/>
      <w:sdtContent>
        <w:p w14:paraId="16249CBC" w14:textId="77777777" w:rsidR="005E4BDD" w:rsidRPr="00D722E4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59D92E5" w14:textId="77777777" w:rsidR="005E4BDD" w:rsidRDefault="005E4BDD" w:rsidP="005E4BDD">
      <w:pPr>
        <w:pStyle w:val="berschrift2nummeriert"/>
      </w:pPr>
      <w:r>
        <w:t>Kompetenzen</w:t>
      </w:r>
    </w:p>
    <w:p w14:paraId="59191050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1808741435"/>
        <w:placeholder>
          <w:docPart w:val="CB7C0E9F0840B64D884EA7B856EFA7E1"/>
        </w:placeholder>
      </w:sdtPr>
      <w:sdtEndPr/>
      <w:sdtContent>
        <w:p w14:paraId="3193C4F3" w14:textId="77777777" w:rsidR="005E4BDD" w:rsidRPr="006D2F1B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CF769BC" w14:textId="77777777" w:rsidR="005E4BDD" w:rsidRDefault="005E4BDD" w:rsidP="005E4BDD">
      <w:pPr>
        <w:pStyle w:val="berschrift2nummeriert"/>
      </w:pPr>
      <w:r>
        <w:t>Angaben zu Lehrmittel und Materialen</w:t>
      </w:r>
    </w:p>
    <w:p w14:paraId="0AA00168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280627402"/>
        <w:placeholder>
          <w:docPart w:val="28C66A11F6569A4C9EF27E5D42805EB5"/>
        </w:placeholder>
        <w:showingPlcHdr/>
      </w:sdtPr>
      <w:sdtEndPr>
        <w:rPr>
          <w:i w:val="0"/>
          <w:iCs w:val="0"/>
        </w:rPr>
      </w:sdtEndPr>
      <w:sdtContent>
        <w:p w14:paraId="3762976C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EB16EFC" w14:textId="16FEBDD6" w:rsidR="005E4BDD" w:rsidRDefault="005E4BDD" w:rsidP="005E4BDD">
      <w:pPr>
        <w:pStyle w:val="berschrift2nummeriert"/>
      </w:pPr>
      <w:r>
        <w:t>Angaben zur Beurteilung</w:t>
      </w:r>
    </w:p>
    <w:p w14:paraId="27FBA525" w14:textId="780536A9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Beurteilungszeitpunkte, … an, die Sie erwarten.</w:t>
      </w:r>
    </w:p>
    <w:sdt>
      <w:sdtPr>
        <w:rPr>
          <w:i/>
          <w:iCs/>
        </w:rPr>
        <w:id w:val="-398362384"/>
        <w:placeholder>
          <w:docPart w:val="62DAEBF38B75FF4F8EE0BA3D4F34366B"/>
        </w:placeholder>
        <w:showingPlcHdr/>
      </w:sdtPr>
      <w:sdtEndPr>
        <w:rPr>
          <w:i w:val="0"/>
          <w:iCs w:val="0"/>
        </w:rPr>
      </w:sdtEndPr>
      <w:sdtContent>
        <w:p w14:paraId="52FADB47" w14:textId="736A07EE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7ACA213" w14:textId="57D11252" w:rsidR="005E4BDD" w:rsidRDefault="005E4BDD" w:rsidP="005E4BDD">
      <w:pPr>
        <w:pStyle w:val="berschrift2nummeriert"/>
      </w:pPr>
      <w:r>
        <w:t>Besondere Hinweise</w:t>
      </w:r>
    </w:p>
    <w:p w14:paraId="04D2634F" w14:textId="61201E60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Teilen Sie weitere Erwartungen mit, wie fächerübergreifende Querverweise, Einbettung in Themen, </w:t>
      </w:r>
      <w:r w:rsidR="00B559E1">
        <w:t xml:space="preserve">Teilnahme an klassenübergreifenden </w:t>
      </w:r>
      <w:r>
        <w:t>Projekte</w:t>
      </w:r>
      <w:r w:rsidR="00B559E1">
        <w:t>n</w:t>
      </w:r>
      <w:r>
        <w:t xml:space="preserve">, </w:t>
      </w:r>
      <w:r w:rsidR="000E29BC">
        <w:t xml:space="preserve">Verbindung mit dem Freien Spiel (siehe auch 1.), </w:t>
      </w:r>
      <w:r>
        <w:t>etc.</w:t>
      </w:r>
    </w:p>
    <w:sdt>
      <w:sdtPr>
        <w:rPr>
          <w:i/>
          <w:iCs/>
        </w:rPr>
        <w:id w:val="1210691976"/>
        <w:placeholder>
          <w:docPart w:val="8E3C1CED588AC548A57995130AF46752"/>
        </w:placeholder>
        <w:showingPlcHdr/>
      </w:sdtPr>
      <w:sdtEndPr>
        <w:rPr>
          <w:i w:val="0"/>
          <w:iCs w:val="0"/>
        </w:rPr>
      </w:sdtEndPr>
      <w:sdtContent>
        <w:p w14:paraId="16388E37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2B49685" w14:textId="77777777" w:rsidR="005E4BDD" w:rsidRDefault="005E4BDD" w:rsidP="005E4BDD"/>
    <w:p w14:paraId="03C4F9E4" w14:textId="77777777" w:rsidR="002035D3" w:rsidRDefault="002035D3">
      <w:pPr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14:paraId="31CFEA58" w14:textId="2134DB12" w:rsidR="005E4BDD" w:rsidRDefault="005E4BDD" w:rsidP="005E4BDD">
      <w:pPr>
        <w:pStyle w:val="berschrift1nummeriert"/>
      </w:pPr>
      <w:r>
        <w:lastRenderedPageBreak/>
        <w:t xml:space="preserve">Weiterer Fachbereich: </w:t>
      </w:r>
      <w:sdt>
        <w:sdtPr>
          <w:id w:val="538088193"/>
          <w:placeholder>
            <w:docPart w:val="C459DD5863F9A44EA25B4A3741D5AC70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Fach</w:t>
          </w:r>
          <w:r>
            <w:rPr>
              <w:i/>
              <w:iCs/>
              <w:color w:val="2E6264" w:themeColor="accent3" w:themeShade="80"/>
            </w:rPr>
            <w:t>bereich</w:t>
          </w:r>
          <w:r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105E02BF" w14:textId="77777777" w:rsidR="005E4BDD" w:rsidRDefault="005E4BDD" w:rsidP="005E4BDD"/>
    <w:p w14:paraId="019C0586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Diese Angaben bilden die Grundlage für die Erstellung der Grobplanung für den Unterricht in einem weiteren Fachbereich.</w:t>
      </w:r>
    </w:p>
    <w:p w14:paraId="598C98A1" w14:textId="77777777" w:rsidR="005E4BDD" w:rsidRDefault="005E4BDD" w:rsidP="005E4BDD">
      <w:pPr>
        <w:tabs>
          <w:tab w:val="left" w:pos="5670"/>
        </w:tabs>
      </w:pPr>
      <w:r>
        <w:t>Anzahl Lektionen bzw. Sequenzen pro Blockwoche:</w:t>
      </w:r>
      <w:r>
        <w:tab/>
      </w:r>
      <w:sdt>
        <w:sdtPr>
          <w:rPr>
            <w:b/>
            <w:bCs/>
          </w:rPr>
          <w:id w:val="-51779282"/>
          <w:placeholder>
            <w:docPart w:val="721C898FFAF9FE4797E91B232542AE6A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01C8461D" w14:textId="77777777" w:rsidR="005E4BDD" w:rsidRDefault="005E4BDD" w:rsidP="005E4BDD">
      <w:pPr>
        <w:tabs>
          <w:tab w:val="left" w:pos="5670"/>
        </w:tabs>
      </w:pPr>
      <w:r>
        <w:t>Anzahl Lektionen bzw. Sequenzen pro Praxistag:</w:t>
      </w:r>
      <w:r>
        <w:tab/>
      </w:r>
      <w:sdt>
        <w:sdtPr>
          <w:rPr>
            <w:b/>
            <w:bCs/>
          </w:rPr>
          <w:id w:val="135232786"/>
          <w:placeholder>
            <w:docPart w:val="6FB8E9CD45A104478D901353C942D7FF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7B367B82" w14:textId="77777777" w:rsidR="005E4BDD" w:rsidRPr="00FF2541" w:rsidRDefault="005E4BDD" w:rsidP="005E4BDD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-259907309"/>
          <w:placeholder>
            <w:docPart w:val="286B9E3FCF8335419821B59F7F602F3C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742D142D" w14:textId="77777777" w:rsidR="005E4BDD" w:rsidRDefault="005E4BDD" w:rsidP="005E4BDD">
      <w:pPr>
        <w:pStyle w:val="berschrift2nummeriert"/>
      </w:pPr>
      <w:r w:rsidRPr="00F023E6">
        <w:t>Personelle</w:t>
      </w:r>
      <w:r>
        <w:t xml:space="preserve"> und inhaltliche Voraussetzungen</w:t>
      </w:r>
    </w:p>
    <w:p w14:paraId="006BECFA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476ED237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Lebens-</w:t>
      </w:r>
      <w:r>
        <w:tab/>
      </w:r>
      <w:proofErr w:type="spellStart"/>
      <w:r>
        <w:t>weltbezug</w:t>
      </w:r>
      <w:proofErr w:type="spellEnd"/>
      <w:r>
        <w:t>, Arbeitshaltungen</w:t>
      </w:r>
    </w:p>
    <w:p w14:paraId="018365F2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588038159"/>
        <w:placeholder>
          <w:docPart w:val="5155E3C1A59C244AA8C6E7ED563F8A3A"/>
        </w:placeholder>
        <w:showingPlcHdr/>
      </w:sdtPr>
      <w:sdtEndPr/>
      <w:sdtContent>
        <w:p w14:paraId="28EAAB50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DBAF0F5" w14:textId="77777777" w:rsidR="005E4BDD" w:rsidRDefault="005E4BDD" w:rsidP="005E4BDD">
      <w:pPr>
        <w:pStyle w:val="berschrift2nummeriert"/>
      </w:pPr>
      <w:r>
        <w:t>Entwicklungsorientierte Zugänge / Überfachliche Kompetenzen</w:t>
      </w:r>
    </w:p>
    <w:p w14:paraId="17BAC4A1" w14:textId="77777777" w:rsidR="005E4BDD" w:rsidRPr="00EB4FAC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1402021851"/>
        <w:placeholder>
          <w:docPart w:val="F008E6487FCDE748A1A0BD0839A508CD"/>
        </w:placeholder>
        <w:showingPlcHdr/>
      </w:sdtPr>
      <w:sdtEndPr/>
      <w:sdtContent>
        <w:p w14:paraId="731619A5" w14:textId="77777777" w:rsidR="005E4BDD" w:rsidRPr="00D722E4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1E2C1E2" w14:textId="77777777" w:rsidR="005E4BDD" w:rsidRDefault="005E4BDD" w:rsidP="005E4BDD">
      <w:pPr>
        <w:pStyle w:val="berschrift2nummeriert"/>
      </w:pPr>
      <w:r>
        <w:t>Kompetenzen</w:t>
      </w:r>
    </w:p>
    <w:p w14:paraId="6334C701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1464080909"/>
        <w:placeholder>
          <w:docPart w:val="217F8918D4AF1546A2A3E54FFCE90DB8"/>
        </w:placeholder>
        <w:showingPlcHdr/>
      </w:sdtPr>
      <w:sdtEndPr/>
      <w:sdtContent>
        <w:p w14:paraId="7AC34B46" w14:textId="77777777" w:rsidR="005E4BDD" w:rsidRPr="006D2F1B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12BBB6F" w14:textId="77777777" w:rsidR="005E4BDD" w:rsidRDefault="005E4BDD" w:rsidP="005E4BDD">
      <w:pPr>
        <w:pStyle w:val="berschrift2nummeriert"/>
      </w:pPr>
      <w:r>
        <w:t>Angaben zu Lehrmittel und Materialen</w:t>
      </w:r>
    </w:p>
    <w:p w14:paraId="75C266AA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-1483307098"/>
        <w:placeholder>
          <w:docPart w:val="7EFFE77FE46BA944A0E76B6889C90673"/>
        </w:placeholder>
        <w:showingPlcHdr/>
      </w:sdtPr>
      <w:sdtEndPr>
        <w:rPr>
          <w:i w:val="0"/>
          <w:iCs w:val="0"/>
        </w:rPr>
      </w:sdtEndPr>
      <w:sdtContent>
        <w:p w14:paraId="3DE983B1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07CF4C5" w14:textId="77777777" w:rsidR="000E29BC" w:rsidRDefault="000E29BC" w:rsidP="000E29BC">
      <w:pPr>
        <w:pStyle w:val="berschrift2nummeriert"/>
      </w:pPr>
      <w:r>
        <w:t>Angaben zur Beurteilung</w:t>
      </w:r>
    </w:p>
    <w:p w14:paraId="64C712C4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Beurteilungszeitpunkte, … an, die Sie erwarten.</w:t>
      </w:r>
    </w:p>
    <w:sdt>
      <w:sdtPr>
        <w:rPr>
          <w:i/>
          <w:iCs/>
        </w:rPr>
        <w:id w:val="-929199058"/>
        <w:placeholder>
          <w:docPart w:val="A86E642401878E40BE297C30C3D8DF57"/>
        </w:placeholder>
        <w:showingPlcHdr/>
      </w:sdtPr>
      <w:sdtEndPr>
        <w:rPr>
          <w:i w:val="0"/>
          <w:iCs w:val="0"/>
        </w:rPr>
      </w:sdtEndPr>
      <w:sdtContent>
        <w:p w14:paraId="4427C3F1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494CD1E" w14:textId="77777777" w:rsidR="000E29BC" w:rsidRDefault="000E29BC" w:rsidP="000E29BC">
      <w:pPr>
        <w:pStyle w:val="berschrift2nummeriert"/>
      </w:pPr>
      <w:r>
        <w:t>Besondere Hinweise</w:t>
      </w:r>
    </w:p>
    <w:p w14:paraId="1B8DC633" w14:textId="3921EB70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Teilen Sie weitere Erwartungen mit, wie fächerübergreifende Querverweise, Einbettung in Themen, Teilnahme an </w:t>
      </w:r>
      <w:r w:rsidR="00B559E1">
        <w:t>k</w:t>
      </w:r>
      <w:r>
        <w:t>lassenübergreifenden Projekten, Verbindung mit dem Freien Spiel (siehe auch 1.), etc.</w:t>
      </w:r>
    </w:p>
    <w:sdt>
      <w:sdtPr>
        <w:rPr>
          <w:i/>
          <w:iCs/>
        </w:rPr>
        <w:id w:val="725795920"/>
        <w:placeholder>
          <w:docPart w:val="3F2B9091AB4449479708B407B08B7D6A"/>
        </w:placeholder>
        <w:showingPlcHdr/>
      </w:sdtPr>
      <w:sdtEndPr>
        <w:rPr>
          <w:i w:val="0"/>
          <w:iCs w:val="0"/>
        </w:rPr>
      </w:sdtEndPr>
      <w:sdtContent>
        <w:p w14:paraId="28F96540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2AE101C" w14:textId="77777777" w:rsidR="000E29BC" w:rsidRDefault="000E29BC" w:rsidP="000E29BC"/>
    <w:p w14:paraId="426DE169" w14:textId="2099B834" w:rsidR="005E4BDD" w:rsidRDefault="005E4BDD" w:rsidP="005E4BDD">
      <w:pPr>
        <w:pStyle w:val="berschrift1nummeriert"/>
      </w:pPr>
      <w:r>
        <w:br w:type="page"/>
      </w:r>
      <w:r>
        <w:lastRenderedPageBreak/>
        <w:t xml:space="preserve">Weiterer Fachbereich: </w:t>
      </w:r>
      <w:sdt>
        <w:sdtPr>
          <w:id w:val="-341701807"/>
          <w:placeholder>
            <w:docPart w:val="2A44577A5815AC4BAB2DCEFDD07E9495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Fach</w:t>
          </w:r>
          <w:r>
            <w:rPr>
              <w:i/>
              <w:iCs/>
              <w:color w:val="2E6264" w:themeColor="accent3" w:themeShade="80"/>
            </w:rPr>
            <w:t>bereich</w:t>
          </w:r>
          <w:r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0C6D5742" w14:textId="77777777" w:rsidR="005E4BDD" w:rsidRPr="0007766F" w:rsidRDefault="005E4BDD" w:rsidP="005E4BDD">
      <w:pPr>
        <w:pStyle w:val="StandardmitAbstand"/>
      </w:pPr>
    </w:p>
    <w:p w14:paraId="59B937D9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Für die Erstellung der Grobplanung im fachdidaktischen Schwerpunkt bildet dieser Praktikumsauftrag, sowie der Planungsauftrag der Fachbegleitenden die Grundlage.</w:t>
      </w:r>
    </w:p>
    <w:p w14:paraId="31A05481" w14:textId="77777777" w:rsidR="005E4BDD" w:rsidRDefault="005E4BDD" w:rsidP="005E4BDD">
      <w:pPr>
        <w:tabs>
          <w:tab w:val="left" w:pos="5670"/>
        </w:tabs>
      </w:pPr>
      <w:r>
        <w:t>Anzahl Lektionen bzw. Sequenzen pro Blockwoche:</w:t>
      </w:r>
      <w:r>
        <w:tab/>
      </w:r>
      <w:sdt>
        <w:sdtPr>
          <w:rPr>
            <w:b/>
            <w:bCs/>
          </w:rPr>
          <w:id w:val="1946886841"/>
          <w:placeholder>
            <w:docPart w:val="6E9A01D9E0B53F418A56FC4D3C8FB1FE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6ED69614" w14:textId="77777777" w:rsidR="005E4BDD" w:rsidRDefault="005E4BDD" w:rsidP="005E4BDD">
      <w:pPr>
        <w:tabs>
          <w:tab w:val="left" w:pos="5670"/>
        </w:tabs>
      </w:pPr>
      <w:r>
        <w:t>Anzahl Lektionen bzw. Sequenzen pro Praxistag:</w:t>
      </w:r>
      <w:r>
        <w:tab/>
      </w:r>
      <w:sdt>
        <w:sdtPr>
          <w:rPr>
            <w:b/>
            <w:bCs/>
          </w:rPr>
          <w:id w:val="1810438774"/>
          <w:placeholder>
            <w:docPart w:val="3D2EFBDFEEE4884A8688D20FC2D71DC7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39486677" w14:textId="77777777" w:rsidR="005E4BDD" w:rsidRPr="00FF2541" w:rsidRDefault="005E4BDD" w:rsidP="005E4BDD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1882122225"/>
          <w:placeholder>
            <w:docPart w:val="6790F9B010D6904588CE46B10D55DA0F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298FBDF8" w14:textId="77777777" w:rsidR="005E4BDD" w:rsidRDefault="005E4BDD" w:rsidP="005E4BDD">
      <w:pPr>
        <w:pStyle w:val="berschrift2nummeriert"/>
      </w:pPr>
      <w:r w:rsidRPr="00F023E6">
        <w:t>Personelle</w:t>
      </w:r>
      <w:r>
        <w:t xml:space="preserve"> und inhaltliche Voraussetzungen</w:t>
      </w:r>
    </w:p>
    <w:p w14:paraId="0A77ABAA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2C0140B2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Lebens-</w:t>
      </w:r>
      <w:r>
        <w:tab/>
      </w:r>
      <w:proofErr w:type="spellStart"/>
      <w:r>
        <w:t>weltbezug</w:t>
      </w:r>
      <w:proofErr w:type="spellEnd"/>
      <w:r>
        <w:t>, Arbeitshaltungen</w:t>
      </w:r>
    </w:p>
    <w:p w14:paraId="471BBF63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1010101059"/>
        <w:placeholder>
          <w:docPart w:val="04C34D2FD4BAD94288DBFC2A6820B4D7"/>
        </w:placeholder>
        <w:showingPlcHdr/>
      </w:sdtPr>
      <w:sdtEndPr/>
      <w:sdtContent>
        <w:p w14:paraId="0E8A00D3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F4E598B" w14:textId="77777777" w:rsidR="005E4BDD" w:rsidRDefault="005E4BDD" w:rsidP="005E4BDD">
      <w:pPr>
        <w:pStyle w:val="berschrift2nummeriert"/>
      </w:pPr>
      <w:r>
        <w:t>Entwicklungsorientierte Zugänge / Überfachliche Kompetenzen</w:t>
      </w:r>
    </w:p>
    <w:p w14:paraId="5BCE20DB" w14:textId="77777777" w:rsidR="005E4BDD" w:rsidRPr="00EB4FAC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-707327411"/>
        <w:placeholder>
          <w:docPart w:val="6891392498B2BB4A89194E835C29D652"/>
        </w:placeholder>
        <w:showingPlcHdr/>
      </w:sdtPr>
      <w:sdtEndPr/>
      <w:sdtContent>
        <w:p w14:paraId="0DCF58F7" w14:textId="77777777" w:rsidR="005E4BDD" w:rsidRPr="00D722E4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694A251" w14:textId="77777777" w:rsidR="005E4BDD" w:rsidRDefault="005E4BDD" w:rsidP="005E4BDD">
      <w:pPr>
        <w:pStyle w:val="berschrift2nummeriert"/>
      </w:pPr>
      <w:r>
        <w:t>Kompetenzen</w:t>
      </w:r>
    </w:p>
    <w:p w14:paraId="6F23EC2B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1713775460"/>
        <w:placeholder>
          <w:docPart w:val="38D2886903B6DC43B825481BE041977D"/>
        </w:placeholder>
        <w:showingPlcHdr/>
      </w:sdtPr>
      <w:sdtEndPr/>
      <w:sdtContent>
        <w:p w14:paraId="5028194B" w14:textId="77777777" w:rsidR="005E4BDD" w:rsidRPr="006D2F1B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D5F2CD6" w14:textId="77777777" w:rsidR="005E4BDD" w:rsidRDefault="005E4BDD" w:rsidP="005E4BDD">
      <w:pPr>
        <w:pStyle w:val="berschrift2nummeriert"/>
      </w:pPr>
      <w:r>
        <w:t>Angaben zu Lehrmittel und Materialen</w:t>
      </w:r>
    </w:p>
    <w:p w14:paraId="3747D85F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243153434"/>
        <w:placeholder>
          <w:docPart w:val="C353FF93B2814E4EADA4E6905C681074"/>
        </w:placeholder>
        <w:showingPlcHdr/>
      </w:sdtPr>
      <w:sdtEndPr>
        <w:rPr>
          <w:i w:val="0"/>
          <w:iCs w:val="0"/>
        </w:rPr>
      </w:sdtEndPr>
      <w:sdtContent>
        <w:p w14:paraId="5A448B0D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8BD0C00" w14:textId="77777777" w:rsidR="000E29BC" w:rsidRDefault="000E29BC" w:rsidP="000E29BC">
      <w:pPr>
        <w:pStyle w:val="berschrift2nummeriert"/>
      </w:pPr>
      <w:r>
        <w:t>Angaben zur Beurteilung</w:t>
      </w:r>
    </w:p>
    <w:p w14:paraId="27822309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Beurteilungszeitpunkte, … an, die Sie erwarten.</w:t>
      </w:r>
    </w:p>
    <w:sdt>
      <w:sdtPr>
        <w:rPr>
          <w:i/>
          <w:iCs/>
        </w:rPr>
        <w:id w:val="2073151807"/>
        <w:placeholder>
          <w:docPart w:val="2F26F4E126AD2E4EB9CF1CA47364EB3F"/>
        </w:placeholder>
        <w:showingPlcHdr/>
      </w:sdtPr>
      <w:sdtEndPr>
        <w:rPr>
          <w:i w:val="0"/>
          <w:iCs w:val="0"/>
        </w:rPr>
      </w:sdtEndPr>
      <w:sdtContent>
        <w:p w14:paraId="4686CB3D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C2FBB20" w14:textId="77777777" w:rsidR="000E29BC" w:rsidRDefault="000E29BC" w:rsidP="000E29BC">
      <w:pPr>
        <w:pStyle w:val="berschrift2nummeriert"/>
      </w:pPr>
      <w:r>
        <w:t>Besondere Hinweise</w:t>
      </w:r>
    </w:p>
    <w:p w14:paraId="0E2A9DE9" w14:textId="6551FE8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Teilen Sie weitere Erwartungen mit, wie fächerübergreifende Querverweise, Einbettung in Themen, Teilnahme an klassenübergreifenden Projekten, Verbindung mit dem Freien Spiel (siehe auch 1.), etc.</w:t>
      </w:r>
    </w:p>
    <w:sdt>
      <w:sdtPr>
        <w:rPr>
          <w:i/>
          <w:iCs/>
        </w:rPr>
        <w:id w:val="-341014172"/>
        <w:placeholder>
          <w:docPart w:val="5D323C1C5342BF43AFC7EBDEF9609077"/>
        </w:placeholder>
        <w:showingPlcHdr/>
      </w:sdtPr>
      <w:sdtEndPr>
        <w:rPr>
          <w:i w:val="0"/>
          <w:iCs w:val="0"/>
        </w:rPr>
      </w:sdtEndPr>
      <w:sdtContent>
        <w:p w14:paraId="13F89A9C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3501788" w14:textId="77777777" w:rsidR="000E29BC" w:rsidRDefault="000E29BC" w:rsidP="000E29BC"/>
    <w:p w14:paraId="12976A10" w14:textId="77777777" w:rsidR="005E4BDD" w:rsidRDefault="005E4BDD" w:rsidP="005E4BDD">
      <w:r>
        <w:br w:type="page"/>
      </w:r>
    </w:p>
    <w:p w14:paraId="55CC9059" w14:textId="443C6EF1" w:rsidR="005E4BDD" w:rsidRDefault="005E4BDD" w:rsidP="005E4BDD">
      <w:pPr>
        <w:pStyle w:val="berschrift1nummeriert"/>
      </w:pPr>
      <w:r>
        <w:lastRenderedPageBreak/>
        <w:t xml:space="preserve">Weiterer Fachbereich: </w:t>
      </w:r>
      <w:sdt>
        <w:sdtPr>
          <w:id w:val="-1018308024"/>
          <w:placeholder>
            <w:docPart w:val="90A7C35C3A6C4741BF3720CD68A5EB00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Fachbereich eingeben</w:t>
          </w:r>
        </w:sdtContent>
      </w:sdt>
    </w:p>
    <w:p w14:paraId="23CA8A70" w14:textId="77777777" w:rsidR="005E4BDD" w:rsidRPr="0007766F" w:rsidRDefault="005E4BDD" w:rsidP="005E4BDD">
      <w:pPr>
        <w:pStyle w:val="StandardmitAbstand"/>
      </w:pPr>
    </w:p>
    <w:p w14:paraId="2C2DB7F1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Diese Angaben bilden die Grundlage für die Erstellung der Grobplanung für den Unterricht in einem weiteren Fachbereich.</w:t>
      </w:r>
    </w:p>
    <w:p w14:paraId="70F65670" w14:textId="77777777" w:rsidR="005E4BDD" w:rsidRDefault="005E4BDD" w:rsidP="005E4BDD">
      <w:pPr>
        <w:tabs>
          <w:tab w:val="left" w:pos="5670"/>
        </w:tabs>
      </w:pPr>
    </w:p>
    <w:p w14:paraId="355F083D" w14:textId="77777777" w:rsidR="005E4BDD" w:rsidRDefault="005E4BDD" w:rsidP="005E4BDD">
      <w:pPr>
        <w:tabs>
          <w:tab w:val="left" w:pos="5670"/>
        </w:tabs>
      </w:pPr>
      <w:r>
        <w:t>Anzahl Lektionen bzw. Sequenzen pro Blockwoche:</w:t>
      </w:r>
      <w:r>
        <w:tab/>
      </w:r>
      <w:sdt>
        <w:sdtPr>
          <w:rPr>
            <w:b/>
            <w:bCs/>
          </w:rPr>
          <w:id w:val="1978717519"/>
          <w:placeholder>
            <w:docPart w:val="76C04293227A54478468F1E5EDE6CFBD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19CBE840" w14:textId="77777777" w:rsidR="005E4BDD" w:rsidRDefault="005E4BDD" w:rsidP="005E4BDD">
      <w:pPr>
        <w:tabs>
          <w:tab w:val="left" w:pos="5670"/>
        </w:tabs>
      </w:pPr>
      <w:r>
        <w:t>Anzahl Lektionen bzw. Sequenzen pro Praxistag:</w:t>
      </w:r>
      <w:r>
        <w:tab/>
      </w:r>
      <w:sdt>
        <w:sdtPr>
          <w:rPr>
            <w:b/>
            <w:bCs/>
          </w:rPr>
          <w:id w:val="-1764059792"/>
          <w:placeholder>
            <w:docPart w:val="1B56B99D86FBB6449E80EB3275F7192C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3E999BCB" w14:textId="77777777" w:rsidR="005E4BDD" w:rsidRPr="00FF2541" w:rsidRDefault="005E4BDD" w:rsidP="005E4BDD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1534077553"/>
          <w:placeholder>
            <w:docPart w:val="830DC07DD0255844940836EC795B6DE0"/>
          </w:placeholder>
          <w:showingPlcHdr/>
        </w:sdtPr>
        <w:sdtEndPr/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25FA8B98" w14:textId="77777777" w:rsidR="005E4BDD" w:rsidRDefault="005E4BDD" w:rsidP="005E4BDD">
      <w:pPr>
        <w:pStyle w:val="berschrift2nummeriert"/>
      </w:pPr>
      <w:r w:rsidRPr="00F023E6">
        <w:t>Personelle</w:t>
      </w:r>
      <w:r>
        <w:t xml:space="preserve"> und inhaltliche Voraussetzungen</w:t>
      </w:r>
    </w:p>
    <w:p w14:paraId="17CA1FB0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402E51C5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Lebens-</w:t>
      </w:r>
      <w:r>
        <w:tab/>
      </w:r>
      <w:proofErr w:type="spellStart"/>
      <w:r>
        <w:t>weltbezug</w:t>
      </w:r>
      <w:proofErr w:type="spellEnd"/>
      <w:r>
        <w:t>, Arbeitshaltungen</w:t>
      </w:r>
    </w:p>
    <w:p w14:paraId="4C03BA33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1481032765"/>
        <w:placeholder>
          <w:docPart w:val="28071CFEBD954D4381AEB314A29A5A60"/>
        </w:placeholder>
        <w:showingPlcHdr/>
      </w:sdtPr>
      <w:sdtEndPr/>
      <w:sdtContent>
        <w:p w14:paraId="460B02E1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F7A4F1A" w14:textId="77777777" w:rsidR="005E4BDD" w:rsidRDefault="005E4BDD" w:rsidP="005E4BDD">
      <w:pPr>
        <w:pStyle w:val="berschrift2nummeriert"/>
      </w:pPr>
      <w:r>
        <w:t>Entwicklungsorientierte Zugänge / Überfachliche Kompetenzen</w:t>
      </w:r>
    </w:p>
    <w:p w14:paraId="0239585D" w14:textId="77777777" w:rsidR="005E4BDD" w:rsidRPr="00EB4FAC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-1225525519"/>
        <w:placeholder>
          <w:docPart w:val="EF9416A9E0759C4592A654D941B0EA13"/>
        </w:placeholder>
        <w:showingPlcHdr/>
      </w:sdtPr>
      <w:sdtEndPr/>
      <w:sdtContent>
        <w:p w14:paraId="6CFF98F0" w14:textId="77777777" w:rsidR="005E4BDD" w:rsidRPr="00D722E4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49B0F06" w14:textId="77777777" w:rsidR="005E4BDD" w:rsidRDefault="005E4BDD" w:rsidP="005E4BDD">
      <w:pPr>
        <w:pStyle w:val="berschrift2nummeriert"/>
      </w:pPr>
      <w:r>
        <w:t>Kompetenzen</w:t>
      </w:r>
    </w:p>
    <w:p w14:paraId="6B9C2FDF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-50842104"/>
        <w:placeholder>
          <w:docPart w:val="55D3881E3E35324F9AE837738BE90759"/>
        </w:placeholder>
        <w:showingPlcHdr/>
      </w:sdtPr>
      <w:sdtEndPr/>
      <w:sdtContent>
        <w:p w14:paraId="61E55DEB" w14:textId="77777777" w:rsidR="005E4BDD" w:rsidRPr="006D2F1B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750ED65" w14:textId="77777777" w:rsidR="005E4BDD" w:rsidRDefault="005E4BDD" w:rsidP="005E4BDD">
      <w:pPr>
        <w:pStyle w:val="berschrift2nummeriert"/>
      </w:pPr>
      <w:r>
        <w:t>Angaben zu Lehrmittel und Materialen</w:t>
      </w:r>
    </w:p>
    <w:p w14:paraId="36AFFA2F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592592420"/>
        <w:placeholder>
          <w:docPart w:val="F22F3E5AFE29C94BAC00C762D50D55FB"/>
        </w:placeholder>
        <w:showingPlcHdr/>
      </w:sdtPr>
      <w:sdtEndPr>
        <w:rPr>
          <w:i w:val="0"/>
          <w:iCs w:val="0"/>
        </w:rPr>
      </w:sdtEndPr>
      <w:sdtContent>
        <w:p w14:paraId="181DA349" w14:textId="77777777" w:rsidR="005E4BDD" w:rsidRDefault="005E4BDD" w:rsidP="005E4BDD">
          <w:pPr>
            <w:pStyle w:val="StandardmitAbstand"/>
            <w:rPr>
              <w:i/>
              <w:iCs/>
            </w:rPr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EC05E18" w14:textId="77777777" w:rsidR="000E29BC" w:rsidRDefault="000E29BC" w:rsidP="000E29BC">
      <w:pPr>
        <w:pStyle w:val="berschrift2nummeriert"/>
      </w:pPr>
      <w:r>
        <w:t>Angaben zur Beurteilung</w:t>
      </w:r>
    </w:p>
    <w:p w14:paraId="64E6B421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Beurteilungszeitpunkte, … an, die Sie erwarten.</w:t>
      </w:r>
    </w:p>
    <w:sdt>
      <w:sdtPr>
        <w:rPr>
          <w:i/>
          <w:iCs/>
        </w:rPr>
        <w:id w:val="1353301712"/>
        <w:placeholder>
          <w:docPart w:val="FAC675612AE17F4499152D2995FB5769"/>
        </w:placeholder>
        <w:showingPlcHdr/>
      </w:sdtPr>
      <w:sdtEndPr>
        <w:rPr>
          <w:i w:val="0"/>
          <w:iCs w:val="0"/>
        </w:rPr>
      </w:sdtEndPr>
      <w:sdtContent>
        <w:p w14:paraId="0199481C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06FFFC9" w14:textId="77777777" w:rsidR="000E29BC" w:rsidRDefault="000E29BC" w:rsidP="000E29BC">
      <w:pPr>
        <w:pStyle w:val="berschrift2nummeriert"/>
      </w:pPr>
      <w:r>
        <w:t>Besondere Hinweise</w:t>
      </w:r>
    </w:p>
    <w:p w14:paraId="13B4A2E8" w14:textId="159E6EE4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Teilen Sie weitere Erwartungen mit, wie fächerübergreifende Querverweise, Einbettung in Themen, Teilnahme an klassenübergreifenden Projekten, Verbindung mit dem Freien Spiel (siehe auch 1.), etc.</w:t>
      </w:r>
    </w:p>
    <w:sdt>
      <w:sdtPr>
        <w:rPr>
          <w:i/>
          <w:iCs/>
        </w:rPr>
        <w:id w:val="-1899048320"/>
        <w:placeholder>
          <w:docPart w:val="41B5528729BCF245935433767072A61F"/>
        </w:placeholder>
        <w:showingPlcHdr/>
      </w:sdtPr>
      <w:sdtEndPr>
        <w:rPr>
          <w:i w:val="0"/>
          <w:iCs w:val="0"/>
        </w:rPr>
      </w:sdtEndPr>
      <w:sdtContent>
        <w:p w14:paraId="13DA57E7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A6B068B" w14:textId="77777777" w:rsidR="000E29BC" w:rsidRDefault="000E29BC" w:rsidP="000E29BC"/>
    <w:p w14:paraId="440DE290" w14:textId="77777777" w:rsidR="005E4BDD" w:rsidRDefault="005E4BDD" w:rsidP="005E4BDD">
      <w:pPr>
        <w:rPr>
          <w:i/>
          <w:iCs/>
        </w:rPr>
      </w:pPr>
      <w:r>
        <w:rPr>
          <w:i/>
          <w:iCs/>
        </w:rPr>
        <w:br w:type="page"/>
      </w:r>
    </w:p>
    <w:p w14:paraId="33AD5CA1" w14:textId="77777777" w:rsidR="005E4BDD" w:rsidRPr="00FD5877" w:rsidRDefault="005E4BDD" w:rsidP="005E4BDD">
      <w:pPr>
        <w:pStyle w:val="StandardmitAbstand"/>
      </w:pPr>
    </w:p>
    <w:p w14:paraId="509930CC" w14:textId="315F05C7" w:rsidR="00B559E1" w:rsidRDefault="00B559E1" w:rsidP="00B559E1">
      <w:pPr>
        <w:pStyle w:val="berschrift1nummeriert"/>
        <w:rPr>
          <w:b w:val="0"/>
          <w:bCs w:val="0"/>
        </w:rPr>
      </w:pPr>
      <w:r>
        <w:t xml:space="preserve">Weiterer Fachbereich </w:t>
      </w:r>
      <w:r>
        <w:rPr>
          <w:b w:val="0"/>
          <w:bCs w:val="0"/>
        </w:rPr>
        <w:t xml:space="preserve">analog </w:t>
      </w:r>
      <w:r w:rsidRPr="00B559E1">
        <w:rPr>
          <w:b w:val="0"/>
          <w:bCs w:val="0"/>
        </w:rPr>
        <w:t xml:space="preserve">2.- 4. </w:t>
      </w:r>
      <w:r>
        <w:rPr>
          <w:b w:val="0"/>
          <w:bCs w:val="0"/>
        </w:rPr>
        <w:t>(</w:t>
      </w:r>
      <w:r w:rsidRPr="00B559E1">
        <w:rPr>
          <w:b w:val="0"/>
          <w:bCs w:val="0"/>
        </w:rPr>
        <w:t xml:space="preserve">mit </w:t>
      </w:r>
      <w:proofErr w:type="spellStart"/>
      <w:r w:rsidRPr="00B559E1">
        <w:rPr>
          <w:b w:val="0"/>
          <w:bCs w:val="0"/>
        </w:rPr>
        <w:t>copy</w:t>
      </w:r>
      <w:proofErr w:type="spellEnd"/>
      <w:r w:rsidRPr="00B559E1">
        <w:rPr>
          <w:b w:val="0"/>
          <w:bCs w:val="0"/>
        </w:rPr>
        <w:t xml:space="preserve">-paste </w:t>
      </w:r>
      <w:r>
        <w:rPr>
          <w:b w:val="0"/>
          <w:bCs w:val="0"/>
        </w:rPr>
        <w:t xml:space="preserve">von oben </w:t>
      </w:r>
      <w:r w:rsidRPr="00B559E1">
        <w:rPr>
          <w:b w:val="0"/>
          <w:bCs w:val="0"/>
        </w:rPr>
        <w:t xml:space="preserve">einfügen für </w:t>
      </w:r>
      <w:r>
        <w:rPr>
          <w:b w:val="0"/>
          <w:bCs w:val="0"/>
        </w:rPr>
        <w:t>jeden weiteren</w:t>
      </w:r>
      <w:r w:rsidRPr="00B559E1">
        <w:rPr>
          <w:b w:val="0"/>
          <w:bCs w:val="0"/>
        </w:rPr>
        <w:t xml:space="preserve"> Fachbereich mit mehr als 6 zu planenden Sequenzen</w:t>
      </w:r>
      <w:r>
        <w:rPr>
          <w:b w:val="0"/>
          <w:bCs w:val="0"/>
        </w:rPr>
        <w:t xml:space="preserve"> bzw. </w:t>
      </w:r>
      <w:r w:rsidRPr="00B559E1">
        <w:rPr>
          <w:b w:val="0"/>
          <w:bCs w:val="0"/>
        </w:rPr>
        <w:t>Lektionen)</w:t>
      </w:r>
    </w:p>
    <w:p w14:paraId="189CB0F2" w14:textId="77777777" w:rsidR="00B559E1" w:rsidRPr="00B559E1" w:rsidRDefault="00B559E1" w:rsidP="00B559E1">
      <w:pPr>
        <w:pStyle w:val="StandardmitAbstand"/>
      </w:pPr>
    </w:p>
    <w:p w14:paraId="35C9DF28" w14:textId="7A10DF3D" w:rsidR="000E29BC" w:rsidRDefault="000E29BC" w:rsidP="000E29BC">
      <w:pPr>
        <w:pStyle w:val="berschrift1nummeriert"/>
      </w:pPr>
      <w:r>
        <w:t>Freies Spiel</w:t>
      </w:r>
    </w:p>
    <w:p w14:paraId="1C82DFDE" w14:textId="77777777" w:rsidR="000E29BC" w:rsidRDefault="000E29BC" w:rsidP="000E29BC"/>
    <w:p w14:paraId="63D3156C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Diese Angaben bilden im Zyklus 1 die Grundlage für die Mitplanung des Freien Spiels und geben Hinweise für die Rolle der Student*innen im Freien Spiel (Einführung von Spielorten, Spielbegleitung, Planung und Umsetzung einer Spiel-Lernumgebung, etc.). </w:t>
      </w:r>
    </w:p>
    <w:p w14:paraId="33E9BEE8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Fachbezogene Erwartungen zur Anreicherung von Freispielorten oder zur Konzeption einer Spiel-Lernumgebung werden bei den Fachbereichen bei den besonderen Hinweisen spezifiziert. </w:t>
      </w:r>
    </w:p>
    <w:sdt>
      <w:sdtPr>
        <w:id w:val="-556239444"/>
        <w:placeholder>
          <w:docPart w:val="DFF6FAE507EA9042937EB5F993C2F0BC"/>
        </w:placeholder>
        <w:showingPlcHdr/>
      </w:sdtPr>
      <w:sdtEndPr/>
      <w:sdtContent>
        <w:p w14:paraId="294D88A0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2726525" w14:textId="77777777" w:rsidR="00107F09" w:rsidRPr="00791A9F" w:rsidRDefault="00107F09" w:rsidP="00791A9F"/>
    <w:sectPr w:rsidR="00107F09" w:rsidRPr="00791A9F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DABB" w14:textId="77777777" w:rsidR="009B644C" w:rsidRDefault="009B644C" w:rsidP="00F91D37">
      <w:r>
        <w:separator/>
      </w:r>
    </w:p>
  </w:endnote>
  <w:endnote w:type="continuationSeparator" w:id="0">
    <w:p w14:paraId="1EBB9C02" w14:textId="77777777" w:rsidR="009B644C" w:rsidRDefault="009B644C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0155" w14:textId="77777777" w:rsidR="009B644C" w:rsidRDefault="009B644C" w:rsidP="00F91D37">
      <w:r>
        <w:separator/>
      </w:r>
    </w:p>
  </w:footnote>
  <w:footnote w:type="continuationSeparator" w:id="0">
    <w:p w14:paraId="160940AC" w14:textId="77777777" w:rsidR="009B644C" w:rsidRDefault="009B644C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8AF7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39A51A46" wp14:editId="0DEDD14A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B103F1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7782CB5D" wp14:editId="6FC09390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74665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2CB5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5DE74665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49E9E0FD" wp14:editId="2C69367C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73C0AA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6D81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5B5BEE17" wp14:editId="70C9C749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EBD7C3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07EF410C" wp14:editId="009F10B3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4BC106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7150645D" wp14:editId="34272C9D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90ECB2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648CE49F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49D83F74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  <w:b/>
        <w:bCs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83044"/>
    <w:multiLevelType w:val="hybridMultilevel"/>
    <w:tmpl w:val="A53C66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30"/>
  </w:num>
  <w:num w:numId="15" w16cid:durableId="1369454933">
    <w:abstractNumId w:val="29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2947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DD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535CC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29BC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035D3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58C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D61A3"/>
    <w:rsid w:val="003E4233"/>
    <w:rsid w:val="003F1A56"/>
    <w:rsid w:val="00401E02"/>
    <w:rsid w:val="004204D9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4BDD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130C1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3619F"/>
    <w:rsid w:val="00941309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B644C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068A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9E1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0CC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18DEE0"/>
  <w15:docId w15:val="{B737722F-3390-F248-AD8A-66B4BF66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4BDD"/>
    <w:rPr>
      <w:rFonts w:ascii="Arial" w:eastAsia="Times" w:hAnsi="Arial" w:cs="Times New Roman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C5D23408AA3749B550D4942BF48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5932B-35BD-F343-A18F-8E19108BCF1E}"/>
      </w:docPartPr>
      <w:docPartBody>
        <w:p w:rsidR="00C32923" w:rsidRDefault="007C2265" w:rsidP="007C2265">
          <w:pPr>
            <w:pStyle w:val="C1C5D23408AA3749B550D4942BF48E15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8980A441348A242ACA9D7B98DCC8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90CF6-BB78-2042-9A96-7AEC8836550A}"/>
      </w:docPartPr>
      <w:docPartBody>
        <w:p w:rsidR="00C32923" w:rsidRDefault="007C2265" w:rsidP="007C2265">
          <w:pPr>
            <w:pStyle w:val="88980A441348A242ACA9D7B98DCC81E9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D1875E627EDD4547BDAC56F7A9C7E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CE57B-68A9-C24D-8BFF-7C96579ACDC7}"/>
      </w:docPartPr>
      <w:docPartBody>
        <w:p w:rsidR="00C32923" w:rsidRDefault="007C2265" w:rsidP="007C2265">
          <w:pPr>
            <w:pStyle w:val="D1875E627EDD4547BDAC56F7A9C7E923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0E89CABDDA9F47419B5B295ABEE2B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71516-74BB-2141-8544-D6FB317637A5}"/>
      </w:docPartPr>
      <w:docPartBody>
        <w:p w:rsidR="00C32923" w:rsidRDefault="007C2265" w:rsidP="007C2265">
          <w:pPr>
            <w:pStyle w:val="0E89CABDDA9F47419B5B295ABEE2B24A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9F0CF9D2C2EC46458615B0409E4A1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86B41-5012-F644-A985-7B2F6F2A1D44}"/>
      </w:docPartPr>
      <w:docPartBody>
        <w:p w:rsidR="00C32923" w:rsidRDefault="007C2265" w:rsidP="007C2265">
          <w:pPr>
            <w:pStyle w:val="9F0CF9D2C2EC46458615B0409E4A1689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0E545B0F9188E40A54602533DD04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1A529-F9F0-7E43-9763-EF2413D2D076}"/>
      </w:docPartPr>
      <w:docPartBody>
        <w:p w:rsidR="00C32923" w:rsidRDefault="007C2265" w:rsidP="007C2265">
          <w:pPr>
            <w:pStyle w:val="50E545B0F9188E40A54602533DD044F3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D7477F56FB9AC4299FCF6E623D88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D727B-617B-B344-8C36-A3AC1678CBF7}"/>
      </w:docPartPr>
      <w:docPartBody>
        <w:p w:rsidR="00C32923" w:rsidRDefault="007C2265" w:rsidP="007C2265">
          <w:pPr>
            <w:pStyle w:val="2D7477F56FB9AC4299FCF6E623D88250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Klicken Sie, um ein Datum einzugeben</w:t>
          </w:r>
          <w:r w:rsidRPr="000F54EF">
            <w:rPr>
              <w:rStyle w:val="Platzhaltertext"/>
              <w:i/>
              <w:iCs/>
            </w:rPr>
            <w:t>.</w:t>
          </w:r>
        </w:p>
      </w:docPartBody>
    </w:docPart>
    <w:docPart>
      <w:docPartPr>
        <w:name w:val="3C3763A7D3F47B44937AE3E2B5280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BE81C-9151-5642-88F4-E306D93CA176}"/>
      </w:docPartPr>
      <w:docPartBody>
        <w:p w:rsidR="00C32923" w:rsidRDefault="007C2265" w:rsidP="007C2265">
          <w:pPr>
            <w:pStyle w:val="3C3763A7D3F47B44937AE3E2B52805D2"/>
          </w:pPr>
          <w:r w:rsidRPr="00C731BE">
            <w:rPr>
              <w:i/>
              <w:iCs/>
              <w:color w:val="525252" w:themeColor="accent3" w:themeShade="80"/>
            </w:rPr>
            <w:t>Fach</w:t>
          </w:r>
          <w:r>
            <w:rPr>
              <w:i/>
              <w:iCs/>
              <w:color w:val="525252" w:themeColor="accent3" w:themeShade="80"/>
            </w:rPr>
            <w:t>bereich</w:t>
          </w:r>
          <w:r w:rsidRPr="00C731BE">
            <w:rPr>
              <w:i/>
              <w:iCs/>
              <w:color w:val="525252" w:themeColor="accent3" w:themeShade="80"/>
            </w:rPr>
            <w:t xml:space="preserve"> eingeben</w:t>
          </w:r>
        </w:p>
      </w:docPartBody>
    </w:docPart>
    <w:docPart>
      <w:docPartPr>
        <w:name w:val="B2A4B1E7FC353548B4C000A38FE86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0CADA-AE01-034C-9843-E67A818150D0}"/>
      </w:docPartPr>
      <w:docPartBody>
        <w:p w:rsidR="00C32923" w:rsidRDefault="007C2265" w:rsidP="007C2265">
          <w:pPr>
            <w:pStyle w:val="B2A4B1E7FC353548B4C000A38FE86C36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FF7D63967792AF46892A3F20EE045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5F303-95AE-3242-83A9-D6408FDD5A3D}"/>
      </w:docPartPr>
      <w:docPartBody>
        <w:p w:rsidR="00C32923" w:rsidRDefault="007C2265" w:rsidP="007C2265">
          <w:pPr>
            <w:pStyle w:val="FF7D63967792AF46892A3F20EE045182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CC77800BB44A694189D96D9A3B91F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80E51-0E23-9E44-AAD8-B60A866017F8}"/>
      </w:docPartPr>
      <w:docPartBody>
        <w:p w:rsidR="00C32923" w:rsidRDefault="007C2265" w:rsidP="007C2265">
          <w:pPr>
            <w:pStyle w:val="CC77800BB44A694189D96D9A3B91F845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FB2BE2758EADD44A89899954CBA22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24C49-0611-7947-BD89-72BBD7865244}"/>
      </w:docPartPr>
      <w:docPartBody>
        <w:p w:rsidR="00C32923" w:rsidRDefault="007C2265" w:rsidP="007C2265">
          <w:pPr>
            <w:pStyle w:val="FB2BE2758EADD44A89899954CBA22336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A4370F6FF0863B46AF5B6DF4864A8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E7C12-A6E4-D04A-B343-BA899897B2F8}"/>
      </w:docPartPr>
      <w:docPartBody>
        <w:p w:rsidR="00C32923" w:rsidRDefault="007C2265" w:rsidP="007C2265">
          <w:pPr>
            <w:pStyle w:val="A4370F6FF0863B46AF5B6DF4864A8C1B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CB7C0E9F0840B64D884EA7B856EFA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019C8-A3D7-A444-8365-D35D16BD00B8}"/>
      </w:docPartPr>
      <w:docPartBody>
        <w:p w:rsidR="00C32923" w:rsidRDefault="007C2265" w:rsidP="007C2265">
          <w:pPr>
            <w:pStyle w:val="CB7C0E9F0840B64D884EA7B856EFA7E1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8C66A11F6569A4C9EF27E5D42805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9E66A-A9A3-5642-9B40-24592EA118AB}"/>
      </w:docPartPr>
      <w:docPartBody>
        <w:p w:rsidR="00C32923" w:rsidRDefault="007C2265" w:rsidP="007C2265">
          <w:pPr>
            <w:pStyle w:val="28C66A11F6569A4C9EF27E5D42805EB5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C459DD5863F9A44EA25B4A3741D5A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958C8-C921-B445-ABB4-85FCDF5731E4}"/>
      </w:docPartPr>
      <w:docPartBody>
        <w:p w:rsidR="00C32923" w:rsidRDefault="007C2265" w:rsidP="007C2265">
          <w:pPr>
            <w:pStyle w:val="C459DD5863F9A44EA25B4A3741D5AC70"/>
          </w:pPr>
          <w:r w:rsidRPr="00C731BE">
            <w:rPr>
              <w:i/>
              <w:iCs/>
              <w:color w:val="525252" w:themeColor="accent3" w:themeShade="80"/>
            </w:rPr>
            <w:t>Fach</w:t>
          </w:r>
          <w:r>
            <w:rPr>
              <w:i/>
              <w:iCs/>
              <w:color w:val="525252" w:themeColor="accent3" w:themeShade="80"/>
            </w:rPr>
            <w:t>bereich</w:t>
          </w:r>
          <w:r w:rsidRPr="00C731BE">
            <w:rPr>
              <w:i/>
              <w:iCs/>
              <w:color w:val="525252" w:themeColor="accent3" w:themeShade="80"/>
            </w:rPr>
            <w:t xml:space="preserve"> eingeben</w:t>
          </w:r>
        </w:p>
      </w:docPartBody>
    </w:docPart>
    <w:docPart>
      <w:docPartPr>
        <w:name w:val="721C898FFAF9FE4797E91B232542A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4A9E9-CB67-8E49-869A-F074783794BF}"/>
      </w:docPartPr>
      <w:docPartBody>
        <w:p w:rsidR="00C32923" w:rsidRDefault="007C2265" w:rsidP="007C2265">
          <w:pPr>
            <w:pStyle w:val="721C898FFAF9FE4797E91B232542AE6A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6FB8E9CD45A104478D901353C942D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6D0E7-B3C7-0645-B5F0-9EAD14D2485E}"/>
      </w:docPartPr>
      <w:docPartBody>
        <w:p w:rsidR="00C32923" w:rsidRDefault="007C2265" w:rsidP="007C2265">
          <w:pPr>
            <w:pStyle w:val="6FB8E9CD45A104478D901353C942D7FF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286B9E3FCF8335419821B59F7F602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BD466-789B-4E42-A5B5-6EC6A8119562}"/>
      </w:docPartPr>
      <w:docPartBody>
        <w:p w:rsidR="00C32923" w:rsidRDefault="007C2265" w:rsidP="007C2265">
          <w:pPr>
            <w:pStyle w:val="286B9E3FCF8335419821B59F7F602F3C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5155E3C1A59C244AA8C6E7ED563F8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DA0BC-FAE2-E644-98FA-6820E1B6CCF4}"/>
      </w:docPartPr>
      <w:docPartBody>
        <w:p w:rsidR="00C32923" w:rsidRDefault="007C2265" w:rsidP="007C2265">
          <w:pPr>
            <w:pStyle w:val="5155E3C1A59C244AA8C6E7ED563F8A3A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F008E6487FCDE748A1A0BD0839A50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F774C-473C-084F-A92F-FADD5C4F9C8A}"/>
      </w:docPartPr>
      <w:docPartBody>
        <w:p w:rsidR="00C32923" w:rsidRDefault="007C2265" w:rsidP="007C2265">
          <w:pPr>
            <w:pStyle w:val="F008E6487FCDE748A1A0BD0839A508CD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17F8918D4AF1546A2A3E54FFCE90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63FC7-C80F-2645-AFC9-87E3F4695151}"/>
      </w:docPartPr>
      <w:docPartBody>
        <w:p w:rsidR="00C32923" w:rsidRDefault="007C2265" w:rsidP="007C2265">
          <w:pPr>
            <w:pStyle w:val="217F8918D4AF1546A2A3E54FFCE90DB8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7EFFE77FE46BA944A0E76B6889C90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BF7D6-A17D-244F-8E4E-B85C3F7D773A}"/>
      </w:docPartPr>
      <w:docPartBody>
        <w:p w:rsidR="00C32923" w:rsidRDefault="007C2265" w:rsidP="007C2265">
          <w:pPr>
            <w:pStyle w:val="7EFFE77FE46BA944A0E76B6889C90673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A44577A5815AC4BAB2DCEFDD07E9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29396-A2E8-CD4E-9E14-414AA0637509}"/>
      </w:docPartPr>
      <w:docPartBody>
        <w:p w:rsidR="00C32923" w:rsidRDefault="007C2265" w:rsidP="007C2265">
          <w:pPr>
            <w:pStyle w:val="2A44577A5815AC4BAB2DCEFDD07E9495"/>
          </w:pPr>
          <w:r w:rsidRPr="00C731BE">
            <w:rPr>
              <w:i/>
              <w:iCs/>
              <w:color w:val="525252" w:themeColor="accent3" w:themeShade="80"/>
            </w:rPr>
            <w:t>Fach</w:t>
          </w:r>
          <w:r>
            <w:rPr>
              <w:i/>
              <w:iCs/>
              <w:color w:val="525252" w:themeColor="accent3" w:themeShade="80"/>
            </w:rPr>
            <w:t>bereich</w:t>
          </w:r>
          <w:r w:rsidRPr="00C731BE">
            <w:rPr>
              <w:i/>
              <w:iCs/>
              <w:color w:val="525252" w:themeColor="accent3" w:themeShade="80"/>
            </w:rPr>
            <w:t xml:space="preserve"> eingeben</w:t>
          </w:r>
        </w:p>
      </w:docPartBody>
    </w:docPart>
    <w:docPart>
      <w:docPartPr>
        <w:name w:val="6E9A01D9E0B53F418A56FC4D3C8FB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2D777-86E5-C343-8390-02DBAAAFC84E}"/>
      </w:docPartPr>
      <w:docPartBody>
        <w:p w:rsidR="00C32923" w:rsidRDefault="007C2265" w:rsidP="007C2265">
          <w:pPr>
            <w:pStyle w:val="6E9A01D9E0B53F418A56FC4D3C8FB1FE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3D2EFBDFEEE4884A8688D20FC2D71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AEEAF-FF80-AA43-A334-496C92F11049}"/>
      </w:docPartPr>
      <w:docPartBody>
        <w:p w:rsidR="00C32923" w:rsidRDefault="007C2265" w:rsidP="007C2265">
          <w:pPr>
            <w:pStyle w:val="3D2EFBDFEEE4884A8688D20FC2D71DC7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6790F9B010D6904588CE46B10D55D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53D4B-090B-2048-BBDF-80861E8800F2}"/>
      </w:docPartPr>
      <w:docPartBody>
        <w:p w:rsidR="00C32923" w:rsidRDefault="007C2265" w:rsidP="007C2265">
          <w:pPr>
            <w:pStyle w:val="6790F9B010D6904588CE46B10D55DA0F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04C34D2FD4BAD94288DBFC2A6820B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24162-D5E7-704F-B157-12D3DB59C9FC}"/>
      </w:docPartPr>
      <w:docPartBody>
        <w:p w:rsidR="00C32923" w:rsidRDefault="007C2265" w:rsidP="007C2265">
          <w:pPr>
            <w:pStyle w:val="04C34D2FD4BAD94288DBFC2A6820B4D7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6891392498B2BB4A89194E835C29D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0FCB0-5E2D-A64D-9834-BDB27A526C3C}"/>
      </w:docPartPr>
      <w:docPartBody>
        <w:p w:rsidR="00C32923" w:rsidRDefault="007C2265" w:rsidP="007C2265">
          <w:pPr>
            <w:pStyle w:val="6891392498B2BB4A89194E835C29D652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38D2886903B6DC43B825481BE0419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95EFC-B8D5-1642-937B-366674CA8F6C}"/>
      </w:docPartPr>
      <w:docPartBody>
        <w:p w:rsidR="00C32923" w:rsidRDefault="007C2265" w:rsidP="007C2265">
          <w:pPr>
            <w:pStyle w:val="38D2886903B6DC43B825481BE041977D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C353FF93B2814E4EADA4E6905C681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7B67A-B709-5648-A1E1-DF1F07FD1DEB}"/>
      </w:docPartPr>
      <w:docPartBody>
        <w:p w:rsidR="00C32923" w:rsidRDefault="007C2265" w:rsidP="007C2265">
          <w:pPr>
            <w:pStyle w:val="C353FF93B2814E4EADA4E6905C681074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90A7C35C3A6C4741BF3720CD68A5E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F3DBB-DE2A-1942-8CEA-193CA64E1BBC}"/>
      </w:docPartPr>
      <w:docPartBody>
        <w:p w:rsidR="00C32923" w:rsidRDefault="007C2265" w:rsidP="007C2265">
          <w:pPr>
            <w:pStyle w:val="90A7C35C3A6C4741BF3720CD68A5EB00"/>
          </w:pPr>
          <w:r w:rsidRPr="00C731BE">
            <w:rPr>
              <w:i/>
              <w:iCs/>
              <w:color w:val="525252" w:themeColor="accent3" w:themeShade="80"/>
            </w:rPr>
            <w:t>Fachbereich eingeben</w:t>
          </w:r>
        </w:p>
      </w:docPartBody>
    </w:docPart>
    <w:docPart>
      <w:docPartPr>
        <w:name w:val="76C04293227A54478468F1E5EDE6C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DE1BF-C825-BD4C-B76A-4468369BF8E9}"/>
      </w:docPartPr>
      <w:docPartBody>
        <w:p w:rsidR="00C32923" w:rsidRDefault="007C2265" w:rsidP="007C2265">
          <w:pPr>
            <w:pStyle w:val="76C04293227A54478468F1E5EDE6CFBD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1B56B99D86FBB6449E80EB3275F71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6FABC-6AC6-BD4F-9BDD-235B62504108}"/>
      </w:docPartPr>
      <w:docPartBody>
        <w:p w:rsidR="00C32923" w:rsidRDefault="007C2265" w:rsidP="007C2265">
          <w:pPr>
            <w:pStyle w:val="1B56B99D86FBB6449E80EB3275F7192C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830DC07DD0255844940836EC795B6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1694B-AC2A-A347-A4CD-4262E6718F20}"/>
      </w:docPartPr>
      <w:docPartBody>
        <w:p w:rsidR="00C32923" w:rsidRDefault="007C2265" w:rsidP="007C2265">
          <w:pPr>
            <w:pStyle w:val="830DC07DD0255844940836EC795B6DE0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28071CFEBD954D4381AEB314A29A5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63AF8-D102-394B-919D-5AF67D04BB1F}"/>
      </w:docPartPr>
      <w:docPartBody>
        <w:p w:rsidR="00C32923" w:rsidRDefault="007C2265" w:rsidP="007C2265">
          <w:pPr>
            <w:pStyle w:val="28071CFEBD954D4381AEB314A29A5A60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F9416A9E0759C4592A654D941B0E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2967B-2EBA-B945-B1B9-12378414CC24}"/>
      </w:docPartPr>
      <w:docPartBody>
        <w:p w:rsidR="00C32923" w:rsidRDefault="007C2265" w:rsidP="007C2265">
          <w:pPr>
            <w:pStyle w:val="EF9416A9E0759C4592A654D941B0EA13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5D3881E3E35324F9AE837738BE90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D90B6-50F7-DE41-A9C0-6765E94CC63B}"/>
      </w:docPartPr>
      <w:docPartBody>
        <w:p w:rsidR="00C32923" w:rsidRDefault="007C2265" w:rsidP="007C2265">
          <w:pPr>
            <w:pStyle w:val="55D3881E3E35324F9AE837738BE90759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F22F3E5AFE29C94BAC00C762D50D5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2FB34-79CC-4845-BD9C-5246F3984727}"/>
      </w:docPartPr>
      <w:docPartBody>
        <w:p w:rsidR="00C32923" w:rsidRDefault="007C2265" w:rsidP="007C2265">
          <w:pPr>
            <w:pStyle w:val="F22F3E5AFE29C94BAC00C762D50D55FB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62DAEBF38B75FF4F8EE0BA3D4F343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24ECA-6F8D-7F45-9353-71A1454F4FBE}"/>
      </w:docPartPr>
      <w:docPartBody>
        <w:p w:rsidR="00C32923" w:rsidRDefault="007C2265" w:rsidP="007C2265">
          <w:pPr>
            <w:pStyle w:val="62DAEBF38B75FF4F8EE0BA3D4F34366B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E3C1CED588AC548A57995130AF46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79ACF-AAAF-6C45-929C-29582FFC3FA8}"/>
      </w:docPartPr>
      <w:docPartBody>
        <w:p w:rsidR="00C32923" w:rsidRDefault="007C2265" w:rsidP="007C2265">
          <w:pPr>
            <w:pStyle w:val="8E3C1CED588AC548A57995130AF46752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A86E642401878E40BE297C30C3D8D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8716B-A089-594A-8861-EE94CF6E6341}"/>
      </w:docPartPr>
      <w:docPartBody>
        <w:p w:rsidR="00C32923" w:rsidRDefault="007C2265" w:rsidP="007C2265">
          <w:pPr>
            <w:pStyle w:val="A86E642401878E40BE297C30C3D8DF57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3F2B9091AB4449479708B407B08B7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69519-5BAE-3D41-AEB8-539D2D190BF3}"/>
      </w:docPartPr>
      <w:docPartBody>
        <w:p w:rsidR="00C32923" w:rsidRDefault="007C2265" w:rsidP="007C2265">
          <w:pPr>
            <w:pStyle w:val="3F2B9091AB4449479708B407B08B7D6A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F26F4E126AD2E4EB9CF1CA47364E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143D2-B4D7-4E48-B135-73A2A0D29856}"/>
      </w:docPartPr>
      <w:docPartBody>
        <w:p w:rsidR="00C32923" w:rsidRDefault="007C2265" w:rsidP="007C2265">
          <w:pPr>
            <w:pStyle w:val="2F26F4E126AD2E4EB9CF1CA47364EB3F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D323C1C5342BF43AFC7EBDEF9609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40A5B-EC1E-A940-BB1A-E91272E55F09}"/>
      </w:docPartPr>
      <w:docPartBody>
        <w:p w:rsidR="00C32923" w:rsidRDefault="007C2265" w:rsidP="007C2265">
          <w:pPr>
            <w:pStyle w:val="5D323C1C5342BF43AFC7EBDEF9609077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FAC675612AE17F4499152D2995FB5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FF8FA-C0F0-AC41-A0FD-BBC612EA9E2D}"/>
      </w:docPartPr>
      <w:docPartBody>
        <w:p w:rsidR="00C32923" w:rsidRDefault="007C2265" w:rsidP="007C2265">
          <w:pPr>
            <w:pStyle w:val="FAC675612AE17F4499152D2995FB5769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41B5528729BCF245935433767072A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4C73A-F97D-B044-8B42-74FD376A1D59}"/>
      </w:docPartPr>
      <w:docPartBody>
        <w:p w:rsidR="00C32923" w:rsidRDefault="007C2265" w:rsidP="007C2265">
          <w:pPr>
            <w:pStyle w:val="41B5528729BCF245935433767072A61F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DFF6FAE507EA9042937EB5F993C2F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3770A-A434-504A-8B37-DA8E0472AC61}"/>
      </w:docPartPr>
      <w:docPartBody>
        <w:p w:rsidR="00C32923" w:rsidRDefault="007C2265" w:rsidP="007C2265">
          <w:pPr>
            <w:pStyle w:val="DFF6FAE507EA9042937EB5F993C2F0BC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A6A64063D2CBAE418FE155BE4891C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7080B-F32D-7249-99E6-B3A25B89C9AE}"/>
      </w:docPartPr>
      <w:docPartBody>
        <w:p w:rsidR="00C32923" w:rsidRDefault="007C2265" w:rsidP="007C2265">
          <w:pPr>
            <w:pStyle w:val="A6A64063D2CBAE418FE155BE4891C35F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7C9B945AA93604EB4ADF390F5BD2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1F084-8D98-8946-8E59-4338AED73A9A}"/>
      </w:docPartPr>
      <w:docPartBody>
        <w:p w:rsidR="00C32923" w:rsidRDefault="007C2265" w:rsidP="007C2265">
          <w:pPr>
            <w:pStyle w:val="87C9B945AA93604EB4ADF390F5BD2C64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9C70397B3E01EB44A173819A7A3E7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FD0CA-E274-4C4C-AF1F-CC85BC5DC272}"/>
      </w:docPartPr>
      <w:docPartBody>
        <w:p w:rsidR="00C32923" w:rsidRDefault="007C2265" w:rsidP="007C2265">
          <w:pPr>
            <w:pStyle w:val="9C70397B3E01EB44A173819A7A3E7575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AA7E96410B2424A99CC28282C198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665F7-6096-AC40-A0B8-21396A63FDEB}"/>
      </w:docPartPr>
      <w:docPartBody>
        <w:p w:rsidR="00C32923" w:rsidRDefault="007C2265" w:rsidP="007C2265">
          <w:pPr>
            <w:pStyle w:val="2AA7E96410B2424A99CC28282C198DB9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44CE0A5FA9C6414880D83342B884B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CD790-E103-D545-8633-3EA6B0BFA1F2}"/>
      </w:docPartPr>
      <w:docPartBody>
        <w:p w:rsidR="00C32923" w:rsidRDefault="007C2265" w:rsidP="007C2265">
          <w:pPr>
            <w:pStyle w:val="44CE0A5FA9C6414880D83342B884B988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15CB985BD9FC0241BA781E61FCFD5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B23A5-F934-C44F-B0C2-BD1E151A12B8}"/>
      </w:docPartPr>
      <w:docPartBody>
        <w:p w:rsidR="00C32923" w:rsidRDefault="007C2265" w:rsidP="007C2265">
          <w:pPr>
            <w:pStyle w:val="15CB985BD9FC0241BA781E61FCFD5236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0D1C7C7A06F6647AB2EF553CBBD7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7C4D7-8F4C-6F42-9DFF-C2F2710F343C}"/>
      </w:docPartPr>
      <w:docPartBody>
        <w:p w:rsidR="00C32923" w:rsidRDefault="007C2265" w:rsidP="007C2265">
          <w:pPr>
            <w:pStyle w:val="20D1C7C7A06F6647AB2EF553CBBD7D62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65"/>
    <w:rsid w:val="007C2265"/>
    <w:rsid w:val="00C32923"/>
    <w:rsid w:val="00D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1C5D23408AA3749B550D4942BF48E15">
    <w:name w:val="C1C5D23408AA3749B550D4942BF48E15"/>
    <w:rsid w:val="007C2265"/>
  </w:style>
  <w:style w:type="character" w:styleId="Platzhaltertext">
    <w:name w:val="Placeholder Text"/>
    <w:basedOn w:val="Absatz-Standardschriftart"/>
    <w:uiPriority w:val="79"/>
    <w:semiHidden/>
    <w:rsid w:val="007C2265"/>
    <w:rPr>
      <w:color w:val="auto"/>
    </w:rPr>
  </w:style>
  <w:style w:type="paragraph" w:customStyle="1" w:styleId="88980A441348A242ACA9D7B98DCC81E9">
    <w:name w:val="88980A441348A242ACA9D7B98DCC81E9"/>
    <w:rsid w:val="007C2265"/>
  </w:style>
  <w:style w:type="paragraph" w:customStyle="1" w:styleId="D1875E627EDD4547BDAC56F7A9C7E923">
    <w:name w:val="D1875E627EDD4547BDAC56F7A9C7E923"/>
    <w:rsid w:val="007C2265"/>
  </w:style>
  <w:style w:type="paragraph" w:customStyle="1" w:styleId="0E89CABDDA9F47419B5B295ABEE2B24A">
    <w:name w:val="0E89CABDDA9F47419B5B295ABEE2B24A"/>
    <w:rsid w:val="007C2265"/>
  </w:style>
  <w:style w:type="paragraph" w:customStyle="1" w:styleId="9F0CF9D2C2EC46458615B0409E4A1689">
    <w:name w:val="9F0CF9D2C2EC46458615B0409E4A1689"/>
    <w:rsid w:val="007C2265"/>
  </w:style>
  <w:style w:type="paragraph" w:customStyle="1" w:styleId="50E545B0F9188E40A54602533DD044F3">
    <w:name w:val="50E545B0F9188E40A54602533DD044F3"/>
    <w:rsid w:val="007C2265"/>
  </w:style>
  <w:style w:type="paragraph" w:customStyle="1" w:styleId="2D7477F56FB9AC4299FCF6E623D88250">
    <w:name w:val="2D7477F56FB9AC4299FCF6E623D88250"/>
    <w:rsid w:val="007C2265"/>
  </w:style>
  <w:style w:type="paragraph" w:customStyle="1" w:styleId="3C3763A7D3F47B44937AE3E2B52805D2">
    <w:name w:val="3C3763A7D3F47B44937AE3E2B52805D2"/>
    <w:rsid w:val="007C2265"/>
  </w:style>
  <w:style w:type="paragraph" w:customStyle="1" w:styleId="B2A4B1E7FC353548B4C000A38FE86C36">
    <w:name w:val="B2A4B1E7FC353548B4C000A38FE86C36"/>
    <w:rsid w:val="007C2265"/>
  </w:style>
  <w:style w:type="paragraph" w:customStyle="1" w:styleId="FF7D63967792AF46892A3F20EE045182">
    <w:name w:val="FF7D63967792AF46892A3F20EE045182"/>
    <w:rsid w:val="007C2265"/>
  </w:style>
  <w:style w:type="paragraph" w:customStyle="1" w:styleId="CC77800BB44A694189D96D9A3B91F845">
    <w:name w:val="CC77800BB44A694189D96D9A3B91F845"/>
    <w:rsid w:val="007C2265"/>
  </w:style>
  <w:style w:type="paragraph" w:customStyle="1" w:styleId="FB2BE2758EADD44A89899954CBA22336">
    <w:name w:val="FB2BE2758EADD44A89899954CBA22336"/>
    <w:rsid w:val="007C2265"/>
  </w:style>
  <w:style w:type="paragraph" w:customStyle="1" w:styleId="A4370F6FF0863B46AF5B6DF4864A8C1B">
    <w:name w:val="A4370F6FF0863B46AF5B6DF4864A8C1B"/>
    <w:rsid w:val="007C2265"/>
  </w:style>
  <w:style w:type="paragraph" w:customStyle="1" w:styleId="CB7C0E9F0840B64D884EA7B856EFA7E1">
    <w:name w:val="CB7C0E9F0840B64D884EA7B856EFA7E1"/>
    <w:rsid w:val="007C2265"/>
  </w:style>
  <w:style w:type="paragraph" w:customStyle="1" w:styleId="28C66A11F6569A4C9EF27E5D42805EB5">
    <w:name w:val="28C66A11F6569A4C9EF27E5D42805EB5"/>
    <w:rsid w:val="007C2265"/>
  </w:style>
  <w:style w:type="paragraph" w:customStyle="1" w:styleId="C459DD5863F9A44EA25B4A3741D5AC70">
    <w:name w:val="C459DD5863F9A44EA25B4A3741D5AC70"/>
    <w:rsid w:val="007C2265"/>
  </w:style>
  <w:style w:type="paragraph" w:customStyle="1" w:styleId="721C898FFAF9FE4797E91B232542AE6A">
    <w:name w:val="721C898FFAF9FE4797E91B232542AE6A"/>
    <w:rsid w:val="007C2265"/>
  </w:style>
  <w:style w:type="paragraph" w:customStyle="1" w:styleId="6FB8E9CD45A104478D901353C942D7FF">
    <w:name w:val="6FB8E9CD45A104478D901353C942D7FF"/>
    <w:rsid w:val="007C2265"/>
  </w:style>
  <w:style w:type="paragraph" w:customStyle="1" w:styleId="286B9E3FCF8335419821B59F7F602F3C">
    <w:name w:val="286B9E3FCF8335419821B59F7F602F3C"/>
    <w:rsid w:val="007C2265"/>
  </w:style>
  <w:style w:type="paragraph" w:customStyle="1" w:styleId="5155E3C1A59C244AA8C6E7ED563F8A3A">
    <w:name w:val="5155E3C1A59C244AA8C6E7ED563F8A3A"/>
    <w:rsid w:val="007C2265"/>
  </w:style>
  <w:style w:type="paragraph" w:customStyle="1" w:styleId="F008E6487FCDE748A1A0BD0839A508CD">
    <w:name w:val="F008E6487FCDE748A1A0BD0839A508CD"/>
    <w:rsid w:val="007C2265"/>
  </w:style>
  <w:style w:type="paragraph" w:customStyle="1" w:styleId="217F8918D4AF1546A2A3E54FFCE90DB8">
    <w:name w:val="217F8918D4AF1546A2A3E54FFCE90DB8"/>
    <w:rsid w:val="007C2265"/>
  </w:style>
  <w:style w:type="paragraph" w:customStyle="1" w:styleId="7EFFE77FE46BA944A0E76B6889C90673">
    <w:name w:val="7EFFE77FE46BA944A0E76B6889C90673"/>
    <w:rsid w:val="007C2265"/>
  </w:style>
  <w:style w:type="paragraph" w:customStyle="1" w:styleId="2A44577A5815AC4BAB2DCEFDD07E9495">
    <w:name w:val="2A44577A5815AC4BAB2DCEFDD07E9495"/>
    <w:rsid w:val="007C2265"/>
  </w:style>
  <w:style w:type="paragraph" w:customStyle="1" w:styleId="6E9A01D9E0B53F418A56FC4D3C8FB1FE">
    <w:name w:val="6E9A01D9E0B53F418A56FC4D3C8FB1FE"/>
    <w:rsid w:val="007C2265"/>
  </w:style>
  <w:style w:type="paragraph" w:customStyle="1" w:styleId="3D2EFBDFEEE4884A8688D20FC2D71DC7">
    <w:name w:val="3D2EFBDFEEE4884A8688D20FC2D71DC7"/>
    <w:rsid w:val="007C2265"/>
  </w:style>
  <w:style w:type="paragraph" w:customStyle="1" w:styleId="6790F9B010D6904588CE46B10D55DA0F">
    <w:name w:val="6790F9B010D6904588CE46B10D55DA0F"/>
    <w:rsid w:val="007C2265"/>
  </w:style>
  <w:style w:type="paragraph" w:customStyle="1" w:styleId="04C34D2FD4BAD94288DBFC2A6820B4D7">
    <w:name w:val="04C34D2FD4BAD94288DBFC2A6820B4D7"/>
    <w:rsid w:val="007C2265"/>
  </w:style>
  <w:style w:type="paragraph" w:customStyle="1" w:styleId="6891392498B2BB4A89194E835C29D652">
    <w:name w:val="6891392498B2BB4A89194E835C29D652"/>
    <w:rsid w:val="007C2265"/>
  </w:style>
  <w:style w:type="paragraph" w:customStyle="1" w:styleId="38D2886903B6DC43B825481BE041977D">
    <w:name w:val="38D2886903B6DC43B825481BE041977D"/>
    <w:rsid w:val="007C2265"/>
  </w:style>
  <w:style w:type="paragraph" w:customStyle="1" w:styleId="C353FF93B2814E4EADA4E6905C681074">
    <w:name w:val="C353FF93B2814E4EADA4E6905C681074"/>
    <w:rsid w:val="007C2265"/>
  </w:style>
  <w:style w:type="paragraph" w:customStyle="1" w:styleId="90A7C35C3A6C4741BF3720CD68A5EB00">
    <w:name w:val="90A7C35C3A6C4741BF3720CD68A5EB00"/>
    <w:rsid w:val="007C2265"/>
  </w:style>
  <w:style w:type="paragraph" w:customStyle="1" w:styleId="76C04293227A54478468F1E5EDE6CFBD">
    <w:name w:val="76C04293227A54478468F1E5EDE6CFBD"/>
    <w:rsid w:val="007C2265"/>
  </w:style>
  <w:style w:type="paragraph" w:customStyle="1" w:styleId="1B56B99D86FBB6449E80EB3275F7192C">
    <w:name w:val="1B56B99D86FBB6449E80EB3275F7192C"/>
    <w:rsid w:val="007C2265"/>
  </w:style>
  <w:style w:type="paragraph" w:customStyle="1" w:styleId="830DC07DD0255844940836EC795B6DE0">
    <w:name w:val="830DC07DD0255844940836EC795B6DE0"/>
    <w:rsid w:val="007C2265"/>
  </w:style>
  <w:style w:type="paragraph" w:customStyle="1" w:styleId="28071CFEBD954D4381AEB314A29A5A60">
    <w:name w:val="28071CFEBD954D4381AEB314A29A5A60"/>
    <w:rsid w:val="007C2265"/>
  </w:style>
  <w:style w:type="paragraph" w:customStyle="1" w:styleId="EF9416A9E0759C4592A654D941B0EA13">
    <w:name w:val="EF9416A9E0759C4592A654D941B0EA13"/>
    <w:rsid w:val="007C2265"/>
  </w:style>
  <w:style w:type="paragraph" w:customStyle="1" w:styleId="55D3881E3E35324F9AE837738BE90759">
    <w:name w:val="55D3881E3E35324F9AE837738BE90759"/>
    <w:rsid w:val="007C2265"/>
  </w:style>
  <w:style w:type="paragraph" w:customStyle="1" w:styleId="F22F3E5AFE29C94BAC00C762D50D55FB">
    <w:name w:val="F22F3E5AFE29C94BAC00C762D50D55FB"/>
    <w:rsid w:val="007C2265"/>
  </w:style>
  <w:style w:type="paragraph" w:customStyle="1" w:styleId="62DAEBF38B75FF4F8EE0BA3D4F34366B">
    <w:name w:val="62DAEBF38B75FF4F8EE0BA3D4F34366B"/>
    <w:rsid w:val="007C2265"/>
  </w:style>
  <w:style w:type="paragraph" w:customStyle="1" w:styleId="8E3C1CED588AC548A57995130AF46752">
    <w:name w:val="8E3C1CED588AC548A57995130AF46752"/>
    <w:rsid w:val="007C2265"/>
  </w:style>
  <w:style w:type="paragraph" w:customStyle="1" w:styleId="A86E642401878E40BE297C30C3D8DF57">
    <w:name w:val="A86E642401878E40BE297C30C3D8DF57"/>
    <w:rsid w:val="007C2265"/>
  </w:style>
  <w:style w:type="paragraph" w:customStyle="1" w:styleId="3F2B9091AB4449479708B407B08B7D6A">
    <w:name w:val="3F2B9091AB4449479708B407B08B7D6A"/>
    <w:rsid w:val="007C2265"/>
  </w:style>
  <w:style w:type="paragraph" w:customStyle="1" w:styleId="2F26F4E126AD2E4EB9CF1CA47364EB3F">
    <w:name w:val="2F26F4E126AD2E4EB9CF1CA47364EB3F"/>
    <w:rsid w:val="007C2265"/>
  </w:style>
  <w:style w:type="paragraph" w:customStyle="1" w:styleId="5D323C1C5342BF43AFC7EBDEF9609077">
    <w:name w:val="5D323C1C5342BF43AFC7EBDEF9609077"/>
    <w:rsid w:val="007C2265"/>
  </w:style>
  <w:style w:type="paragraph" w:customStyle="1" w:styleId="FAC675612AE17F4499152D2995FB5769">
    <w:name w:val="FAC675612AE17F4499152D2995FB5769"/>
    <w:rsid w:val="007C2265"/>
  </w:style>
  <w:style w:type="paragraph" w:customStyle="1" w:styleId="41B5528729BCF245935433767072A61F">
    <w:name w:val="41B5528729BCF245935433767072A61F"/>
    <w:rsid w:val="007C2265"/>
  </w:style>
  <w:style w:type="paragraph" w:customStyle="1" w:styleId="DFF6FAE507EA9042937EB5F993C2F0BC">
    <w:name w:val="DFF6FAE507EA9042937EB5F993C2F0BC"/>
    <w:rsid w:val="007C2265"/>
  </w:style>
  <w:style w:type="paragraph" w:customStyle="1" w:styleId="A6A64063D2CBAE418FE155BE4891C35F">
    <w:name w:val="A6A64063D2CBAE418FE155BE4891C35F"/>
    <w:rsid w:val="007C2265"/>
  </w:style>
  <w:style w:type="paragraph" w:customStyle="1" w:styleId="87C9B945AA93604EB4ADF390F5BD2C64">
    <w:name w:val="87C9B945AA93604EB4ADF390F5BD2C64"/>
    <w:rsid w:val="007C2265"/>
  </w:style>
  <w:style w:type="paragraph" w:customStyle="1" w:styleId="9C70397B3E01EB44A173819A7A3E7575">
    <w:name w:val="9C70397B3E01EB44A173819A7A3E7575"/>
    <w:rsid w:val="007C2265"/>
  </w:style>
  <w:style w:type="paragraph" w:customStyle="1" w:styleId="2AA7E96410B2424A99CC28282C198DB9">
    <w:name w:val="2AA7E96410B2424A99CC28282C198DB9"/>
    <w:rsid w:val="007C2265"/>
  </w:style>
  <w:style w:type="paragraph" w:customStyle="1" w:styleId="44CE0A5FA9C6414880D83342B884B988">
    <w:name w:val="44CE0A5FA9C6414880D83342B884B988"/>
    <w:rsid w:val="007C2265"/>
  </w:style>
  <w:style w:type="paragraph" w:customStyle="1" w:styleId="15CB985BD9FC0241BA781E61FCFD5236">
    <w:name w:val="15CB985BD9FC0241BA781E61FCFD5236"/>
    <w:rsid w:val="007C2265"/>
  </w:style>
  <w:style w:type="paragraph" w:customStyle="1" w:styleId="20D1C7C7A06F6647AB2EF553CBBD7D62">
    <w:name w:val="20D1C7C7A06F6647AB2EF553CBBD7D62"/>
    <w:rsid w:val="007C2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Patrizia Wittwer</cp:lastModifiedBy>
  <cp:revision>3</cp:revision>
  <dcterms:created xsi:type="dcterms:W3CDTF">2023-12-14T10:53:00Z</dcterms:created>
  <dcterms:modified xsi:type="dcterms:W3CDTF">2023-12-14T10:54:00Z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