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41F50" w14:textId="77777777" w:rsidR="00612B29" w:rsidRDefault="00612B29" w:rsidP="00612B29">
      <w:pPr>
        <w:pStyle w:val="berschrift1"/>
        <w:rPr>
          <w:sz w:val="22"/>
        </w:rPr>
      </w:pPr>
      <w:r>
        <w:rPr>
          <w:sz w:val="22"/>
        </w:rPr>
        <w:t>Kriterien zur Beurteilung der Berufseignung</w:t>
      </w:r>
    </w:p>
    <w:p w14:paraId="346227B0" w14:textId="77777777" w:rsidR="00612B29" w:rsidRPr="00C94131" w:rsidRDefault="00612B29" w:rsidP="00612B29">
      <w:r>
        <w:rPr>
          <w:sz w:val="22"/>
        </w:rPr>
        <w:t>Unterrichtsbesuch Aufbaupraktikum</w:t>
      </w:r>
    </w:p>
    <w:p w14:paraId="34996CCB" w14:textId="77777777" w:rsidR="00612B29" w:rsidRDefault="00612B29" w:rsidP="00612B29">
      <w:pPr>
        <w:rPr>
          <w:sz w:val="22"/>
        </w:rPr>
      </w:pPr>
    </w:p>
    <w:p w14:paraId="7CEF8A20" w14:textId="0F928DB6" w:rsidR="00612B29" w:rsidRDefault="00612B29" w:rsidP="00612B29">
      <w:pPr>
        <w:tabs>
          <w:tab w:val="left" w:pos="1134"/>
          <w:tab w:val="left" w:pos="4962"/>
          <w:tab w:val="left" w:pos="6379"/>
        </w:tabs>
        <w:rPr>
          <w:sz w:val="18"/>
        </w:rPr>
      </w:pPr>
      <w:r>
        <w:rPr>
          <w:sz w:val="18"/>
        </w:rPr>
        <w:t>Student*in:</w:t>
      </w:r>
      <w:r>
        <w:rPr>
          <w:sz w:val="18"/>
        </w:rPr>
        <w:tab/>
        <w:t>_____________________________________</w:t>
      </w:r>
      <w:r>
        <w:rPr>
          <w:sz w:val="18"/>
        </w:rPr>
        <w:tab/>
        <w:t>Datum/Zeit:</w:t>
      </w:r>
      <w:r>
        <w:rPr>
          <w:sz w:val="18"/>
        </w:rPr>
        <w:t xml:space="preserve"> </w:t>
      </w:r>
      <w:r>
        <w:rPr>
          <w:sz w:val="18"/>
        </w:rPr>
        <w:t>___</w:t>
      </w:r>
      <w:r>
        <w:rPr>
          <w:sz w:val="18"/>
        </w:rPr>
        <w:t>_</w:t>
      </w:r>
      <w:r>
        <w:rPr>
          <w:sz w:val="18"/>
        </w:rPr>
        <w:t>_______</w:t>
      </w:r>
      <w:r>
        <w:rPr>
          <w:sz w:val="18"/>
        </w:rPr>
        <w:t>___</w:t>
      </w:r>
      <w:r>
        <w:rPr>
          <w:sz w:val="18"/>
        </w:rPr>
        <w:t>_________________</w:t>
      </w:r>
    </w:p>
    <w:p w14:paraId="0C92DA6D" w14:textId="77777777" w:rsidR="00612B29" w:rsidRDefault="00612B29" w:rsidP="00612B29">
      <w:pPr>
        <w:tabs>
          <w:tab w:val="left" w:pos="1134"/>
          <w:tab w:val="left" w:pos="4962"/>
          <w:tab w:val="left" w:pos="6379"/>
        </w:tabs>
        <w:rPr>
          <w:sz w:val="18"/>
        </w:rPr>
      </w:pPr>
    </w:p>
    <w:p w14:paraId="78D2312E" w14:textId="7584143E" w:rsidR="00612B29" w:rsidRDefault="00612B29" w:rsidP="00612B29">
      <w:pPr>
        <w:tabs>
          <w:tab w:val="left" w:pos="1134"/>
          <w:tab w:val="left" w:pos="4962"/>
          <w:tab w:val="left" w:pos="6379"/>
        </w:tabs>
        <w:rPr>
          <w:sz w:val="18"/>
        </w:rPr>
      </w:pPr>
      <w:r>
        <w:rPr>
          <w:sz w:val="18"/>
        </w:rPr>
        <w:t>Klasse, Fach, Thema:</w:t>
      </w:r>
      <w:r>
        <w:rPr>
          <w:sz w:val="18"/>
        </w:rPr>
        <w:t xml:space="preserve">  ___</w:t>
      </w:r>
      <w:r>
        <w:rPr>
          <w:sz w:val="18"/>
        </w:rPr>
        <w:t>_____________________________________________________________________</w:t>
      </w:r>
    </w:p>
    <w:p w14:paraId="32B5AAA5" w14:textId="77777777" w:rsidR="00612B29" w:rsidRDefault="00612B29" w:rsidP="00612B29">
      <w:pPr>
        <w:pStyle w:val="Sprechblasentext"/>
        <w:rPr>
          <w:rFonts w:ascii="Arial" w:hAnsi="Arial"/>
        </w:rPr>
      </w:pPr>
    </w:p>
    <w:p w14:paraId="7E605C5F" w14:textId="77777777" w:rsidR="00612B29" w:rsidRDefault="00612B29" w:rsidP="00612B29">
      <w:pPr>
        <w:rPr>
          <w:b/>
          <w:sz w:val="18"/>
        </w:rPr>
      </w:pPr>
      <w:r>
        <w:rPr>
          <w:b/>
          <w:sz w:val="18"/>
        </w:rPr>
        <w:t>1. Soziale Fähigkeiten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2201"/>
        <w:gridCol w:w="508"/>
        <w:gridCol w:w="449"/>
        <w:gridCol w:w="449"/>
        <w:gridCol w:w="447"/>
        <w:gridCol w:w="2052"/>
      </w:tblGrid>
      <w:tr w:rsidR="00612B29" w14:paraId="1EE3A477" w14:textId="77777777" w:rsidTr="00251C70">
        <w:tc>
          <w:tcPr>
            <w:tcW w:w="3052" w:type="dxa"/>
          </w:tcPr>
          <w:p w14:paraId="51C49FF2" w14:textId="77777777" w:rsidR="00612B29" w:rsidRDefault="00612B29" w:rsidP="00251C70">
            <w:pPr>
              <w:ind w:left="213" w:hanging="213"/>
              <w:rPr>
                <w:b/>
                <w:sz w:val="18"/>
              </w:rPr>
            </w:pPr>
          </w:p>
        </w:tc>
        <w:tc>
          <w:tcPr>
            <w:tcW w:w="2201" w:type="dxa"/>
          </w:tcPr>
          <w:p w14:paraId="7F38F56E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</w:p>
        </w:tc>
        <w:tc>
          <w:tcPr>
            <w:tcW w:w="508" w:type="dxa"/>
          </w:tcPr>
          <w:p w14:paraId="472C7A17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  <w:r>
              <w:rPr>
                <w:b/>
                <w:sz w:val="18"/>
              </w:rPr>
              <w:t>++</w:t>
            </w:r>
          </w:p>
        </w:tc>
        <w:tc>
          <w:tcPr>
            <w:tcW w:w="449" w:type="dxa"/>
          </w:tcPr>
          <w:p w14:paraId="1054AB63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449" w:type="dxa"/>
          </w:tcPr>
          <w:p w14:paraId="1B3F9F14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47" w:type="dxa"/>
          </w:tcPr>
          <w:p w14:paraId="72C678E3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2052" w:type="dxa"/>
          </w:tcPr>
          <w:p w14:paraId="43188644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</w:p>
        </w:tc>
      </w:tr>
      <w:tr w:rsidR="00612B29" w14:paraId="17B5FB64" w14:textId="77777777" w:rsidTr="00251C70">
        <w:tc>
          <w:tcPr>
            <w:tcW w:w="3052" w:type="dxa"/>
          </w:tcPr>
          <w:p w14:paraId="1E2920D4" w14:textId="77777777" w:rsidR="00612B29" w:rsidRDefault="00612B29" w:rsidP="00251C70">
            <w:pPr>
              <w:ind w:left="213" w:hanging="213"/>
              <w:rPr>
                <w:sz w:val="18"/>
              </w:rPr>
            </w:pPr>
            <w:r>
              <w:rPr>
                <w:sz w:val="18"/>
              </w:rPr>
              <w:t>a) Beziehungsfähigkeit</w:t>
            </w:r>
          </w:p>
        </w:tc>
        <w:tc>
          <w:tcPr>
            <w:tcW w:w="2201" w:type="dxa"/>
          </w:tcPr>
          <w:p w14:paraId="2ADD3650" w14:textId="77777777" w:rsidR="00612B29" w:rsidRDefault="00612B29" w:rsidP="00251C70">
            <w:pPr>
              <w:pStyle w:val="Textkrper-Zeileneinzug"/>
            </w:pPr>
            <w:r>
              <w:t xml:space="preserve">nimmt Bedürfnisse und Probleme der Lernenden wahr, </w:t>
            </w:r>
          </w:p>
          <w:p w14:paraId="037977FA" w14:textId="77777777" w:rsidR="00612B29" w:rsidRDefault="00612B29" w:rsidP="00251C70">
            <w:pPr>
              <w:ind w:left="1" w:hanging="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geht angemessen damit um</w:t>
            </w:r>
          </w:p>
        </w:tc>
        <w:tc>
          <w:tcPr>
            <w:tcW w:w="508" w:type="dxa"/>
          </w:tcPr>
          <w:p w14:paraId="65FC6E49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</w:p>
        </w:tc>
        <w:tc>
          <w:tcPr>
            <w:tcW w:w="449" w:type="dxa"/>
          </w:tcPr>
          <w:p w14:paraId="201FD6C4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</w:p>
        </w:tc>
        <w:tc>
          <w:tcPr>
            <w:tcW w:w="449" w:type="dxa"/>
          </w:tcPr>
          <w:p w14:paraId="007ED46E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</w:p>
        </w:tc>
        <w:tc>
          <w:tcPr>
            <w:tcW w:w="447" w:type="dxa"/>
          </w:tcPr>
          <w:p w14:paraId="1CA82E6B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</w:p>
        </w:tc>
        <w:tc>
          <w:tcPr>
            <w:tcW w:w="2052" w:type="dxa"/>
          </w:tcPr>
          <w:p w14:paraId="7B098A06" w14:textId="77777777" w:rsidR="00612B29" w:rsidRDefault="00612B29" w:rsidP="00251C70">
            <w:pPr>
              <w:pStyle w:val="Textkrper"/>
            </w:pPr>
            <w:r>
              <w:t>übersieht Bedürfnisse und Probleme der Lernenden;</w:t>
            </w:r>
          </w:p>
          <w:p w14:paraId="3800F4A4" w14:textId="77777777" w:rsidR="00612B29" w:rsidRDefault="00612B29" w:rsidP="00251C70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spürt Nähe und Distanz nicht</w:t>
            </w:r>
          </w:p>
        </w:tc>
      </w:tr>
      <w:tr w:rsidR="00612B29" w14:paraId="7EC11827" w14:textId="77777777" w:rsidTr="00251C70">
        <w:tc>
          <w:tcPr>
            <w:tcW w:w="3052" w:type="dxa"/>
          </w:tcPr>
          <w:p w14:paraId="3B79ED91" w14:textId="77777777" w:rsidR="00612B29" w:rsidRDefault="00612B29" w:rsidP="00251C70">
            <w:pPr>
              <w:spacing w:before="40" w:after="40"/>
              <w:ind w:left="213" w:hanging="213"/>
              <w:rPr>
                <w:sz w:val="18"/>
              </w:rPr>
            </w:pPr>
            <w:r>
              <w:rPr>
                <w:sz w:val="18"/>
              </w:rPr>
              <w:t>b) Arbeitsatmosphäre</w:t>
            </w:r>
          </w:p>
        </w:tc>
        <w:tc>
          <w:tcPr>
            <w:tcW w:w="2201" w:type="dxa"/>
          </w:tcPr>
          <w:p w14:paraId="4F9B9D08" w14:textId="77777777" w:rsidR="00612B29" w:rsidRDefault="00612B29" w:rsidP="00251C70">
            <w:pPr>
              <w:tabs>
                <w:tab w:val="left" w:pos="214"/>
              </w:tabs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entspannt; intensiv</w:t>
            </w:r>
          </w:p>
        </w:tc>
        <w:tc>
          <w:tcPr>
            <w:tcW w:w="508" w:type="dxa"/>
          </w:tcPr>
          <w:p w14:paraId="1FE40F14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0B233D92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61FDD291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7" w:type="dxa"/>
          </w:tcPr>
          <w:p w14:paraId="6183FE48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2052" w:type="dxa"/>
          </w:tcPr>
          <w:p w14:paraId="1FBF08CB" w14:textId="77777777" w:rsidR="00612B29" w:rsidRDefault="00612B29" w:rsidP="00251C70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verkrampft; salopp</w:t>
            </w:r>
          </w:p>
        </w:tc>
      </w:tr>
      <w:tr w:rsidR="00612B29" w14:paraId="7794699B" w14:textId="77777777" w:rsidTr="00251C70">
        <w:tc>
          <w:tcPr>
            <w:tcW w:w="3052" w:type="dxa"/>
          </w:tcPr>
          <w:p w14:paraId="50C88A27" w14:textId="77777777" w:rsidR="00612B29" w:rsidRDefault="00612B29" w:rsidP="00251C70">
            <w:pPr>
              <w:spacing w:before="40" w:after="40"/>
              <w:ind w:left="213" w:hanging="213"/>
              <w:rPr>
                <w:sz w:val="18"/>
              </w:rPr>
            </w:pPr>
            <w:r>
              <w:rPr>
                <w:sz w:val="18"/>
              </w:rPr>
              <w:t>c) Sicherheit im Auftreten</w:t>
            </w:r>
          </w:p>
          <w:p w14:paraId="3868C8EB" w14:textId="77777777" w:rsidR="00612B29" w:rsidRDefault="00612B29" w:rsidP="00251C70">
            <w:pPr>
              <w:spacing w:before="40" w:after="40"/>
              <w:ind w:left="213" w:hanging="213"/>
              <w:rPr>
                <w:sz w:val="18"/>
              </w:rPr>
            </w:pPr>
            <w:r>
              <w:rPr>
                <w:sz w:val="18"/>
              </w:rPr>
              <w:tab/>
              <w:t>Klassenführung</w:t>
            </w:r>
          </w:p>
        </w:tc>
        <w:tc>
          <w:tcPr>
            <w:tcW w:w="2201" w:type="dxa"/>
          </w:tcPr>
          <w:p w14:paraId="26F0B58A" w14:textId="77777777" w:rsidR="00612B29" w:rsidRDefault="00612B29" w:rsidP="00251C70">
            <w:pPr>
              <w:tabs>
                <w:tab w:val="left" w:pos="214"/>
              </w:tabs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sicher, zielführend, konsequent </w:t>
            </w:r>
          </w:p>
          <w:p w14:paraId="7B71449F" w14:textId="77777777" w:rsidR="00612B29" w:rsidRDefault="00612B29" w:rsidP="00251C70">
            <w:pPr>
              <w:tabs>
                <w:tab w:val="left" w:pos="214"/>
              </w:tabs>
              <w:spacing w:before="40" w:after="40"/>
              <w:rPr>
                <w:rFonts w:ascii="Arial Narrow" w:hAnsi="Arial Narrow"/>
                <w:sz w:val="18"/>
              </w:rPr>
            </w:pPr>
          </w:p>
          <w:p w14:paraId="436291A1" w14:textId="77777777" w:rsidR="00612B29" w:rsidRDefault="00612B29" w:rsidP="00251C70">
            <w:pPr>
              <w:tabs>
                <w:tab w:val="left" w:pos="214"/>
              </w:tabs>
              <w:spacing w:before="40" w:after="40"/>
              <w:rPr>
                <w:rFonts w:ascii="Arial Narrow" w:hAnsi="Arial Narrow"/>
                <w:sz w:val="18"/>
              </w:rPr>
            </w:pPr>
          </w:p>
          <w:p w14:paraId="3779AFB8" w14:textId="77777777" w:rsidR="00612B29" w:rsidRDefault="00612B29" w:rsidP="00251C70">
            <w:pPr>
              <w:tabs>
                <w:tab w:val="left" w:pos="214"/>
              </w:tabs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Lehrperson behält den Überblick</w:t>
            </w:r>
          </w:p>
        </w:tc>
        <w:tc>
          <w:tcPr>
            <w:tcW w:w="508" w:type="dxa"/>
          </w:tcPr>
          <w:p w14:paraId="525704B4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6F5C4594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41E636F3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7" w:type="dxa"/>
          </w:tcPr>
          <w:p w14:paraId="37D6EF9B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2052" w:type="dxa"/>
          </w:tcPr>
          <w:p w14:paraId="4BB2D34B" w14:textId="77777777" w:rsidR="00612B29" w:rsidRDefault="00612B29" w:rsidP="00251C70">
            <w:pPr>
              <w:pStyle w:val="Textkrper"/>
              <w:tabs>
                <w:tab w:val="left" w:pos="349"/>
              </w:tabs>
            </w:pPr>
            <w:r>
              <w:t>unsicher bzw. fehlend; unverbindlich, nicht konsequent</w:t>
            </w:r>
          </w:p>
          <w:p w14:paraId="2660B0C0" w14:textId="77777777" w:rsidR="00612B29" w:rsidRDefault="00612B29" w:rsidP="00251C70">
            <w:pPr>
              <w:pStyle w:val="Textkrper"/>
              <w:tabs>
                <w:tab w:val="left" w:pos="349"/>
              </w:tabs>
            </w:pPr>
          </w:p>
          <w:p w14:paraId="66697AAF" w14:textId="77777777" w:rsidR="00612B29" w:rsidRDefault="00612B29" w:rsidP="00251C70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Lehrperson entgeht Wesentliches</w:t>
            </w:r>
          </w:p>
        </w:tc>
      </w:tr>
      <w:tr w:rsidR="00612B29" w14:paraId="3A45C114" w14:textId="77777777" w:rsidTr="00251C70">
        <w:tc>
          <w:tcPr>
            <w:tcW w:w="3052" w:type="dxa"/>
          </w:tcPr>
          <w:p w14:paraId="13A45DF1" w14:textId="77777777" w:rsidR="00612B29" w:rsidRDefault="00612B29" w:rsidP="00251C70">
            <w:pPr>
              <w:spacing w:before="40" w:after="40"/>
              <w:ind w:left="213" w:hanging="213"/>
              <w:rPr>
                <w:sz w:val="18"/>
              </w:rPr>
            </w:pPr>
            <w:r>
              <w:rPr>
                <w:sz w:val="18"/>
              </w:rPr>
              <w:t>d) Motivierung</w:t>
            </w:r>
          </w:p>
        </w:tc>
        <w:tc>
          <w:tcPr>
            <w:tcW w:w="2201" w:type="dxa"/>
          </w:tcPr>
          <w:p w14:paraId="23B49921" w14:textId="77777777" w:rsidR="00612B29" w:rsidRDefault="00612B29" w:rsidP="00251C70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positive Mittel; bestätigend</w:t>
            </w:r>
          </w:p>
        </w:tc>
        <w:tc>
          <w:tcPr>
            <w:tcW w:w="508" w:type="dxa"/>
          </w:tcPr>
          <w:p w14:paraId="626351C4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1744B0AF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413AF34E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7" w:type="dxa"/>
          </w:tcPr>
          <w:p w14:paraId="0D94C6FD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2052" w:type="dxa"/>
          </w:tcPr>
          <w:p w14:paraId="1FA28E9C" w14:textId="77777777" w:rsidR="00612B29" w:rsidRDefault="00612B29" w:rsidP="00251C70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fehlend; entwertend</w:t>
            </w:r>
          </w:p>
        </w:tc>
      </w:tr>
      <w:tr w:rsidR="00612B29" w14:paraId="3BAB8475" w14:textId="77777777" w:rsidTr="00251C70">
        <w:tc>
          <w:tcPr>
            <w:tcW w:w="3052" w:type="dxa"/>
          </w:tcPr>
          <w:p w14:paraId="210CDDE8" w14:textId="77777777" w:rsidR="00612B29" w:rsidRDefault="00612B29" w:rsidP="00251C70">
            <w:pPr>
              <w:spacing w:before="40" w:after="40"/>
              <w:ind w:left="213" w:hanging="213"/>
              <w:rPr>
                <w:sz w:val="18"/>
              </w:rPr>
            </w:pPr>
            <w:r>
              <w:rPr>
                <w:sz w:val="18"/>
              </w:rPr>
              <w:t>e) Begleitung der Lernenden</w:t>
            </w:r>
          </w:p>
        </w:tc>
        <w:tc>
          <w:tcPr>
            <w:tcW w:w="2201" w:type="dxa"/>
          </w:tcPr>
          <w:p w14:paraId="05A9C542" w14:textId="77777777" w:rsidR="00612B29" w:rsidRDefault="00612B29" w:rsidP="00251C70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aufmerksam, förderorientiert, individuell, verständnisvoll</w:t>
            </w:r>
          </w:p>
        </w:tc>
        <w:tc>
          <w:tcPr>
            <w:tcW w:w="508" w:type="dxa"/>
          </w:tcPr>
          <w:p w14:paraId="5D011C63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0EAAF0A3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4EDE5B8E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7" w:type="dxa"/>
          </w:tcPr>
          <w:p w14:paraId="436B3538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2052" w:type="dxa"/>
          </w:tcPr>
          <w:p w14:paraId="02E58EFF" w14:textId="77777777" w:rsidR="00612B29" w:rsidRDefault="00612B29" w:rsidP="00251C70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passiv, abwartend, zu pauschal</w:t>
            </w:r>
          </w:p>
        </w:tc>
      </w:tr>
    </w:tbl>
    <w:p w14:paraId="3E0562B5" w14:textId="77777777" w:rsidR="00612B29" w:rsidRDefault="00612B29" w:rsidP="00612B29">
      <w:pPr>
        <w:pStyle w:val="Sprechblasentext"/>
        <w:rPr>
          <w:rFonts w:ascii="Arial" w:hAnsi="Arial"/>
        </w:rPr>
      </w:pPr>
    </w:p>
    <w:p w14:paraId="6FA8A14D" w14:textId="77777777" w:rsidR="00612B29" w:rsidRDefault="00612B29" w:rsidP="00612B29">
      <w:pPr>
        <w:rPr>
          <w:b/>
          <w:sz w:val="18"/>
        </w:rPr>
      </w:pPr>
      <w:r>
        <w:rPr>
          <w:b/>
          <w:sz w:val="18"/>
        </w:rPr>
        <w:t>2. Sprachliche Fähigkeiten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2201"/>
        <w:gridCol w:w="508"/>
        <w:gridCol w:w="449"/>
        <w:gridCol w:w="449"/>
        <w:gridCol w:w="447"/>
        <w:gridCol w:w="2052"/>
      </w:tblGrid>
      <w:tr w:rsidR="00612B29" w14:paraId="00ECDC2E" w14:textId="77777777" w:rsidTr="00251C70">
        <w:tc>
          <w:tcPr>
            <w:tcW w:w="3052" w:type="dxa"/>
          </w:tcPr>
          <w:p w14:paraId="3341083A" w14:textId="77777777" w:rsidR="00612B29" w:rsidRDefault="00612B29" w:rsidP="00251C70">
            <w:pPr>
              <w:ind w:left="213" w:hanging="213"/>
              <w:rPr>
                <w:b/>
                <w:sz w:val="18"/>
              </w:rPr>
            </w:pPr>
          </w:p>
        </w:tc>
        <w:tc>
          <w:tcPr>
            <w:tcW w:w="2201" w:type="dxa"/>
          </w:tcPr>
          <w:p w14:paraId="60E55948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</w:p>
        </w:tc>
        <w:tc>
          <w:tcPr>
            <w:tcW w:w="508" w:type="dxa"/>
          </w:tcPr>
          <w:p w14:paraId="599F128B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  <w:r>
              <w:rPr>
                <w:b/>
                <w:sz w:val="18"/>
              </w:rPr>
              <w:t>++</w:t>
            </w:r>
          </w:p>
        </w:tc>
        <w:tc>
          <w:tcPr>
            <w:tcW w:w="449" w:type="dxa"/>
          </w:tcPr>
          <w:p w14:paraId="46975435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449" w:type="dxa"/>
          </w:tcPr>
          <w:p w14:paraId="36865CCE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47" w:type="dxa"/>
          </w:tcPr>
          <w:p w14:paraId="5BA325B9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2052" w:type="dxa"/>
          </w:tcPr>
          <w:p w14:paraId="1CEB10B6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</w:p>
        </w:tc>
      </w:tr>
      <w:tr w:rsidR="00612B29" w14:paraId="0FDE9112" w14:textId="77777777" w:rsidTr="00251C70">
        <w:tc>
          <w:tcPr>
            <w:tcW w:w="3052" w:type="dxa"/>
          </w:tcPr>
          <w:p w14:paraId="19C77DD2" w14:textId="77777777" w:rsidR="00612B29" w:rsidRDefault="00612B29" w:rsidP="00251C70">
            <w:pPr>
              <w:spacing w:before="40" w:after="40"/>
              <w:ind w:left="213" w:hanging="213"/>
              <w:rPr>
                <w:sz w:val="18"/>
              </w:rPr>
            </w:pPr>
            <w:r>
              <w:rPr>
                <w:sz w:val="18"/>
              </w:rPr>
              <w:t>a) Darstellung von Sachverhalten</w:t>
            </w:r>
          </w:p>
        </w:tc>
        <w:tc>
          <w:tcPr>
            <w:tcW w:w="2201" w:type="dxa"/>
          </w:tcPr>
          <w:p w14:paraId="1532A21B" w14:textId="77777777" w:rsidR="00612B29" w:rsidRDefault="00612B29" w:rsidP="00251C70">
            <w:pPr>
              <w:tabs>
                <w:tab w:val="left" w:pos="1"/>
              </w:tabs>
              <w:spacing w:before="40" w:after="4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ab/>
              <w:t>klar, den Lernenden angepasst</w:t>
            </w:r>
          </w:p>
        </w:tc>
        <w:tc>
          <w:tcPr>
            <w:tcW w:w="508" w:type="dxa"/>
          </w:tcPr>
          <w:p w14:paraId="5281A95B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534AEB73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7C3785C6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7" w:type="dxa"/>
          </w:tcPr>
          <w:p w14:paraId="7913E574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2052" w:type="dxa"/>
          </w:tcPr>
          <w:p w14:paraId="0B567BF8" w14:textId="77777777" w:rsidR="00612B29" w:rsidRDefault="00612B29" w:rsidP="00251C70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unklar, kompliziert </w:t>
            </w:r>
          </w:p>
        </w:tc>
      </w:tr>
      <w:tr w:rsidR="00612B29" w14:paraId="792A6BDB" w14:textId="77777777" w:rsidTr="00251C70">
        <w:tc>
          <w:tcPr>
            <w:tcW w:w="3052" w:type="dxa"/>
          </w:tcPr>
          <w:p w14:paraId="687006F3" w14:textId="77777777" w:rsidR="00612B29" w:rsidRDefault="00612B29" w:rsidP="00251C70">
            <w:pPr>
              <w:spacing w:before="40" w:after="40"/>
              <w:ind w:left="213" w:hanging="213"/>
              <w:rPr>
                <w:sz w:val="18"/>
              </w:rPr>
            </w:pPr>
            <w:r>
              <w:rPr>
                <w:sz w:val="18"/>
              </w:rPr>
              <w:t xml:space="preserve">b) Ausdrucksfähigkeit </w:t>
            </w:r>
          </w:p>
          <w:p w14:paraId="2CC786F3" w14:textId="77777777" w:rsidR="00612B29" w:rsidRDefault="00612B29" w:rsidP="00251C70">
            <w:pPr>
              <w:spacing w:before="40" w:after="40"/>
              <w:ind w:left="213" w:hanging="213"/>
              <w:rPr>
                <w:sz w:val="18"/>
              </w:rPr>
            </w:pPr>
            <w:r>
              <w:rPr>
                <w:sz w:val="18"/>
              </w:rPr>
              <w:tab/>
              <w:t>Anwendung der Standardsprache</w:t>
            </w:r>
          </w:p>
        </w:tc>
        <w:tc>
          <w:tcPr>
            <w:tcW w:w="2201" w:type="dxa"/>
          </w:tcPr>
          <w:p w14:paraId="7D90D69D" w14:textId="77777777" w:rsidR="00612B29" w:rsidRDefault="00612B29" w:rsidP="00251C70">
            <w:pPr>
              <w:spacing w:before="40" w:after="40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verständlich, sicher, korrekt</w:t>
            </w:r>
          </w:p>
        </w:tc>
        <w:tc>
          <w:tcPr>
            <w:tcW w:w="508" w:type="dxa"/>
          </w:tcPr>
          <w:p w14:paraId="38864A09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12D2FEA2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437F4BA4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7" w:type="dxa"/>
          </w:tcPr>
          <w:p w14:paraId="0585B4AA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2052" w:type="dxa"/>
          </w:tcPr>
          <w:p w14:paraId="75708850" w14:textId="77777777" w:rsidR="00612B29" w:rsidRDefault="00612B29" w:rsidP="00251C70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unklar, unsicher, viele Fehler</w:t>
            </w:r>
          </w:p>
        </w:tc>
      </w:tr>
    </w:tbl>
    <w:p w14:paraId="6B78A811" w14:textId="77777777" w:rsidR="00612B29" w:rsidRDefault="00612B29" w:rsidP="00612B29">
      <w:pPr>
        <w:pStyle w:val="Sprechblasentext"/>
        <w:rPr>
          <w:rFonts w:ascii="Arial" w:hAnsi="Arial"/>
        </w:rPr>
      </w:pPr>
    </w:p>
    <w:p w14:paraId="0ED48997" w14:textId="77777777" w:rsidR="00612B29" w:rsidRDefault="00612B29" w:rsidP="00612B29">
      <w:pPr>
        <w:rPr>
          <w:b/>
          <w:sz w:val="18"/>
        </w:rPr>
      </w:pPr>
      <w:r>
        <w:rPr>
          <w:b/>
          <w:sz w:val="18"/>
        </w:rPr>
        <w:t>3. Didaktische Fähigkeiten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2201"/>
        <w:gridCol w:w="508"/>
        <w:gridCol w:w="449"/>
        <w:gridCol w:w="449"/>
        <w:gridCol w:w="447"/>
        <w:gridCol w:w="2052"/>
      </w:tblGrid>
      <w:tr w:rsidR="00612B29" w14:paraId="11190EB5" w14:textId="77777777" w:rsidTr="00251C70">
        <w:tc>
          <w:tcPr>
            <w:tcW w:w="3052" w:type="dxa"/>
          </w:tcPr>
          <w:p w14:paraId="0AAF319D" w14:textId="77777777" w:rsidR="00612B29" w:rsidRDefault="00612B29" w:rsidP="00251C70">
            <w:pPr>
              <w:ind w:left="213" w:hanging="213"/>
              <w:rPr>
                <w:b/>
                <w:sz w:val="18"/>
              </w:rPr>
            </w:pPr>
          </w:p>
        </w:tc>
        <w:tc>
          <w:tcPr>
            <w:tcW w:w="2201" w:type="dxa"/>
          </w:tcPr>
          <w:p w14:paraId="7E0EF9A5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</w:p>
        </w:tc>
        <w:tc>
          <w:tcPr>
            <w:tcW w:w="508" w:type="dxa"/>
          </w:tcPr>
          <w:p w14:paraId="1F8C3630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  <w:r>
              <w:rPr>
                <w:b/>
                <w:sz w:val="18"/>
              </w:rPr>
              <w:t>++</w:t>
            </w:r>
          </w:p>
        </w:tc>
        <w:tc>
          <w:tcPr>
            <w:tcW w:w="449" w:type="dxa"/>
          </w:tcPr>
          <w:p w14:paraId="6107A408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449" w:type="dxa"/>
          </w:tcPr>
          <w:p w14:paraId="7D2CA384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47" w:type="dxa"/>
          </w:tcPr>
          <w:p w14:paraId="3489EC46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2052" w:type="dxa"/>
          </w:tcPr>
          <w:p w14:paraId="2A3A13DF" w14:textId="77777777" w:rsidR="00612B29" w:rsidRDefault="00612B29" w:rsidP="00251C70">
            <w:pPr>
              <w:ind w:left="284" w:hanging="284"/>
              <w:rPr>
                <w:b/>
                <w:sz w:val="18"/>
              </w:rPr>
            </w:pPr>
          </w:p>
        </w:tc>
      </w:tr>
      <w:tr w:rsidR="00612B29" w14:paraId="79C6830F" w14:textId="77777777" w:rsidTr="00251C70">
        <w:tc>
          <w:tcPr>
            <w:tcW w:w="3052" w:type="dxa"/>
          </w:tcPr>
          <w:p w14:paraId="0955EE2E" w14:textId="77777777" w:rsidR="00612B29" w:rsidRDefault="00612B29" w:rsidP="00251C70">
            <w:pPr>
              <w:spacing w:before="40" w:after="40"/>
              <w:ind w:left="213" w:hanging="213"/>
              <w:rPr>
                <w:sz w:val="18"/>
              </w:rPr>
            </w:pPr>
            <w:r>
              <w:rPr>
                <w:sz w:val="18"/>
              </w:rPr>
              <w:t>a) Rhythmisierung des Unterrichts</w:t>
            </w:r>
            <w:r>
              <w:rPr>
                <w:sz w:val="18"/>
              </w:rPr>
              <w:br/>
              <w:t>(inkl. Einstieg/-abschluss)</w:t>
            </w:r>
          </w:p>
        </w:tc>
        <w:tc>
          <w:tcPr>
            <w:tcW w:w="2201" w:type="dxa"/>
          </w:tcPr>
          <w:p w14:paraId="409F0592" w14:textId="77777777" w:rsidR="00612B29" w:rsidRDefault="00612B29" w:rsidP="00251C70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situationsgerecht, den Zielsetzungen entsprechend</w:t>
            </w:r>
          </w:p>
        </w:tc>
        <w:tc>
          <w:tcPr>
            <w:tcW w:w="508" w:type="dxa"/>
          </w:tcPr>
          <w:p w14:paraId="2FA587FC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7C5E8F22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52A5FB38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7" w:type="dxa"/>
          </w:tcPr>
          <w:p w14:paraId="44A37487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2052" w:type="dxa"/>
          </w:tcPr>
          <w:p w14:paraId="4DBA2912" w14:textId="77777777" w:rsidR="00612B29" w:rsidRDefault="00612B29" w:rsidP="00251C70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wenig rhythmisiert, eintönig, gleichförmig</w:t>
            </w:r>
          </w:p>
        </w:tc>
      </w:tr>
      <w:tr w:rsidR="00612B29" w14:paraId="09084307" w14:textId="77777777" w:rsidTr="00251C70">
        <w:tc>
          <w:tcPr>
            <w:tcW w:w="3052" w:type="dxa"/>
          </w:tcPr>
          <w:p w14:paraId="4F9EC963" w14:textId="77777777" w:rsidR="00612B29" w:rsidRDefault="00612B29" w:rsidP="00251C70">
            <w:pPr>
              <w:spacing w:before="40" w:after="40"/>
              <w:ind w:left="213" w:hanging="213"/>
              <w:rPr>
                <w:sz w:val="18"/>
              </w:rPr>
            </w:pPr>
            <w:r>
              <w:rPr>
                <w:sz w:val="18"/>
              </w:rPr>
              <w:t>b) Lernprozessgestaltung</w:t>
            </w:r>
          </w:p>
        </w:tc>
        <w:tc>
          <w:tcPr>
            <w:tcW w:w="2201" w:type="dxa"/>
          </w:tcPr>
          <w:p w14:paraId="19A0CD62" w14:textId="77777777" w:rsidR="00612B29" w:rsidRDefault="00612B29" w:rsidP="00251C70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zielführend, klar, folgerichtig</w:t>
            </w:r>
          </w:p>
        </w:tc>
        <w:tc>
          <w:tcPr>
            <w:tcW w:w="508" w:type="dxa"/>
          </w:tcPr>
          <w:p w14:paraId="48F3EA17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506844C1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4B227621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7" w:type="dxa"/>
          </w:tcPr>
          <w:p w14:paraId="041ABDE9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2052" w:type="dxa"/>
          </w:tcPr>
          <w:p w14:paraId="10F45908" w14:textId="77777777" w:rsidR="00612B29" w:rsidRDefault="00612B29" w:rsidP="00251C70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zufällig, chaotisch, unstrukturiert, kleinschrittig</w:t>
            </w:r>
          </w:p>
        </w:tc>
      </w:tr>
      <w:tr w:rsidR="00612B29" w14:paraId="46685C70" w14:textId="77777777" w:rsidTr="00251C70">
        <w:tc>
          <w:tcPr>
            <w:tcW w:w="3052" w:type="dxa"/>
          </w:tcPr>
          <w:p w14:paraId="1D002316" w14:textId="77777777" w:rsidR="00612B29" w:rsidRDefault="00612B29" w:rsidP="00251C70">
            <w:pPr>
              <w:spacing w:before="40" w:after="40"/>
              <w:ind w:left="213" w:hanging="213"/>
              <w:rPr>
                <w:sz w:val="18"/>
              </w:rPr>
            </w:pPr>
            <w:r>
              <w:rPr>
                <w:sz w:val="18"/>
              </w:rPr>
              <w:t>c) Einsatz verschiedener Unterrichts- und Sozialformen</w:t>
            </w:r>
          </w:p>
        </w:tc>
        <w:tc>
          <w:tcPr>
            <w:tcW w:w="2201" w:type="dxa"/>
          </w:tcPr>
          <w:p w14:paraId="294EB7AB" w14:textId="77777777" w:rsidR="00612B29" w:rsidRDefault="00612B29" w:rsidP="00251C70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sinnvoll, angepasst, förderlich</w:t>
            </w:r>
          </w:p>
        </w:tc>
        <w:tc>
          <w:tcPr>
            <w:tcW w:w="508" w:type="dxa"/>
          </w:tcPr>
          <w:p w14:paraId="4BE8E932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41470758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5CF18F30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7" w:type="dxa"/>
          </w:tcPr>
          <w:p w14:paraId="3A0F0492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2052" w:type="dxa"/>
          </w:tcPr>
          <w:p w14:paraId="6D2F3099" w14:textId="77777777" w:rsidR="00612B29" w:rsidRDefault="00612B29" w:rsidP="00251C70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wahllos, zufällig, hindernd</w:t>
            </w:r>
          </w:p>
        </w:tc>
      </w:tr>
      <w:tr w:rsidR="00612B29" w14:paraId="4B37DC65" w14:textId="77777777" w:rsidTr="00251C70">
        <w:tc>
          <w:tcPr>
            <w:tcW w:w="3052" w:type="dxa"/>
          </w:tcPr>
          <w:p w14:paraId="2CAEFC18" w14:textId="77777777" w:rsidR="00612B29" w:rsidRDefault="00612B29" w:rsidP="00251C70">
            <w:pPr>
              <w:spacing w:before="40" w:after="40"/>
              <w:ind w:left="213" w:hanging="213"/>
              <w:rPr>
                <w:sz w:val="18"/>
              </w:rPr>
            </w:pPr>
            <w:r>
              <w:rPr>
                <w:sz w:val="18"/>
              </w:rPr>
              <w:t>e) Veranschaulichung, Darstellung, Medieneinsatz</w:t>
            </w:r>
          </w:p>
        </w:tc>
        <w:tc>
          <w:tcPr>
            <w:tcW w:w="2201" w:type="dxa"/>
          </w:tcPr>
          <w:p w14:paraId="500A0287" w14:textId="77777777" w:rsidR="00612B29" w:rsidRDefault="00612B29" w:rsidP="00251C70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abwechslungsreich, hilfreich, unterstützend, zielorientiert</w:t>
            </w:r>
          </w:p>
        </w:tc>
        <w:tc>
          <w:tcPr>
            <w:tcW w:w="508" w:type="dxa"/>
          </w:tcPr>
          <w:p w14:paraId="2B0FDEC5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1AE1EA5C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67E88723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7" w:type="dxa"/>
          </w:tcPr>
          <w:p w14:paraId="5E954100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2052" w:type="dxa"/>
          </w:tcPr>
          <w:p w14:paraId="1EEB7D6F" w14:textId="77777777" w:rsidR="00612B29" w:rsidRDefault="00612B29" w:rsidP="00251C70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eintönig bzw. fehlend; überladen</w:t>
            </w:r>
          </w:p>
        </w:tc>
      </w:tr>
    </w:tbl>
    <w:p w14:paraId="390EFD10" w14:textId="77777777" w:rsidR="00612B29" w:rsidRDefault="00612B29" w:rsidP="00612B29">
      <w:pPr>
        <w:pStyle w:val="Sprechblasentext"/>
        <w:rPr>
          <w:rFonts w:ascii="Arial" w:hAnsi="Arial"/>
        </w:rPr>
      </w:pPr>
    </w:p>
    <w:p w14:paraId="0F0F17A5" w14:textId="77777777" w:rsidR="00612B29" w:rsidRDefault="00612B29" w:rsidP="00612B29">
      <w:pPr>
        <w:rPr>
          <w:b/>
          <w:sz w:val="18"/>
        </w:rPr>
      </w:pPr>
      <w:r>
        <w:rPr>
          <w:b/>
          <w:sz w:val="18"/>
        </w:rPr>
        <w:t>4. Personale Fähigkeiten</w:t>
      </w: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2201"/>
        <w:gridCol w:w="508"/>
        <w:gridCol w:w="449"/>
        <w:gridCol w:w="449"/>
        <w:gridCol w:w="447"/>
        <w:gridCol w:w="2052"/>
      </w:tblGrid>
      <w:tr w:rsidR="00612B29" w14:paraId="718F7958" w14:textId="77777777" w:rsidTr="00251C70">
        <w:tc>
          <w:tcPr>
            <w:tcW w:w="3052" w:type="dxa"/>
          </w:tcPr>
          <w:p w14:paraId="510ADDB2" w14:textId="77777777" w:rsidR="00612B29" w:rsidRDefault="00612B29" w:rsidP="00251C70">
            <w:pPr>
              <w:ind w:left="213" w:hanging="213"/>
              <w:rPr>
                <w:b/>
                <w:sz w:val="18"/>
              </w:rPr>
            </w:pPr>
          </w:p>
        </w:tc>
        <w:tc>
          <w:tcPr>
            <w:tcW w:w="2201" w:type="dxa"/>
          </w:tcPr>
          <w:p w14:paraId="28E7DDD1" w14:textId="77777777" w:rsidR="00612B29" w:rsidRDefault="00612B29" w:rsidP="00251C70">
            <w:pPr>
              <w:jc w:val="center"/>
              <w:rPr>
                <w:b/>
                <w:sz w:val="18"/>
              </w:rPr>
            </w:pPr>
          </w:p>
        </w:tc>
        <w:tc>
          <w:tcPr>
            <w:tcW w:w="508" w:type="dxa"/>
          </w:tcPr>
          <w:p w14:paraId="623560D5" w14:textId="77777777" w:rsidR="00612B29" w:rsidRDefault="00612B29" w:rsidP="00251C7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++</w:t>
            </w:r>
          </w:p>
        </w:tc>
        <w:tc>
          <w:tcPr>
            <w:tcW w:w="449" w:type="dxa"/>
          </w:tcPr>
          <w:p w14:paraId="34D0B747" w14:textId="77777777" w:rsidR="00612B29" w:rsidRDefault="00612B29" w:rsidP="00251C7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449" w:type="dxa"/>
          </w:tcPr>
          <w:p w14:paraId="4613E7D9" w14:textId="77777777" w:rsidR="00612B29" w:rsidRDefault="00612B29" w:rsidP="00251C7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447" w:type="dxa"/>
          </w:tcPr>
          <w:p w14:paraId="04B24D7F" w14:textId="77777777" w:rsidR="00612B29" w:rsidRDefault="00612B29" w:rsidP="00251C7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2052" w:type="dxa"/>
          </w:tcPr>
          <w:p w14:paraId="4753B68F" w14:textId="77777777" w:rsidR="00612B29" w:rsidRDefault="00612B29" w:rsidP="00251C70">
            <w:pPr>
              <w:jc w:val="center"/>
              <w:rPr>
                <w:b/>
                <w:sz w:val="18"/>
              </w:rPr>
            </w:pPr>
          </w:p>
        </w:tc>
      </w:tr>
      <w:tr w:rsidR="00612B29" w14:paraId="022141DB" w14:textId="77777777" w:rsidTr="00251C70">
        <w:tc>
          <w:tcPr>
            <w:tcW w:w="3052" w:type="dxa"/>
          </w:tcPr>
          <w:p w14:paraId="282F064D" w14:textId="77777777" w:rsidR="00612B29" w:rsidRDefault="00612B29" w:rsidP="00251C70">
            <w:pPr>
              <w:spacing w:before="40" w:after="40"/>
              <w:ind w:left="213" w:hanging="213"/>
              <w:rPr>
                <w:sz w:val="18"/>
              </w:rPr>
            </w:pPr>
            <w:r>
              <w:rPr>
                <w:sz w:val="18"/>
              </w:rPr>
              <w:t>a) Selbstwahrnehmung und Wahrnehmung der Situation</w:t>
            </w:r>
          </w:p>
        </w:tc>
        <w:tc>
          <w:tcPr>
            <w:tcW w:w="2201" w:type="dxa"/>
          </w:tcPr>
          <w:p w14:paraId="2F119004" w14:textId="77777777" w:rsidR="00612B29" w:rsidRDefault="00612B29" w:rsidP="00251C70">
            <w:pPr>
              <w:tabs>
                <w:tab w:val="left" w:pos="143"/>
              </w:tabs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differenziert, realistisch</w:t>
            </w:r>
          </w:p>
        </w:tc>
        <w:tc>
          <w:tcPr>
            <w:tcW w:w="508" w:type="dxa"/>
          </w:tcPr>
          <w:p w14:paraId="4FCEAD56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46DCABCF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1AB80FCD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7" w:type="dxa"/>
          </w:tcPr>
          <w:p w14:paraId="2242D8A8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2052" w:type="dxa"/>
          </w:tcPr>
          <w:p w14:paraId="797E6CCF" w14:textId="77777777" w:rsidR="00612B29" w:rsidRDefault="00612B29" w:rsidP="00251C70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undifferenziert, erfasst wesentliche Aspekte einer Situation nicht</w:t>
            </w:r>
          </w:p>
        </w:tc>
      </w:tr>
      <w:tr w:rsidR="00612B29" w14:paraId="23A09CDC" w14:textId="77777777" w:rsidTr="00251C70">
        <w:tc>
          <w:tcPr>
            <w:tcW w:w="3052" w:type="dxa"/>
          </w:tcPr>
          <w:p w14:paraId="50E81D63" w14:textId="77777777" w:rsidR="00612B29" w:rsidRDefault="00612B29" w:rsidP="00251C70">
            <w:pPr>
              <w:spacing w:before="40" w:after="40"/>
              <w:ind w:left="213" w:hanging="213"/>
              <w:rPr>
                <w:sz w:val="18"/>
              </w:rPr>
            </w:pPr>
            <w:r>
              <w:rPr>
                <w:sz w:val="18"/>
              </w:rPr>
              <w:t>b) Reflexionsfähigkeit</w:t>
            </w:r>
          </w:p>
        </w:tc>
        <w:tc>
          <w:tcPr>
            <w:tcW w:w="2201" w:type="dxa"/>
          </w:tcPr>
          <w:p w14:paraId="73BC4CF6" w14:textId="77777777" w:rsidR="00612B29" w:rsidRDefault="00612B29" w:rsidP="00251C70">
            <w:pPr>
              <w:tabs>
                <w:tab w:val="left" w:pos="72"/>
              </w:tabs>
              <w:spacing w:before="40" w:after="40"/>
              <w:ind w:hanging="283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ab/>
              <w:t>differenziert, inhaltlich vernetzt</w:t>
            </w:r>
          </w:p>
        </w:tc>
        <w:tc>
          <w:tcPr>
            <w:tcW w:w="508" w:type="dxa"/>
          </w:tcPr>
          <w:p w14:paraId="19E15CBA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75AEF9A6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54AC4A57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7" w:type="dxa"/>
          </w:tcPr>
          <w:p w14:paraId="70ACE151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2052" w:type="dxa"/>
          </w:tcPr>
          <w:p w14:paraId="334CC7FA" w14:textId="77777777" w:rsidR="00612B29" w:rsidRDefault="00612B29" w:rsidP="00251C70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undifferenziert, erkennt Zusammenhänge nicht</w:t>
            </w:r>
          </w:p>
        </w:tc>
      </w:tr>
      <w:tr w:rsidR="00612B29" w14:paraId="773EEEAD" w14:textId="77777777" w:rsidTr="00251C70">
        <w:tc>
          <w:tcPr>
            <w:tcW w:w="3052" w:type="dxa"/>
          </w:tcPr>
          <w:p w14:paraId="63AE71FF" w14:textId="77777777" w:rsidR="00612B29" w:rsidRDefault="00612B29" w:rsidP="00251C70">
            <w:pPr>
              <w:spacing w:before="40" w:after="40"/>
              <w:ind w:left="213" w:hanging="213"/>
              <w:rPr>
                <w:sz w:val="18"/>
              </w:rPr>
            </w:pPr>
            <w:r>
              <w:rPr>
                <w:sz w:val="18"/>
              </w:rPr>
              <w:t>c) Rollenübernahme</w:t>
            </w:r>
          </w:p>
        </w:tc>
        <w:tc>
          <w:tcPr>
            <w:tcW w:w="2201" w:type="dxa"/>
          </w:tcPr>
          <w:p w14:paraId="365827D1" w14:textId="77777777" w:rsidR="00612B29" w:rsidRDefault="00612B29" w:rsidP="00251C70">
            <w:pPr>
              <w:tabs>
                <w:tab w:val="left" w:pos="143"/>
              </w:tabs>
              <w:spacing w:before="40" w:after="40"/>
              <w:ind w:hanging="283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ab/>
              <w:t>interessiert, offen, lernbereit</w:t>
            </w:r>
          </w:p>
        </w:tc>
        <w:tc>
          <w:tcPr>
            <w:tcW w:w="508" w:type="dxa"/>
          </w:tcPr>
          <w:p w14:paraId="6EFC5125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60C1D893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9" w:type="dxa"/>
          </w:tcPr>
          <w:p w14:paraId="079E5B0B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447" w:type="dxa"/>
          </w:tcPr>
          <w:p w14:paraId="61176E17" w14:textId="77777777" w:rsidR="00612B29" w:rsidRDefault="00612B29" w:rsidP="00251C70">
            <w:pPr>
              <w:spacing w:before="40" w:after="40"/>
              <w:rPr>
                <w:sz w:val="18"/>
              </w:rPr>
            </w:pPr>
          </w:p>
        </w:tc>
        <w:tc>
          <w:tcPr>
            <w:tcW w:w="2052" w:type="dxa"/>
          </w:tcPr>
          <w:p w14:paraId="5AE751EE" w14:textId="77777777" w:rsidR="00612B29" w:rsidRDefault="00612B29" w:rsidP="00251C70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abwartend, passiv</w:t>
            </w:r>
          </w:p>
        </w:tc>
      </w:tr>
    </w:tbl>
    <w:p w14:paraId="44574D2C" w14:textId="77777777" w:rsidR="00612B29" w:rsidRDefault="00612B29" w:rsidP="00612B29">
      <w:pPr>
        <w:pStyle w:val="Sprechblasentext"/>
        <w:spacing w:after="120"/>
        <w:rPr>
          <w:rFonts w:ascii="Arial" w:hAnsi="Arial"/>
        </w:rPr>
      </w:pPr>
    </w:p>
    <w:p w14:paraId="07753B23" w14:textId="77777777" w:rsidR="00612B29" w:rsidRDefault="00612B29">
      <w:pPr>
        <w:rPr>
          <w:b/>
          <w:sz w:val="18"/>
        </w:rPr>
      </w:pPr>
      <w:r>
        <w:rPr>
          <w:b/>
          <w:sz w:val="18"/>
        </w:rPr>
        <w:br w:type="page"/>
      </w:r>
    </w:p>
    <w:p w14:paraId="047EC4BD" w14:textId="77777777" w:rsidR="00612B29" w:rsidRDefault="00612B29" w:rsidP="00612B29">
      <w:pPr>
        <w:rPr>
          <w:b/>
          <w:sz w:val="18"/>
        </w:rPr>
      </w:pPr>
    </w:p>
    <w:p w14:paraId="6AD11A1C" w14:textId="77777777" w:rsidR="00612B29" w:rsidRDefault="00612B29" w:rsidP="00612B29">
      <w:pPr>
        <w:rPr>
          <w:b/>
          <w:sz w:val="18"/>
        </w:rPr>
      </w:pPr>
    </w:p>
    <w:p w14:paraId="6438613B" w14:textId="0E4E3EEF" w:rsidR="00612B29" w:rsidRDefault="00612B29" w:rsidP="00612B29">
      <w:pPr>
        <w:rPr>
          <w:b/>
          <w:sz w:val="18"/>
        </w:rPr>
      </w:pPr>
      <w:r>
        <w:rPr>
          <w:b/>
          <w:sz w:val="18"/>
        </w:rPr>
        <w:t>5. Einschätzung der Berufseignung auf Grund von konkreten Beobachtungen zu einzelnen Kriterien</w:t>
      </w:r>
    </w:p>
    <w:p w14:paraId="61F702E0" w14:textId="77777777" w:rsidR="00612B29" w:rsidRDefault="00612B29" w:rsidP="00612B29">
      <w:pPr>
        <w:rPr>
          <w:b/>
          <w:sz w:val="18"/>
        </w:rPr>
      </w:pPr>
    </w:p>
    <w:p w14:paraId="5C364189" w14:textId="12275ED9" w:rsidR="00612B29" w:rsidRDefault="00612B29" w:rsidP="00612B29">
      <w:pPr>
        <w:spacing w:line="276" w:lineRule="auto"/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287D0FC5" w14:textId="77777777" w:rsidR="00612B29" w:rsidRDefault="00612B29" w:rsidP="00612B29">
      <w:pPr>
        <w:spacing w:line="276" w:lineRule="auto"/>
        <w:rPr>
          <w:sz w:val="16"/>
        </w:rPr>
      </w:pPr>
    </w:p>
    <w:p w14:paraId="60D2BABA" w14:textId="26275739" w:rsidR="00612B29" w:rsidRDefault="00612B29" w:rsidP="00612B29">
      <w:pPr>
        <w:spacing w:line="276" w:lineRule="auto"/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0F525A53" w14:textId="77777777" w:rsidR="00612B29" w:rsidRDefault="00612B29" w:rsidP="00612B29">
      <w:pPr>
        <w:spacing w:line="276" w:lineRule="auto"/>
        <w:rPr>
          <w:sz w:val="16"/>
        </w:rPr>
      </w:pPr>
    </w:p>
    <w:p w14:paraId="655FD314" w14:textId="067BDF71" w:rsidR="00612B29" w:rsidRDefault="00612B29" w:rsidP="00612B29">
      <w:pPr>
        <w:spacing w:line="276" w:lineRule="auto"/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2831978F" w14:textId="77777777" w:rsidR="00612B29" w:rsidRDefault="00612B29" w:rsidP="00612B29">
      <w:pPr>
        <w:spacing w:line="276" w:lineRule="auto"/>
        <w:rPr>
          <w:sz w:val="16"/>
        </w:rPr>
      </w:pPr>
    </w:p>
    <w:p w14:paraId="5F8288D9" w14:textId="238E3420" w:rsidR="00612B29" w:rsidRDefault="00612B29" w:rsidP="00612B29">
      <w:pPr>
        <w:spacing w:line="276" w:lineRule="auto"/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217269FF" w14:textId="77777777" w:rsidR="00612B29" w:rsidRDefault="00612B29" w:rsidP="00612B29">
      <w:pPr>
        <w:spacing w:line="276" w:lineRule="auto"/>
        <w:rPr>
          <w:sz w:val="16"/>
        </w:rPr>
      </w:pPr>
    </w:p>
    <w:p w14:paraId="2DC8E398" w14:textId="36A412DF" w:rsidR="00612B29" w:rsidRDefault="00612B29" w:rsidP="00612B29">
      <w:pPr>
        <w:spacing w:line="276" w:lineRule="auto"/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0ED0143D" w14:textId="77777777" w:rsidR="00612B29" w:rsidRDefault="00612B29" w:rsidP="00612B29">
      <w:pPr>
        <w:spacing w:line="276" w:lineRule="auto"/>
        <w:rPr>
          <w:sz w:val="16"/>
        </w:rPr>
      </w:pPr>
    </w:p>
    <w:p w14:paraId="5FA52FB7" w14:textId="507DC3DD" w:rsidR="00612B29" w:rsidRDefault="00612B29" w:rsidP="00612B29">
      <w:pPr>
        <w:spacing w:line="276" w:lineRule="auto"/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5F246B3A" w14:textId="77777777" w:rsidR="00612B29" w:rsidRDefault="00612B29" w:rsidP="00612B29">
      <w:pPr>
        <w:spacing w:line="276" w:lineRule="auto"/>
        <w:rPr>
          <w:sz w:val="16"/>
        </w:rPr>
      </w:pPr>
    </w:p>
    <w:p w14:paraId="1332718E" w14:textId="5951ED61" w:rsidR="00612B29" w:rsidRDefault="00612B29" w:rsidP="00612B29">
      <w:pPr>
        <w:spacing w:line="276" w:lineRule="auto"/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113B1421" w14:textId="77777777" w:rsidR="00612B29" w:rsidRDefault="00612B29" w:rsidP="00612B29">
      <w:pPr>
        <w:spacing w:line="276" w:lineRule="auto"/>
        <w:rPr>
          <w:sz w:val="16"/>
        </w:rPr>
      </w:pPr>
    </w:p>
    <w:p w14:paraId="227FEAAA" w14:textId="77777777" w:rsidR="00612B29" w:rsidRDefault="00612B29" w:rsidP="00612B29">
      <w:pPr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6"/>
        <w:gridCol w:w="1890"/>
        <w:gridCol w:w="1469"/>
        <w:gridCol w:w="2029"/>
        <w:gridCol w:w="1541"/>
      </w:tblGrid>
      <w:tr w:rsidR="00612B29" w14:paraId="48208756" w14:textId="77777777" w:rsidTr="00251C70">
        <w:tc>
          <w:tcPr>
            <w:tcW w:w="2167" w:type="dxa"/>
            <w:tcBorders>
              <w:right w:val="single" w:sz="4" w:space="0" w:color="auto"/>
            </w:tcBorders>
          </w:tcPr>
          <w:p w14:paraId="205A49D6" w14:textId="77777777" w:rsidR="00612B29" w:rsidRDefault="00612B29" w:rsidP="00251C70">
            <w:pPr>
              <w:rPr>
                <w:sz w:val="16"/>
              </w:rPr>
            </w:pPr>
            <w:r>
              <w:rPr>
                <w:sz w:val="16"/>
              </w:rPr>
              <w:t>Beurteilungsstufen: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548F" w14:textId="77777777" w:rsidR="00612B29" w:rsidRDefault="00612B29" w:rsidP="00251C70">
            <w:pPr>
              <w:rPr>
                <w:sz w:val="16"/>
              </w:rPr>
            </w:pPr>
            <w:r>
              <w:rPr>
                <w:sz w:val="16"/>
              </w:rPr>
              <w:t>++ ausgezeichnet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62C" w14:textId="77777777" w:rsidR="00612B29" w:rsidRDefault="00612B29" w:rsidP="00251C70">
            <w:pPr>
              <w:rPr>
                <w:sz w:val="16"/>
              </w:rPr>
            </w:pPr>
            <w:r>
              <w:rPr>
                <w:sz w:val="16"/>
              </w:rPr>
              <w:t>+ gut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FC1" w14:textId="77777777" w:rsidR="00612B29" w:rsidRDefault="00612B29" w:rsidP="00251C70">
            <w:pPr>
              <w:rPr>
                <w:sz w:val="16"/>
              </w:rPr>
            </w:pPr>
            <w:r>
              <w:rPr>
                <w:sz w:val="16"/>
              </w:rPr>
              <w:t>0 ausreichend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AAAD" w14:textId="77777777" w:rsidR="00612B29" w:rsidRDefault="00612B29" w:rsidP="00251C70">
            <w:pPr>
              <w:rPr>
                <w:sz w:val="16"/>
              </w:rPr>
            </w:pPr>
            <w:r>
              <w:rPr>
                <w:sz w:val="16"/>
              </w:rPr>
              <w:t>- ungenügend</w:t>
            </w:r>
          </w:p>
        </w:tc>
      </w:tr>
    </w:tbl>
    <w:p w14:paraId="22F4DBF0" w14:textId="77777777" w:rsidR="00612B29" w:rsidRDefault="00612B29" w:rsidP="00612B29">
      <w:pPr>
        <w:pStyle w:val="Beschriftung"/>
      </w:pPr>
    </w:p>
    <w:p w14:paraId="26A65D08" w14:textId="77777777" w:rsidR="00612B29" w:rsidRDefault="00612B29" w:rsidP="00612B29">
      <w:pPr>
        <w:pStyle w:val="Beschriftung"/>
      </w:pPr>
      <w:r>
        <w:t>Konkrete Unterrichtsbeobachtungen zu einzelnen Kriterien</w:t>
      </w:r>
    </w:p>
    <w:p w14:paraId="574BC363" w14:textId="77777777" w:rsidR="00612B29" w:rsidRDefault="00612B29" w:rsidP="00612B29">
      <w:pPr>
        <w:rPr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612B29" w14:paraId="4209DEA7" w14:textId="77777777" w:rsidTr="00251C70">
        <w:tc>
          <w:tcPr>
            <w:tcW w:w="2500" w:type="pct"/>
          </w:tcPr>
          <w:p w14:paraId="109391BF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Beobachtungen</w:t>
            </w:r>
          </w:p>
        </w:tc>
        <w:tc>
          <w:tcPr>
            <w:tcW w:w="2500" w:type="pct"/>
          </w:tcPr>
          <w:p w14:paraId="084B0BA1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Bemerkungen/Fragen</w:t>
            </w:r>
          </w:p>
        </w:tc>
      </w:tr>
      <w:tr w:rsidR="00612B29" w14:paraId="023A7227" w14:textId="77777777" w:rsidTr="00612B29">
        <w:trPr>
          <w:trHeight w:val="8098"/>
        </w:trPr>
        <w:tc>
          <w:tcPr>
            <w:tcW w:w="2500" w:type="pct"/>
          </w:tcPr>
          <w:p w14:paraId="0FAF8B3B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5C7D12C0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4545320E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0A9E28EB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70946D13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09296A77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14E614C0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59B6C218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53410356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0029D44F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5FC29AE9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47BDD009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57E2C701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31F9541F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451CEC2C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019D35B2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07219BC0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2F60BD10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2D41E984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54A82EDA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531A44BD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31CBD93B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7E9FB612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5018DEC1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652662A9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0CA3D15A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03A32904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25691E3A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  <w:p w14:paraId="0BD1FEFF" w14:textId="77777777" w:rsidR="00612B29" w:rsidRDefault="00612B29" w:rsidP="00612B29">
            <w:pPr>
              <w:pStyle w:val="Kopfzeile"/>
              <w:tabs>
                <w:tab w:val="clear" w:pos="4536"/>
                <w:tab w:val="clear" w:pos="9072"/>
              </w:tabs>
              <w:jc w:val="left"/>
            </w:pPr>
          </w:p>
          <w:p w14:paraId="1230374F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2500" w:type="pct"/>
          </w:tcPr>
          <w:p w14:paraId="5EC68DCA" w14:textId="77777777" w:rsidR="00612B29" w:rsidRDefault="00612B29" w:rsidP="00251C70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</w:tbl>
    <w:p w14:paraId="62191C00" w14:textId="777EC262" w:rsidR="00107F09" w:rsidRPr="00612B29" w:rsidRDefault="00107F09" w:rsidP="00612B29"/>
    <w:sectPr w:rsidR="00107F09" w:rsidRPr="00612B29" w:rsidSect="00612B29">
      <w:headerReference w:type="default" r:id="rId11"/>
      <w:headerReference w:type="first" r:id="rId12"/>
      <w:pgSz w:w="11906" w:h="16838"/>
      <w:pgMar w:top="792" w:right="1418" w:bottom="1985" w:left="1418" w:header="358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5AC7" w14:textId="77777777" w:rsidR="00B5017B" w:rsidRDefault="00B5017B" w:rsidP="00F91D37">
      <w:r>
        <w:separator/>
      </w:r>
    </w:p>
  </w:endnote>
  <w:endnote w:type="continuationSeparator" w:id="0">
    <w:p w14:paraId="13DFD4FF" w14:textId="77777777" w:rsidR="00B5017B" w:rsidRDefault="00B5017B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509C" w14:textId="77777777" w:rsidR="00B5017B" w:rsidRDefault="00B5017B" w:rsidP="00F91D37">
      <w:r>
        <w:separator/>
      </w:r>
    </w:p>
  </w:footnote>
  <w:footnote w:type="continuationSeparator" w:id="0">
    <w:p w14:paraId="17FC6A4E" w14:textId="77777777" w:rsidR="00B5017B" w:rsidRDefault="00B5017B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EE38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7455" behindDoc="0" locked="1" layoutInCell="1" allowOverlap="1" wp14:anchorId="46070A74" wp14:editId="1728D092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966270C" id="Gruppieren 12" o:spid="_x0000_s1026" style="position:absolute;margin-left:17.4pt;margin-top:0;width:68.6pt;height:44.5pt;z-index:251667455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13D62F02" wp14:editId="1AD61B86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E2A50B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62F02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6pt;margin-top:0;width:49.6pt;height:50.75pt;z-index:2516623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" filled="f" stroked="f" strokeweight=".5pt">
              <v:textbox style="mso-fit-shape-to-text:t" inset="0,14.2mm,0,0">
                <w:txbxContent>
                  <w:p w14:paraId="41E2A50B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fldSimple w:instr=" NUMPAGES  \* Arabic  \* MERGEFORMAT ">
                      <w:r w:rsidR="004E4613">
                        <w:rPr>
                          <w:noProof/>
                        </w:rPr>
                        <w:t>9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2575" behindDoc="0" locked="1" layoutInCell="1" allowOverlap="1" wp14:anchorId="22EA9536" wp14:editId="1C6AEE91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9D6B2B5" id="Gruppieren 21" o:spid="_x0000_s1026" style="position:absolute;margin-left:0;margin-top:0;width:64.9pt;height:50.75pt;z-index:251672575;mso-position-horizontal:left;mso-position-vertical:top;mso-position-vertical-relative:page;mso-width-relative:margin;mso-height-relative:margin" coordsize="8229,64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">
              <v:shape id="Grafik 14" o:spid="_x0000_s1027" type="#_x0000_t75" style="position:absolute;top:5446;width:8229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B488" w14:textId="485A40BC" w:rsidR="0042236D" w:rsidRDefault="00314A47" w:rsidP="00612B29">
    <w:pPr>
      <w:pStyle w:val="KopfzeileLogoFrontseitePlatzhalter"/>
      <w:jc w:val="left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6671" behindDoc="0" locked="1" layoutInCell="1" allowOverlap="1" wp14:anchorId="4D4F021F" wp14:editId="6B114A1B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1987B33" id="Gruppieren 22" o:spid="_x0000_s1026" style="position:absolute;margin-left:17.4pt;margin-top:0;width:68.6pt;height:44.5pt;z-index:251676671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3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">
                <v:imagedata r:id="rId2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/>
              <w10:wrap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1154EEC3" wp14:editId="0258798C">
              <wp:simplePos x="0" y="0"/>
              <wp:positionH relativeFrom="column">
                <wp:posOffset>0</wp:posOffset>
              </wp:positionH>
              <wp:positionV relativeFrom="page">
                <wp:align>bottom</wp:align>
              </wp:positionV>
              <wp:extent cx="2419200" cy="687600"/>
              <wp:effectExtent l="0" t="0" r="635" b="0"/>
              <wp:wrapNone/>
              <wp:docPr id="28" name="Gruppieren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9200" cy="687600"/>
                        <a:chOff x="0" y="0"/>
                        <a:chExt cx="2417445" cy="689306"/>
                      </a:xfrm>
                    </wpg:grpSpPr>
                    <pic:pic xmlns:pic="http://schemas.openxmlformats.org/drawingml/2006/picture">
                      <pic:nvPicPr>
                        <pic:cNvPr id="26" name="Grafik 2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7445" cy="3473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41706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1E0B99E" id="Gruppieren 28" o:spid="_x0000_s1026" style="position:absolute;margin-left:0;margin-top:0;width:190.5pt;height:54.15pt;z-index:251679743;mso-position-vertical:bottom;mso-position-vertical-relative:page;mso-width-relative:margin;mso-height-relative:margin" coordsize="24174,689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">
              <v:shape id="Grafik 26" o:spid="_x0000_s1027" type="#_x0000_t75" style="position:absolute;width:24174;height:3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">
                <v:imagedata r:id="rId4" o:title=""/>
              </v:shape>
              <v:rect id="Rechteck 27" o:spid="_x0000_s1028" style="position:absolute;top:5417;width:7416;height:1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/>
              <w10:wrap anchory="page"/>
              <w10:anchorlock/>
            </v:group>
          </w:pict>
        </mc:Fallback>
      </mc:AlternateContent>
    </w: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4623" behindDoc="0" locked="1" layoutInCell="1" allowOverlap="1" wp14:anchorId="173BA702" wp14:editId="6682C594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0185524" id="Gruppieren 2" o:spid="_x0000_s1026" style="position:absolute;margin-left:0;margin-top:0;width:127.85pt;height:70.3pt;z-index:251674623;mso-position-vertical:top;mso-position-vertical-relative:page;mso-width-relative:margin;mso-height-relative:margin" coordsize="16224,8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">
              <v:rect id="Rechteck 4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">
                <v:imagedata r:id="rId6" o:title=""/>
              </v:shap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73EC84BA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0"/>
  </w:num>
  <w:num w:numId="13">
    <w:abstractNumId w:val="17"/>
  </w:num>
  <w:num w:numId="14">
    <w:abstractNumId w:val="29"/>
  </w:num>
  <w:num w:numId="15">
    <w:abstractNumId w:val="28"/>
  </w:num>
  <w:num w:numId="16">
    <w:abstractNumId w:val="13"/>
  </w:num>
  <w:num w:numId="17">
    <w:abstractNumId w:val="18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6"/>
  </w:num>
  <w:num w:numId="21">
    <w:abstractNumId w:val="24"/>
  </w:num>
  <w:num w:numId="22">
    <w:abstractNumId w:val="23"/>
  </w:num>
  <w:num w:numId="23">
    <w:abstractNumId w:val="14"/>
  </w:num>
  <w:num w:numId="24">
    <w:abstractNumId w:val="19"/>
  </w:num>
  <w:num w:numId="25">
    <w:abstractNumId w:val="25"/>
  </w:num>
  <w:num w:numId="26">
    <w:abstractNumId w:val="21"/>
  </w:num>
  <w:num w:numId="27">
    <w:abstractNumId w:val="15"/>
  </w:num>
  <w:num w:numId="28">
    <w:abstractNumId w:val="12"/>
  </w:num>
  <w:num w:numId="29">
    <w:abstractNumId w:val="22"/>
  </w:num>
  <w:num w:numId="30">
    <w:abstractNumId w:val="10"/>
  </w:num>
  <w:num w:numId="31">
    <w:abstractNumId w:val="11"/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A3"/>
    <w:rsid w:val="00002978"/>
    <w:rsid w:val="0001010F"/>
    <w:rsid w:val="00025CEC"/>
    <w:rsid w:val="000266B7"/>
    <w:rsid w:val="000325B5"/>
    <w:rsid w:val="00032B92"/>
    <w:rsid w:val="000409C8"/>
    <w:rsid w:val="00041700"/>
    <w:rsid w:val="00045DB5"/>
    <w:rsid w:val="00063BC2"/>
    <w:rsid w:val="000701F1"/>
    <w:rsid w:val="00071780"/>
    <w:rsid w:val="000803EB"/>
    <w:rsid w:val="00090380"/>
    <w:rsid w:val="00093882"/>
    <w:rsid w:val="00096E8E"/>
    <w:rsid w:val="000A1884"/>
    <w:rsid w:val="000A24EC"/>
    <w:rsid w:val="000B183F"/>
    <w:rsid w:val="000B595D"/>
    <w:rsid w:val="000C49C1"/>
    <w:rsid w:val="000C7DD6"/>
    <w:rsid w:val="000D0086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1BE7"/>
    <w:rsid w:val="00144122"/>
    <w:rsid w:val="001457FD"/>
    <w:rsid w:val="00154677"/>
    <w:rsid w:val="00157ECA"/>
    <w:rsid w:val="0016774B"/>
    <w:rsid w:val="00167916"/>
    <w:rsid w:val="00167C2D"/>
    <w:rsid w:val="00171870"/>
    <w:rsid w:val="001849EF"/>
    <w:rsid w:val="001A3606"/>
    <w:rsid w:val="001A43BD"/>
    <w:rsid w:val="001D191B"/>
    <w:rsid w:val="001E73F4"/>
    <w:rsid w:val="001F4A7E"/>
    <w:rsid w:val="001F4B8C"/>
    <w:rsid w:val="001F4F9B"/>
    <w:rsid w:val="0022685B"/>
    <w:rsid w:val="0023018C"/>
    <w:rsid w:val="0023205B"/>
    <w:rsid w:val="002466D7"/>
    <w:rsid w:val="00247905"/>
    <w:rsid w:val="00250165"/>
    <w:rsid w:val="0025644A"/>
    <w:rsid w:val="00267F71"/>
    <w:rsid w:val="002726D9"/>
    <w:rsid w:val="00273EBC"/>
    <w:rsid w:val="00281440"/>
    <w:rsid w:val="00283995"/>
    <w:rsid w:val="00290E37"/>
    <w:rsid w:val="00292375"/>
    <w:rsid w:val="002B551B"/>
    <w:rsid w:val="002C163B"/>
    <w:rsid w:val="002C4E67"/>
    <w:rsid w:val="002C6C7A"/>
    <w:rsid w:val="002C731F"/>
    <w:rsid w:val="002D272F"/>
    <w:rsid w:val="002D38AE"/>
    <w:rsid w:val="002D709C"/>
    <w:rsid w:val="002F06AA"/>
    <w:rsid w:val="002F68A2"/>
    <w:rsid w:val="0030245A"/>
    <w:rsid w:val="00303B73"/>
    <w:rsid w:val="003059C9"/>
    <w:rsid w:val="003060C9"/>
    <w:rsid w:val="00314A47"/>
    <w:rsid w:val="0032330D"/>
    <w:rsid w:val="00333A1B"/>
    <w:rsid w:val="00344DA3"/>
    <w:rsid w:val="003514EE"/>
    <w:rsid w:val="003553D9"/>
    <w:rsid w:val="00361029"/>
    <w:rsid w:val="00363671"/>
    <w:rsid w:val="00364EE3"/>
    <w:rsid w:val="00366C1B"/>
    <w:rsid w:val="003757E4"/>
    <w:rsid w:val="00375834"/>
    <w:rsid w:val="0039124E"/>
    <w:rsid w:val="003A5451"/>
    <w:rsid w:val="003C3AED"/>
    <w:rsid w:val="003C3D32"/>
    <w:rsid w:val="003C4164"/>
    <w:rsid w:val="003D0FAA"/>
    <w:rsid w:val="003D4130"/>
    <w:rsid w:val="003E1AD9"/>
    <w:rsid w:val="003E4233"/>
    <w:rsid w:val="003F1A56"/>
    <w:rsid w:val="00401E02"/>
    <w:rsid w:val="0042236D"/>
    <w:rsid w:val="0042454D"/>
    <w:rsid w:val="004404B0"/>
    <w:rsid w:val="00444695"/>
    <w:rsid w:val="00452D49"/>
    <w:rsid w:val="00471D34"/>
    <w:rsid w:val="0047409B"/>
    <w:rsid w:val="00480603"/>
    <w:rsid w:val="00486DBB"/>
    <w:rsid w:val="00494FD7"/>
    <w:rsid w:val="00495F83"/>
    <w:rsid w:val="004A039B"/>
    <w:rsid w:val="004B0FDB"/>
    <w:rsid w:val="004B3225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26C93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6439"/>
    <w:rsid w:val="00587E13"/>
    <w:rsid w:val="00591832"/>
    <w:rsid w:val="00592841"/>
    <w:rsid w:val="005A357F"/>
    <w:rsid w:val="005A7BE5"/>
    <w:rsid w:val="005B394A"/>
    <w:rsid w:val="005B4DEC"/>
    <w:rsid w:val="005B6FD0"/>
    <w:rsid w:val="005C4705"/>
    <w:rsid w:val="005C6148"/>
    <w:rsid w:val="005C7189"/>
    <w:rsid w:val="005E40A0"/>
    <w:rsid w:val="005E51D6"/>
    <w:rsid w:val="006044D5"/>
    <w:rsid w:val="00612B29"/>
    <w:rsid w:val="00622481"/>
    <w:rsid w:val="00622FDC"/>
    <w:rsid w:val="00625020"/>
    <w:rsid w:val="006402D1"/>
    <w:rsid w:val="00642F26"/>
    <w:rsid w:val="00647B77"/>
    <w:rsid w:val="0065274C"/>
    <w:rsid w:val="00661A71"/>
    <w:rsid w:val="00672E90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6F5C45"/>
    <w:rsid w:val="007040B6"/>
    <w:rsid w:val="00705076"/>
    <w:rsid w:val="00711147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7657"/>
    <w:rsid w:val="007721BF"/>
    <w:rsid w:val="00774E70"/>
    <w:rsid w:val="007766F7"/>
    <w:rsid w:val="0078181E"/>
    <w:rsid w:val="00796CEE"/>
    <w:rsid w:val="007A4664"/>
    <w:rsid w:val="007B5396"/>
    <w:rsid w:val="007C0B2A"/>
    <w:rsid w:val="007E0460"/>
    <w:rsid w:val="00820323"/>
    <w:rsid w:val="00824531"/>
    <w:rsid w:val="00833960"/>
    <w:rsid w:val="00841B44"/>
    <w:rsid w:val="008433CA"/>
    <w:rsid w:val="00844B72"/>
    <w:rsid w:val="00853121"/>
    <w:rsid w:val="0085454F"/>
    <w:rsid w:val="00857D8A"/>
    <w:rsid w:val="00864855"/>
    <w:rsid w:val="00870017"/>
    <w:rsid w:val="00874E49"/>
    <w:rsid w:val="00876898"/>
    <w:rsid w:val="00883CC4"/>
    <w:rsid w:val="008A5F42"/>
    <w:rsid w:val="008B4224"/>
    <w:rsid w:val="008C364A"/>
    <w:rsid w:val="009235A2"/>
    <w:rsid w:val="0093619F"/>
    <w:rsid w:val="009427E5"/>
    <w:rsid w:val="009454B7"/>
    <w:rsid w:val="009613D8"/>
    <w:rsid w:val="00966A6F"/>
    <w:rsid w:val="00974275"/>
    <w:rsid w:val="009804FC"/>
    <w:rsid w:val="0098474B"/>
    <w:rsid w:val="009853EA"/>
    <w:rsid w:val="00995CBA"/>
    <w:rsid w:val="0099678C"/>
    <w:rsid w:val="009A73BB"/>
    <w:rsid w:val="009B030C"/>
    <w:rsid w:val="009B0C96"/>
    <w:rsid w:val="009C1BA1"/>
    <w:rsid w:val="009C222B"/>
    <w:rsid w:val="009C67A8"/>
    <w:rsid w:val="009D201B"/>
    <w:rsid w:val="009D5D9C"/>
    <w:rsid w:val="009E0279"/>
    <w:rsid w:val="009E2171"/>
    <w:rsid w:val="009F3E6A"/>
    <w:rsid w:val="00A02378"/>
    <w:rsid w:val="00A05084"/>
    <w:rsid w:val="00A06F53"/>
    <w:rsid w:val="00A211F7"/>
    <w:rsid w:val="00A36665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A61B2"/>
    <w:rsid w:val="00AA631C"/>
    <w:rsid w:val="00AB51AB"/>
    <w:rsid w:val="00AB605E"/>
    <w:rsid w:val="00AC0DF9"/>
    <w:rsid w:val="00AC2D5B"/>
    <w:rsid w:val="00AC3C0A"/>
    <w:rsid w:val="00AD36B2"/>
    <w:rsid w:val="00AD5C8F"/>
    <w:rsid w:val="00AF47AE"/>
    <w:rsid w:val="00AF7CA8"/>
    <w:rsid w:val="00B05554"/>
    <w:rsid w:val="00B11A9B"/>
    <w:rsid w:val="00B24B2A"/>
    <w:rsid w:val="00B32881"/>
    <w:rsid w:val="00B32ABB"/>
    <w:rsid w:val="00B33AF8"/>
    <w:rsid w:val="00B41FD3"/>
    <w:rsid w:val="00B426D3"/>
    <w:rsid w:val="00B431DE"/>
    <w:rsid w:val="00B452C0"/>
    <w:rsid w:val="00B5017B"/>
    <w:rsid w:val="00B55B9E"/>
    <w:rsid w:val="00B622CF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4CF6"/>
    <w:rsid w:val="00BB5F06"/>
    <w:rsid w:val="00BC5CB5"/>
    <w:rsid w:val="00BC655F"/>
    <w:rsid w:val="00BD09F9"/>
    <w:rsid w:val="00BD7C48"/>
    <w:rsid w:val="00BE1E62"/>
    <w:rsid w:val="00BF52B2"/>
    <w:rsid w:val="00BF7052"/>
    <w:rsid w:val="00C05FAB"/>
    <w:rsid w:val="00C12431"/>
    <w:rsid w:val="00C25656"/>
    <w:rsid w:val="00C30C28"/>
    <w:rsid w:val="00C3674D"/>
    <w:rsid w:val="00C43EDE"/>
    <w:rsid w:val="00C51D2F"/>
    <w:rsid w:val="00C60AC3"/>
    <w:rsid w:val="00C65B5C"/>
    <w:rsid w:val="00C7291D"/>
    <w:rsid w:val="00C73727"/>
    <w:rsid w:val="00C823DE"/>
    <w:rsid w:val="00C96FB8"/>
    <w:rsid w:val="00CA2BB3"/>
    <w:rsid w:val="00CA348A"/>
    <w:rsid w:val="00CA5EF8"/>
    <w:rsid w:val="00CB2CE6"/>
    <w:rsid w:val="00CC06EF"/>
    <w:rsid w:val="00CD0374"/>
    <w:rsid w:val="00CD12E7"/>
    <w:rsid w:val="00CF08BB"/>
    <w:rsid w:val="00CF1E53"/>
    <w:rsid w:val="00D00E26"/>
    <w:rsid w:val="00D02B29"/>
    <w:rsid w:val="00D1389A"/>
    <w:rsid w:val="00D30E68"/>
    <w:rsid w:val="00D31037"/>
    <w:rsid w:val="00D36D26"/>
    <w:rsid w:val="00D57397"/>
    <w:rsid w:val="00D61996"/>
    <w:rsid w:val="00D654CD"/>
    <w:rsid w:val="00D6722C"/>
    <w:rsid w:val="00D678C7"/>
    <w:rsid w:val="00D7646E"/>
    <w:rsid w:val="00D8261A"/>
    <w:rsid w:val="00D9415C"/>
    <w:rsid w:val="00D9553C"/>
    <w:rsid w:val="00DA3183"/>
    <w:rsid w:val="00DA469E"/>
    <w:rsid w:val="00DA716B"/>
    <w:rsid w:val="00DB45F8"/>
    <w:rsid w:val="00DB7675"/>
    <w:rsid w:val="00E25DCD"/>
    <w:rsid w:val="00E269E1"/>
    <w:rsid w:val="00E326FF"/>
    <w:rsid w:val="00E414A0"/>
    <w:rsid w:val="00E42EB6"/>
    <w:rsid w:val="00E45F13"/>
    <w:rsid w:val="00E50336"/>
    <w:rsid w:val="00E510BC"/>
    <w:rsid w:val="00E52BA4"/>
    <w:rsid w:val="00E61256"/>
    <w:rsid w:val="00E62EFE"/>
    <w:rsid w:val="00E73CB2"/>
    <w:rsid w:val="00E839BA"/>
    <w:rsid w:val="00E8428A"/>
    <w:rsid w:val="00E8646A"/>
    <w:rsid w:val="00E97F7D"/>
    <w:rsid w:val="00EA59B8"/>
    <w:rsid w:val="00EA5A01"/>
    <w:rsid w:val="00EC03B2"/>
    <w:rsid w:val="00EC2DF9"/>
    <w:rsid w:val="00EE56BD"/>
    <w:rsid w:val="00EE6E36"/>
    <w:rsid w:val="00F016BC"/>
    <w:rsid w:val="00F0660B"/>
    <w:rsid w:val="00F10070"/>
    <w:rsid w:val="00F1084E"/>
    <w:rsid w:val="00F123AE"/>
    <w:rsid w:val="00F13EB2"/>
    <w:rsid w:val="00F16C91"/>
    <w:rsid w:val="00F26721"/>
    <w:rsid w:val="00F32B93"/>
    <w:rsid w:val="00F45CDD"/>
    <w:rsid w:val="00F5551A"/>
    <w:rsid w:val="00F56AAB"/>
    <w:rsid w:val="00F600C7"/>
    <w:rsid w:val="00F673A4"/>
    <w:rsid w:val="00F73331"/>
    <w:rsid w:val="00F87174"/>
    <w:rsid w:val="00F91D37"/>
    <w:rsid w:val="00F91DEC"/>
    <w:rsid w:val="00F93538"/>
    <w:rsid w:val="00F9610D"/>
    <w:rsid w:val="00F96C97"/>
    <w:rsid w:val="00FB1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E4E97E"/>
  <w15:docId w15:val="{90D63B8A-C5DC-488A-B1F1-06901CA1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uiPriority="0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0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4130"/>
  </w:style>
  <w:style w:type="paragraph" w:styleId="berschrift1">
    <w:name w:val="heading 1"/>
    <w:basedOn w:val="Standard"/>
    <w:next w:val="StandardmitAbstand"/>
    <w:link w:val="berschrift1Zchn"/>
    <w:uiPriority w:val="9"/>
    <w:qFormat/>
    <w:rsid w:val="005E51D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mitAbstand"/>
    <w:link w:val="berschrift2Zchn"/>
    <w:uiPriority w:val="9"/>
    <w:unhideWhenUsed/>
    <w:qFormat/>
    <w:rsid w:val="005E40A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outlineLvl w:val="3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outlineLvl w:val="4"/>
    </w:pPr>
    <w:rPr>
      <w:rFonts w:asciiTheme="majorHAnsi" w:eastAsiaTheme="majorEastAsia" w:hAnsiTheme="majorHAnsi" w:cstheme="majorBidi"/>
      <w:position w:val="8"/>
      <w:sz w:val="15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rsid w:val="00314A47"/>
    <w:pPr>
      <w:tabs>
        <w:tab w:val="center" w:pos="4536"/>
        <w:tab w:val="right" w:pos="9072"/>
      </w:tabs>
      <w:jc w:val="righ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E51D6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eastAsiaTheme="minorEastAsia"/>
      <w:sz w:val="30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qFormat/>
    <w:rsid w:val="002F68A2"/>
    <w:pPr>
      <w:spacing w:before="120" w:after="24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sz w:val="15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</w:p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sz w:val="17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spacing w:after="120"/>
    </w:p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  <w:style w:type="paragraph" w:styleId="Textkrper-Zeileneinzug">
    <w:name w:val="Body Text Indent"/>
    <w:basedOn w:val="Standard"/>
    <w:link w:val="Textkrper-ZeileneinzugZchn"/>
    <w:rsid w:val="00612B29"/>
    <w:pPr>
      <w:ind w:left="1" w:hanging="1"/>
    </w:pPr>
    <w:rPr>
      <w:rFonts w:ascii="Arial Narrow" w:eastAsia="Times New Roman" w:hAnsi="Arial Narrow" w:cs="Arial"/>
      <w:sz w:val="18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12B29"/>
    <w:rPr>
      <w:rFonts w:ascii="Arial Narrow" w:eastAsia="Times New Roman" w:hAnsi="Arial Narrow" w:cs="Arial"/>
      <w:sz w:val="18"/>
      <w:szCs w:val="24"/>
      <w:lang w:eastAsia="de-DE"/>
    </w:rPr>
  </w:style>
  <w:style w:type="paragraph" w:styleId="Textkrper">
    <w:name w:val="Body Text"/>
    <w:basedOn w:val="Standard"/>
    <w:link w:val="TextkrperZchn"/>
    <w:rsid w:val="00612B29"/>
    <w:rPr>
      <w:rFonts w:ascii="Arial Narrow" w:eastAsia="Times New Roman" w:hAnsi="Arial Narrow" w:cs="Arial"/>
      <w:sz w:val="18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612B29"/>
    <w:rPr>
      <w:rFonts w:ascii="Arial Narrow" w:eastAsia="Times New Roman" w:hAnsi="Arial Narrow" w:cs="Arial"/>
      <w:sz w:val="1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isel%20Mirjam\Downloads\A4%20hoch%20mit%20Titelbereich%20PH%20NMS%20Bern.dotx" TargetMode="External"/></Relationship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1" ma:contentTypeDescription="Ein neues Dokument erstellen." ma:contentTypeScope="" ma:versionID="c1c5daacc5f11f71f165ca53949573d1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21fde61944c682fd238978b96a8d7f8b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DBEC13-6662-4B92-ACA0-76C2D741D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C:\Users\Meisel Mirjam\Downloads\A4 hoch mit Titelbereich PH NMS Bern.dotx</Template>
  <TotalTime>0</TotalTime>
  <Pages>2</Pages>
  <Words>435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Meisel Mirjam</dc:creator>
  <cp:lastModifiedBy>Springer, Noemi</cp:lastModifiedBy>
  <cp:revision>2</cp:revision>
  <dcterms:created xsi:type="dcterms:W3CDTF">2023-03-06T20:37:00Z</dcterms:created>
  <dcterms:modified xsi:type="dcterms:W3CDTF">2023-03-06T20:37:00Z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