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ED54" w14:textId="77777777" w:rsidR="000918ED" w:rsidRDefault="000918ED" w:rsidP="000918ED">
      <w:pPr>
        <w:spacing w:before="87"/>
        <w:ind w:left="114"/>
        <w:rPr>
          <w:b/>
          <w:sz w:val="40"/>
        </w:rPr>
      </w:pPr>
    </w:p>
    <w:p w14:paraId="177F349E" w14:textId="77777777" w:rsidR="000918ED" w:rsidRDefault="000918ED" w:rsidP="000918ED">
      <w:pPr>
        <w:spacing w:before="87"/>
        <w:ind w:left="114"/>
        <w:rPr>
          <w:b/>
          <w:sz w:val="40"/>
        </w:rPr>
      </w:pPr>
    </w:p>
    <w:p w14:paraId="06D1EC93" w14:textId="77777777" w:rsidR="000918ED" w:rsidRDefault="000918ED" w:rsidP="000918ED">
      <w:pPr>
        <w:spacing w:before="87"/>
        <w:ind w:left="114"/>
        <w:rPr>
          <w:b/>
          <w:sz w:val="40"/>
        </w:rPr>
      </w:pPr>
    </w:p>
    <w:p w14:paraId="470F6D0F" w14:textId="06124AF2" w:rsidR="000918ED" w:rsidRDefault="000918ED" w:rsidP="000918ED">
      <w:pPr>
        <w:spacing w:before="87"/>
        <w:ind w:left="114"/>
        <w:rPr>
          <w:b/>
        </w:rPr>
      </w:pPr>
      <w:r>
        <w:rPr>
          <w:b/>
          <w:sz w:val="40"/>
        </w:rPr>
        <w:t xml:space="preserve">Schriftliche Referenz </w:t>
      </w:r>
      <w:r>
        <w:rPr>
          <w:b/>
        </w:rPr>
        <w:t>(</w:t>
      </w:r>
      <w:proofErr w:type="spellStart"/>
      <w:r>
        <w:rPr>
          <w:b/>
        </w:rPr>
        <w:t>uncodiert</w:t>
      </w:r>
      <w:proofErr w:type="spellEnd"/>
      <w:r>
        <w:rPr>
          <w:b/>
        </w:rPr>
        <w:t>)</w:t>
      </w:r>
    </w:p>
    <w:p w14:paraId="35D7B343" w14:textId="77777777" w:rsidR="000918ED" w:rsidRDefault="000918ED" w:rsidP="000918ED">
      <w:pPr>
        <w:pStyle w:val="Textkrper"/>
        <w:rPr>
          <w:b/>
          <w:sz w:val="44"/>
        </w:rPr>
      </w:pPr>
    </w:p>
    <w:p w14:paraId="2F04F0E0" w14:textId="77777777" w:rsidR="000918ED" w:rsidRDefault="000918ED" w:rsidP="000918ED">
      <w:pPr>
        <w:spacing w:before="259"/>
        <w:ind w:left="147"/>
        <w:rPr>
          <w:b/>
          <w:sz w:val="32"/>
        </w:rPr>
      </w:pPr>
      <w:r>
        <w:rPr>
          <w:b/>
          <w:sz w:val="32"/>
        </w:rPr>
        <w:t xml:space="preserve">Abschlusspraktikum </w:t>
      </w:r>
    </w:p>
    <w:p w14:paraId="6B998B8D" w14:textId="77777777" w:rsidR="000918ED" w:rsidRDefault="000918ED" w:rsidP="000918ED">
      <w:pPr>
        <w:pStyle w:val="Textkrper"/>
        <w:rPr>
          <w:b/>
          <w:sz w:val="36"/>
        </w:rPr>
      </w:pPr>
    </w:p>
    <w:p w14:paraId="7C8B99AE" w14:textId="77777777" w:rsidR="000918ED" w:rsidRDefault="000918ED" w:rsidP="000918ED">
      <w:pPr>
        <w:pStyle w:val="Textkrper"/>
        <w:rPr>
          <w:b/>
          <w:sz w:val="36"/>
        </w:rPr>
      </w:pPr>
    </w:p>
    <w:p w14:paraId="129392FD" w14:textId="77777777" w:rsidR="000918ED" w:rsidRDefault="000918ED" w:rsidP="000918ED">
      <w:pPr>
        <w:pStyle w:val="Textkrper"/>
        <w:rPr>
          <w:b/>
          <w:sz w:val="36"/>
        </w:rPr>
      </w:pPr>
    </w:p>
    <w:p w14:paraId="427AA13E" w14:textId="77777777" w:rsidR="000918ED" w:rsidRDefault="000918ED" w:rsidP="000918ED">
      <w:pPr>
        <w:pStyle w:val="Textkrper"/>
        <w:rPr>
          <w:b/>
          <w:sz w:val="36"/>
        </w:rPr>
      </w:pPr>
    </w:p>
    <w:p w14:paraId="75889D3D" w14:textId="77777777" w:rsidR="000918ED" w:rsidRDefault="000918ED" w:rsidP="000918ED">
      <w:pPr>
        <w:pStyle w:val="Textkrper"/>
        <w:rPr>
          <w:b/>
          <w:sz w:val="36"/>
        </w:rPr>
      </w:pPr>
    </w:p>
    <w:p w14:paraId="15052593" w14:textId="77777777" w:rsidR="000918ED" w:rsidRDefault="000918ED" w:rsidP="000918ED">
      <w:pPr>
        <w:pStyle w:val="Textkrper"/>
        <w:spacing w:before="2"/>
        <w:rPr>
          <w:b/>
          <w:sz w:val="53"/>
        </w:rPr>
      </w:pPr>
    </w:p>
    <w:p w14:paraId="017F27FC" w14:textId="77777777" w:rsidR="000918ED" w:rsidRPr="000918ED" w:rsidRDefault="000918ED" w:rsidP="000918ED">
      <w:pPr>
        <w:pStyle w:val="berschrift1"/>
        <w:rPr>
          <w:sz w:val="22"/>
          <w:szCs w:val="22"/>
        </w:rPr>
      </w:pPr>
      <w:r w:rsidRPr="000918ED">
        <w:rPr>
          <w:sz w:val="22"/>
          <w:szCs w:val="22"/>
        </w:rPr>
        <w:t>Student/in:</w:t>
      </w:r>
    </w:p>
    <w:p w14:paraId="062DAF24" w14:textId="77777777" w:rsidR="000918ED" w:rsidRPr="000918ED" w:rsidRDefault="000918ED" w:rsidP="000918ED">
      <w:pPr>
        <w:spacing w:before="138"/>
        <w:ind w:left="154"/>
        <w:rPr>
          <w:sz w:val="24"/>
          <w:szCs w:val="24"/>
        </w:rPr>
      </w:pPr>
      <w:r w:rsidRPr="000918ED">
        <w:rPr>
          <w:sz w:val="24"/>
          <w:szCs w:val="24"/>
        </w:rPr>
        <w:t>Adresse:</w:t>
      </w:r>
    </w:p>
    <w:p w14:paraId="21A49B39" w14:textId="77777777" w:rsidR="000918ED" w:rsidRPr="000918ED" w:rsidRDefault="000918ED" w:rsidP="000918ED">
      <w:pPr>
        <w:pStyle w:val="Textkrper"/>
        <w:rPr>
          <w:sz w:val="24"/>
          <w:szCs w:val="24"/>
        </w:rPr>
      </w:pPr>
    </w:p>
    <w:p w14:paraId="42E39FF3" w14:textId="77777777" w:rsidR="000918ED" w:rsidRPr="000918ED" w:rsidRDefault="000918ED" w:rsidP="000918ED">
      <w:pPr>
        <w:pStyle w:val="Textkrper"/>
        <w:rPr>
          <w:sz w:val="24"/>
          <w:szCs w:val="24"/>
        </w:rPr>
      </w:pPr>
    </w:p>
    <w:p w14:paraId="317BF758" w14:textId="77777777" w:rsidR="000918ED" w:rsidRPr="000918ED" w:rsidRDefault="000918ED" w:rsidP="000918ED">
      <w:pPr>
        <w:pStyle w:val="Textkrper"/>
        <w:rPr>
          <w:sz w:val="24"/>
          <w:szCs w:val="24"/>
        </w:rPr>
      </w:pPr>
    </w:p>
    <w:p w14:paraId="7BCCC6D4" w14:textId="77777777" w:rsidR="000918ED" w:rsidRPr="000918ED" w:rsidRDefault="000918ED" w:rsidP="000918ED">
      <w:pPr>
        <w:pStyle w:val="Textkrper"/>
        <w:spacing w:before="1"/>
        <w:rPr>
          <w:sz w:val="24"/>
          <w:szCs w:val="24"/>
        </w:rPr>
      </w:pPr>
    </w:p>
    <w:p w14:paraId="3B39C4F8" w14:textId="77777777" w:rsidR="000918ED" w:rsidRPr="000918ED" w:rsidRDefault="000918ED" w:rsidP="000918ED">
      <w:pPr>
        <w:spacing w:line="360" w:lineRule="auto"/>
        <w:ind w:left="154" w:right="7226"/>
        <w:rPr>
          <w:sz w:val="24"/>
          <w:szCs w:val="24"/>
        </w:rPr>
      </w:pPr>
      <w:r w:rsidRPr="000918ED">
        <w:rPr>
          <w:sz w:val="24"/>
          <w:szCs w:val="24"/>
        </w:rPr>
        <w:t xml:space="preserve">Praxislehrperson: </w:t>
      </w:r>
    </w:p>
    <w:p w14:paraId="79F4A760" w14:textId="114FBE07" w:rsidR="000918ED" w:rsidRPr="000918ED" w:rsidRDefault="000918ED" w:rsidP="000918ED">
      <w:pPr>
        <w:spacing w:line="360" w:lineRule="auto"/>
        <w:ind w:left="154" w:right="7226"/>
        <w:rPr>
          <w:sz w:val="24"/>
          <w:szCs w:val="24"/>
        </w:rPr>
      </w:pPr>
      <w:r w:rsidRPr="000918ED">
        <w:rPr>
          <w:sz w:val="24"/>
          <w:szCs w:val="24"/>
        </w:rPr>
        <w:t>Schulhaus/</w:t>
      </w:r>
      <w:proofErr w:type="spellStart"/>
      <w:r w:rsidRPr="000918ED">
        <w:rPr>
          <w:sz w:val="24"/>
          <w:szCs w:val="24"/>
        </w:rPr>
        <w:t>ort</w:t>
      </w:r>
      <w:proofErr w:type="spellEnd"/>
      <w:r w:rsidRPr="000918ED">
        <w:rPr>
          <w:sz w:val="24"/>
          <w:szCs w:val="24"/>
        </w:rPr>
        <w:t>:</w:t>
      </w:r>
    </w:p>
    <w:p w14:paraId="39C61186" w14:textId="77777777" w:rsidR="000918ED" w:rsidRPr="000918ED" w:rsidRDefault="000918ED" w:rsidP="000918ED">
      <w:pPr>
        <w:ind w:left="154"/>
        <w:rPr>
          <w:sz w:val="24"/>
          <w:szCs w:val="24"/>
        </w:rPr>
      </w:pPr>
      <w:r w:rsidRPr="000918ED">
        <w:rPr>
          <w:sz w:val="24"/>
          <w:szCs w:val="24"/>
        </w:rPr>
        <w:t>Klasse:</w:t>
      </w:r>
    </w:p>
    <w:p w14:paraId="7E9B210F" w14:textId="77777777" w:rsidR="000918ED" w:rsidRPr="000918ED" w:rsidRDefault="000918ED" w:rsidP="000918ED">
      <w:pPr>
        <w:pStyle w:val="Textkrper"/>
        <w:rPr>
          <w:sz w:val="24"/>
          <w:szCs w:val="24"/>
        </w:rPr>
      </w:pPr>
    </w:p>
    <w:p w14:paraId="2050456C" w14:textId="77777777" w:rsidR="000918ED" w:rsidRPr="000918ED" w:rsidRDefault="000918ED" w:rsidP="000918ED">
      <w:pPr>
        <w:pStyle w:val="Textkrper"/>
        <w:rPr>
          <w:sz w:val="24"/>
          <w:szCs w:val="24"/>
        </w:rPr>
      </w:pPr>
    </w:p>
    <w:p w14:paraId="7110E185" w14:textId="77777777" w:rsidR="000918ED" w:rsidRDefault="000918ED" w:rsidP="000918ED">
      <w:pPr>
        <w:spacing w:before="1" w:line="360" w:lineRule="auto"/>
        <w:ind w:left="154" w:right="5287"/>
        <w:rPr>
          <w:sz w:val="24"/>
          <w:szCs w:val="24"/>
        </w:rPr>
      </w:pPr>
      <w:r w:rsidRPr="000918ED">
        <w:rPr>
          <w:sz w:val="24"/>
          <w:szCs w:val="24"/>
        </w:rPr>
        <w:t xml:space="preserve">Daten der Hospitationswoche: </w:t>
      </w:r>
    </w:p>
    <w:p w14:paraId="4283F535" w14:textId="43856F70" w:rsidR="000918ED" w:rsidRPr="000918ED" w:rsidRDefault="000918ED" w:rsidP="000918ED">
      <w:pPr>
        <w:spacing w:before="1" w:line="360" w:lineRule="auto"/>
        <w:ind w:left="154" w:right="5287"/>
        <w:rPr>
          <w:sz w:val="24"/>
          <w:szCs w:val="24"/>
        </w:rPr>
      </w:pPr>
      <w:r w:rsidRPr="000918ED">
        <w:rPr>
          <w:sz w:val="24"/>
          <w:szCs w:val="24"/>
        </w:rPr>
        <w:t>Daten der Praktikumsdurchführung:</w:t>
      </w:r>
    </w:p>
    <w:p w14:paraId="0A1CF467" w14:textId="13D8CE77" w:rsidR="000918ED" w:rsidRDefault="000918ED" w:rsidP="000918ED">
      <w:pPr>
        <w:spacing w:before="1" w:line="360" w:lineRule="auto"/>
        <w:ind w:left="154" w:right="5287"/>
      </w:pPr>
    </w:p>
    <w:p w14:paraId="7F7563CC" w14:textId="55828EA1" w:rsidR="000918ED" w:rsidRDefault="000918ED" w:rsidP="000918ED">
      <w:pPr>
        <w:spacing w:before="1" w:line="360" w:lineRule="auto"/>
        <w:ind w:left="154" w:right="5287"/>
      </w:pPr>
    </w:p>
    <w:p w14:paraId="0CA6AAB5" w14:textId="70EF8AA9" w:rsidR="000918ED" w:rsidRDefault="000918ED" w:rsidP="000918ED">
      <w:pPr>
        <w:spacing w:before="1" w:line="360" w:lineRule="auto"/>
        <w:ind w:left="154" w:right="5287"/>
      </w:pPr>
    </w:p>
    <w:p w14:paraId="30A77C57" w14:textId="2459F4B1" w:rsidR="000918ED" w:rsidRDefault="000918ED" w:rsidP="000918ED">
      <w:pPr>
        <w:spacing w:before="1" w:line="360" w:lineRule="auto"/>
        <w:ind w:left="154" w:right="5287"/>
      </w:pPr>
    </w:p>
    <w:p w14:paraId="2A0CF109" w14:textId="4D87ABBA" w:rsidR="000918ED" w:rsidRDefault="000918ED" w:rsidP="000918ED">
      <w:pPr>
        <w:spacing w:before="1" w:line="360" w:lineRule="auto"/>
        <w:ind w:left="154" w:right="5287"/>
      </w:pPr>
    </w:p>
    <w:p w14:paraId="68D3E705" w14:textId="77777777" w:rsidR="000918ED" w:rsidRPr="000918ED" w:rsidRDefault="000918ED" w:rsidP="000918ED">
      <w:pPr>
        <w:spacing w:before="1" w:line="360" w:lineRule="auto"/>
        <w:ind w:left="154" w:right="5287"/>
      </w:pPr>
    </w:p>
    <w:p w14:paraId="1B2A34B4" w14:textId="64E8524B" w:rsidR="00107F09" w:rsidRPr="000918ED" w:rsidRDefault="00107F09" w:rsidP="00AA631C"/>
    <w:p w14:paraId="3FAA0008" w14:textId="77D00540" w:rsidR="000918ED" w:rsidRPr="000918ED" w:rsidRDefault="000918ED" w:rsidP="00AA631C"/>
    <w:p w14:paraId="424F7FEF" w14:textId="24528C9A" w:rsidR="000918ED" w:rsidRDefault="000918ED" w:rsidP="00AA631C"/>
    <w:p w14:paraId="0DE8A4FF" w14:textId="310E9531" w:rsidR="000918ED" w:rsidRDefault="000918ED" w:rsidP="00AA631C"/>
    <w:p w14:paraId="60E01DFB" w14:textId="77777777" w:rsidR="000918ED" w:rsidRDefault="000918ED" w:rsidP="000918ED">
      <w:pPr>
        <w:pStyle w:val="berschrift2"/>
        <w:spacing w:before="93"/>
      </w:pPr>
    </w:p>
    <w:p w14:paraId="62AB60F7" w14:textId="74481345" w:rsidR="000918ED" w:rsidRPr="000918ED" w:rsidRDefault="000918ED" w:rsidP="000918ED">
      <w:pPr>
        <w:pStyle w:val="berschrift2"/>
        <w:spacing w:before="93"/>
        <w:rPr>
          <w:b/>
          <w:bCs w:val="0"/>
          <w:sz w:val="22"/>
          <w:szCs w:val="22"/>
        </w:rPr>
      </w:pPr>
      <w:r w:rsidRPr="000918ED">
        <w:rPr>
          <w:b/>
          <w:bCs w:val="0"/>
          <w:sz w:val="22"/>
          <w:szCs w:val="22"/>
        </w:rPr>
        <w:t>Tätigkeitsbereich</w:t>
      </w:r>
    </w:p>
    <w:p w14:paraId="63B3D89E" w14:textId="77777777" w:rsidR="000918ED" w:rsidRDefault="000918ED" w:rsidP="000918ED">
      <w:pPr>
        <w:pStyle w:val="Textkrper"/>
        <w:spacing w:before="128"/>
        <w:ind w:left="154"/>
      </w:pPr>
      <w:r>
        <w:t xml:space="preserve">Fachbereiche - Situation der Klasse - besondere </w:t>
      </w:r>
      <w:proofErr w:type="gramStart"/>
      <w:r>
        <w:t>Anlässe,...</w:t>
      </w:r>
      <w:proofErr w:type="gramEnd"/>
    </w:p>
    <w:p w14:paraId="058A0D07" w14:textId="77777777" w:rsidR="000918ED" w:rsidRDefault="000918ED" w:rsidP="000918ED">
      <w:pPr>
        <w:pStyle w:val="Textkrper"/>
        <w:rPr>
          <w:sz w:val="20"/>
        </w:rPr>
      </w:pPr>
    </w:p>
    <w:p w14:paraId="1C22810A" w14:textId="77777777" w:rsidR="000918ED" w:rsidRDefault="000918ED" w:rsidP="000918ED">
      <w:pPr>
        <w:pStyle w:val="Textkrper"/>
        <w:rPr>
          <w:sz w:val="20"/>
        </w:rPr>
      </w:pPr>
    </w:p>
    <w:p w14:paraId="72BD18A6" w14:textId="77777777" w:rsidR="000918ED" w:rsidRDefault="000918ED" w:rsidP="000918ED">
      <w:pPr>
        <w:pStyle w:val="Textkrper"/>
        <w:rPr>
          <w:sz w:val="20"/>
        </w:rPr>
      </w:pPr>
    </w:p>
    <w:p w14:paraId="5B678519" w14:textId="77777777" w:rsidR="000918ED" w:rsidRDefault="000918ED" w:rsidP="000918ED">
      <w:pPr>
        <w:pStyle w:val="Textkrper"/>
        <w:rPr>
          <w:sz w:val="20"/>
        </w:rPr>
      </w:pPr>
    </w:p>
    <w:p w14:paraId="2D6A0665" w14:textId="77777777" w:rsidR="000918ED" w:rsidRDefault="000918ED" w:rsidP="000918ED">
      <w:pPr>
        <w:pStyle w:val="Textkrper"/>
        <w:rPr>
          <w:sz w:val="20"/>
        </w:rPr>
      </w:pPr>
    </w:p>
    <w:p w14:paraId="57842343" w14:textId="77777777" w:rsidR="000918ED" w:rsidRDefault="000918ED" w:rsidP="000918ED">
      <w:pPr>
        <w:pStyle w:val="Textkrper"/>
        <w:rPr>
          <w:sz w:val="20"/>
        </w:rPr>
      </w:pPr>
    </w:p>
    <w:p w14:paraId="0349A1A0" w14:textId="77777777" w:rsidR="000918ED" w:rsidRDefault="000918ED" w:rsidP="000918ED">
      <w:pPr>
        <w:pStyle w:val="Textkrper"/>
        <w:rPr>
          <w:sz w:val="20"/>
        </w:rPr>
      </w:pPr>
    </w:p>
    <w:p w14:paraId="3ACA3A43" w14:textId="77777777" w:rsidR="000918ED" w:rsidRDefault="000918ED" w:rsidP="000918ED">
      <w:pPr>
        <w:pStyle w:val="Textkrper"/>
        <w:rPr>
          <w:sz w:val="20"/>
        </w:rPr>
      </w:pPr>
    </w:p>
    <w:p w14:paraId="7B29EC96" w14:textId="77777777" w:rsidR="000918ED" w:rsidRDefault="000918ED" w:rsidP="000918ED">
      <w:pPr>
        <w:pStyle w:val="Textkrper"/>
        <w:rPr>
          <w:sz w:val="20"/>
        </w:rPr>
      </w:pPr>
    </w:p>
    <w:p w14:paraId="12663BF1" w14:textId="77777777" w:rsidR="000918ED" w:rsidRDefault="000918ED" w:rsidP="000918ED">
      <w:pPr>
        <w:pStyle w:val="Textkrper"/>
        <w:rPr>
          <w:sz w:val="20"/>
        </w:rPr>
      </w:pPr>
    </w:p>
    <w:p w14:paraId="7716535B" w14:textId="77777777" w:rsidR="000918ED" w:rsidRDefault="000918ED" w:rsidP="000918ED">
      <w:pPr>
        <w:pStyle w:val="Textkrper"/>
        <w:rPr>
          <w:sz w:val="20"/>
        </w:rPr>
      </w:pPr>
    </w:p>
    <w:p w14:paraId="2E88BCDA" w14:textId="77777777" w:rsidR="000918ED" w:rsidRDefault="000918ED" w:rsidP="000918ED">
      <w:pPr>
        <w:pStyle w:val="Textkrper"/>
        <w:rPr>
          <w:sz w:val="20"/>
        </w:rPr>
      </w:pPr>
    </w:p>
    <w:p w14:paraId="4EC1B529" w14:textId="77777777" w:rsidR="000918ED" w:rsidRDefault="000918ED" w:rsidP="000918ED">
      <w:pPr>
        <w:pStyle w:val="Textkrper"/>
        <w:rPr>
          <w:sz w:val="20"/>
        </w:rPr>
      </w:pPr>
    </w:p>
    <w:p w14:paraId="784FC80C" w14:textId="77777777" w:rsidR="000918ED" w:rsidRDefault="000918ED" w:rsidP="000918ED">
      <w:pPr>
        <w:pStyle w:val="Textkrper"/>
        <w:rPr>
          <w:sz w:val="20"/>
        </w:rPr>
      </w:pPr>
    </w:p>
    <w:p w14:paraId="27BA729E" w14:textId="77777777" w:rsidR="000918ED" w:rsidRDefault="000918ED" w:rsidP="000918ED">
      <w:pPr>
        <w:pStyle w:val="Textkrper"/>
        <w:rPr>
          <w:sz w:val="20"/>
        </w:rPr>
      </w:pPr>
    </w:p>
    <w:p w14:paraId="36CBCD6C" w14:textId="77777777" w:rsidR="000918ED" w:rsidRDefault="000918ED" w:rsidP="000918ED">
      <w:pPr>
        <w:pStyle w:val="Textkrper"/>
        <w:rPr>
          <w:sz w:val="20"/>
        </w:rPr>
      </w:pPr>
    </w:p>
    <w:p w14:paraId="439480A6" w14:textId="77777777" w:rsidR="000918ED" w:rsidRDefault="000918ED" w:rsidP="000918ED">
      <w:pPr>
        <w:pStyle w:val="Textkrper"/>
        <w:rPr>
          <w:sz w:val="20"/>
        </w:rPr>
      </w:pPr>
    </w:p>
    <w:p w14:paraId="33184708" w14:textId="77777777" w:rsidR="000918ED" w:rsidRDefault="000918ED" w:rsidP="000918ED">
      <w:pPr>
        <w:pStyle w:val="Textkrper"/>
        <w:rPr>
          <w:sz w:val="20"/>
        </w:rPr>
      </w:pPr>
    </w:p>
    <w:p w14:paraId="62DBDD6E" w14:textId="77777777" w:rsidR="000918ED" w:rsidRDefault="000918ED" w:rsidP="000918ED">
      <w:pPr>
        <w:pStyle w:val="Textkrper"/>
        <w:rPr>
          <w:sz w:val="20"/>
        </w:rPr>
      </w:pPr>
    </w:p>
    <w:p w14:paraId="08B1AA1F" w14:textId="77777777" w:rsidR="000918ED" w:rsidRDefault="000918ED" w:rsidP="000918ED">
      <w:pPr>
        <w:pStyle w:val="Textkrper"/>
        <w:rPr>
          <w:sz w:val="20"/>
        </w:rPr>
      </w:pPr>
    </w:p>
    <w:p w14:paraId="22D82933" w14:textId="77777777" w:rsidR="000918ED" w:rsidRDefault="000918ED" w:rsidP="000918ED">
      <w:pPr>
        <w:pStyle w:val="Textkrper"/>
        <w:rPr>
          <w:sz w:val="20"/>
        </w:rPr>
      </w:pPr>
    </w:p>
    <w:p w14:paraId="59B15D5F" w14:textId="77777777" w:rsidR="000918ED" w:rsidRDefault="000918ED" w:rsidP="000918ED">
      <w:pPr>
        <w:pStyle w:val="Textkrper"/>
        <w:rPr>
          <w:sz w:val="20"/>
        </w:rPr>
      </w:pPr>
    </w:p>
    <w:p w14:paraId="0457E92C" w14:textId="77777777" w:rsidR="000918ED" w:rsidRDefault="000918ED" w:rsidP="000918ED">
      <w:pPr>
        <w:pStyle w:val="Textkrper"/>
        <w:rPr>
          <w:sz w:val="20"/>
        </w:rPr>
      </w:pPr>
    </w:p>
    <w:p w14:paraId="3B98E06D" w14:textId="77777777" w:rsidR="000918ED" w:rsidRDefault="000918ED" w:rsidP="000918ED">
      <w:pPr>
        <w:pStyle w:val="Textkrper"/>
        <w:rPr>
          <w:sz w:val="20"/>
        </w:rPr>
      </w:pPr>
    </w:p>
    <w:p w14:paraId="72E68C36" w14:textId="77777777" w:rsidR="000918ED" w:rsidRDefault="000918ED" w:rsidP="000918ED">
      <w:pPr>
        <w:pStyle w:val="Textkrper"/>
        <w:spacing w:before="8"/>
        <w:rPr>
          <w:sz w:val="24"/>
        </w:rPr>
      </w:pPr>
    </w:p>
    <w:p w14:paraId="119DF2EC" w14:textId="77777777" w:rsidR="000918ED" w:rsidRPr="000918ED" w:rsidRDefault="000918ED" w:rsidP="000918ED">
      <w:pPr>
        <w:pStyle w:val="berschrift2"/>
        <w:rPr>
          <w:b/>
          <w:bCs w:val="0"/>
          <w:sz w:val="22"/>
          <w:szCs w:val="22"/>
        </w:rPr>
      </w:pPr>
      <w:r w:rsidRPr="000918ED">
        <w:rPr>
          <w:b/>
          <w:bCs w:val="0"/>
          <w:sz w:val="22"/>
          <w:szCs w:val="22"/>
        </w:rPr>
        <w:t>Beobachtungen im Bereich der personalen und sozialen Fähigkeiten</w:t>
      </w:r>
    </w:p>
    <w:p w14:paraId="737D1296" w14:textId="77777777" w:rsidR="000918ED" w:rsidRDefault="000918ED" w:rsidP="000918ED">
      <w:pPr>
        <w:pStyle w:val="Textkrper"/>
        <w:spacing w:before="129"/>
        <w:ind w:left="154"/>
      </w:pPr>
      <w:r>
        <w:t>Initiative - Kreativität - Zusammenarbeit - Zuverlässigkeit - Kritik - Kommunikation - Beziehungsfähigkeit</w:t>
      </w:r>
    </w:p>
    <w:p w14:paraId="203EEFF1" w14:textId="77777777" w:rsidR="000918ED" w:rsidRDefault="000918ED" w:rsidP="000918ED">
      <w:pPr>
        <w:pStyle w:val="Textkrper"/>
        <w:spacing w:before="121"/>
        <w:ind w:left="153"/>
      </w:pPr>
      <w:r>
        <w:t>- Klassenführung</w:t>
      </w:r>
    </w:p>
    <w:p w14:paraId="177E4861" w14:textId="27CAAEE9" w:rsidR="000918ED" w:rsidRDefault="000918ED" w:rsidP="00AA631C"/>
    <w:p w14:paraId="25A4F457" w14:textId="443E8353" w:rsidR="000918ED" w:rsidRDefault="000918ED" w:rsidP="00AA631C"/>
    <w:p w14:paraId="2D40D933" w14:textId="2BD94F66" w:rsidR="000918ED" w:rsidRDefault="000918ED" w:rsidP="00AA631C"/>
    <w:p w14:paraId="4AC7B5AD" w14:textId="6A917B79" w:rsidR="000918ED" w:rsidRDefault="000918ED" w:rsidP="00AA631C"/>
    <w:p w14:paraId="6A3AB1B0" w14:textId="68BF99E2" w:rsidR="000918ED" w:rsidRDefault="000918ED" w:rsidP="00AA631C"/>
    <w:p w14:paraId="197F50FD" w14:textId="4452C43D" w:rsidR="000918ED" w:rsidRDefault="000918ED" w:rsidP="00AA631C"/>
    <w:p w14:paraId="363F3931" w14:textId="3281EF42" w:rsidR="000918ED" w:rsidRDefault="000918ED" w:rsidP="00AA631C"/>
    <w:p w14:paraId="3DC48461" w14:textId="37174911" w:rsidR="000918ED" w:rsidRDefault="000918ED" w:rsidP="00AA631C"/>
    <w:p w14:paraId="135AE420" w14:textId="20EE5606" w:rsidR="000918ED" w:rsidRDefault="000918ED" w:rsidP="00AA631C"/>
    <w:p w14:paraId="7266F912" w14:textId="736E2005" w:rsidR="000918ED" w:rsidRDefault="000918ED" w:rsidP="00AA631C"/>
    <w:p w14:paraId="62CF6304" w14:textId="49166C64" w:rsidR="000918ED" w:rsidRDefault="000918ED" w:rsidP="00AA631C"/>
    <w:p w14:paraId="7C490D4B" w14:textId="198FF5B4" w:rsidR="000918ED" w:rsidRDefault="000918ED" w:rsidP="00AA631C"/>
    <w:p w14:paraId="42D1ACD1" w14:textId="00DFB123" w:rsidR="000918ED" w:rsidRDefault="000918ED" w:rsidP="00AA631C"/>
    <w:p w14:paraId="209B2BB6" w14:textId="7BE8AE18" w:rsidR="000918ED" w:rsidRDefault="000918ED" w:rsidP="00AA631C"/>
    <w:p w14:paraId="286BD747" w14:textId="4C2E8719" w:rsidR="000918ED" w:rsidRDefault="000918ED" w:rsidP="00AA631C"/>
    <w:p w14:paraId="3001AEC9" w14:textId="4B9B33A7" w:rsidR="000918ED" w:rsidRDefault="000918ED" w:rsidP="00AA631C"/>
    <w:p w14:paraId="1C197752" w14:textId="18033C9D" w:rsidR="000918ED" w:rsidRDefault="000918ED" w:rsidP="00AA631C"/>
    <w:p w14:paraId="4F3912E0" w14:textId="5B95EBEC" w:rsidR="000918ED" w:rsidRDefault="000918ED" w:rsidP="00AA631C"/>
    <w:p w14:paraId="2188A0B1" w14:textId="1189659E" w:rsidR="000918ED" w:rsidRDefault="000918ED" w:rsidP="00AA631C"/>
    <w:p w14:paraId="5F0C2488" w14:textId="6FE24FD8" w:rsidR="000918ED" w:rsidRDefault="000918ED" w:rsidP="00AA631C"/>
    <w:p w14:paraId="581DF486" w14:textId="103A979E" w:rsidR="000918ED" w:rsidRDefault="000918ED" w:rsidP="00AA631C"/>
    <w:p w14:paraId="32D74132" w14:textId="06ECE8DE" w:rsidR="000918ED" w:rsidRDefault="000918ED" w:rsidP="00AA631C"/>
    <w:p w14:paraId="49AE4DFC" w14:textId="3EF2A55F" w:rsidR="000918ED" w:rsidRDefault="000918ED" w:rsidP="00AA631C"/>
    <w:p w14:paraId="7DBF0BC5" w14:textId="253371BD" w:rsidR="000918ED" w:rsidRDefault="000918ED" w:rsidP="00AA631C"/>
    <w:p w14:paraId="419F2C2A" w14:textId="126E0C32" w:rsidR="000918ED" w:rsidRDefault="000918ED" w:rsidP="00AA631C"/>
    <w:p w14:paraId="22D691D7" w14:textId="1CA59703" w:rsidR="000918ED" w:rsidRDefault="000918ED" w:rsidP="00AA631C"/>
    <w:p w14:paraId="179F0085" w14:textId="49E3AB28" w:rsidR="000918ED" w:rsidRDefault="000918ED" w:rsidP="00AA631C"/>
    <w:p w14:paraId="3E2A0A41" w14:textId="6DD82897" w:rsidR="000918ED" w:rsidRPr="000918ED" w:rsidRDefault="000918ED" w:rsidP="00AA631C">
      <w:pPr>
        <w:rPr>
          <w:b/>
        </w:rPr>
      </w:pPr>
    </w:p>
    <w:p w14:paraId="0456F327" w14:textId="77777777" w:rsidR="000918ED" w:rsidRPr="000918ED" w:rsidRDefault="000918ED" w:rsidP="000918ED">
      <w:pPr>
        <w:pStyle w:val="berschrift2"/>
        <w:spacing w:before="93"/>
        <w:rPr>
          <w:b/>
          <w:bCs w:val="0"/>
          <w:sz w:val="22"/>
          <w:szCs w:val="22"/>
        </w:rPr>
      </w:pPr>
      <w:r w:rsidRPr="000918ED">
        <w:rPr>
          <w:b/>
          <w:bCs w:val="0"/>
          <w:sz w:val="22"/>
          <w:szCs w:val="22"/>
        </w:rPr>
        <w:t>Beobachtungen zu den beruflichen Fähigkeiten und Fertigkeiten</w:t>
      </w:r>
    </w:p>
    <w:p w14:paraId="16BAD38C" w14:textId="77777777" w:rsidR="000918ED" w:rsidRDefault="000918ED" w:rsidP="000918ED">
      <w:pPr>
        <w:pStyle w:val="Textkrper"/>
        <w:spacing w:before="129" w:line="300" w:lineRule="auto"/>
        <w:ind w:left="153" w:right="12"/>
      </w:pPr>
      <w:r>
        <w:t>Unterricht: Planung, Durchführung, Auswertung - Fachkenntnisse - Arbeitsbefähigung - Arbeitsweise Arbeitserfolge - Belastbarkeit</w:t>
      </w:r>
    </w:p>
    <w:p w14:paraId="18525410" w14:textId="77777777" w:rsidR="000918ED" w:rsidRDefault="000918ED" w:rsidP="000918ED">
      <w:pPr>
        <w:pStyle w:val="Textkrper"/>
        <w:rPr>
          <w:sz w:val="20"/>
        </w:rPr>
      </w:pPr>
    </w:p>
    <w:p w14:paraId="296FB81D" w14:textId="77777777" w:rsidR="000918ED" w:rsidRDefault="000918ED" w:rsidP="000918ED">
      <w:pPr>
        <w:pStyle w:val="Textkrper"/>
        <w:rPr>
          <w:sz w:val="20"/>
        </w:rPr>
      </w:pPr>
    </w:p>
    <w:p w14:paraId="3DF70342" w14:textId="77777777" w:rsidR="000918ED" w:rsidRDefault="000918ED" w:rsidP="000918ED">
      <w:pPr>
        <w:pStyle w:val="Textkrper"/>
        <w:rPr>
          <w:sz w:val="20"/>
        </w:rPr>
      </w:pPr>
    </w:p>
    <w:p w14:paraId="4844C2D5" w14:textId="77777777" w:rsidR="000918ED" w:rsidRDefault="000918ED" w:rsidP="000918ED">
      <w:pPr>
        <w:pStyle w:val="Textkrper"/>
        <w:rPr>
          <w:sz w:val="20"/>
        </w:rPr>
      </w:pPr>
    </w:p>
    <w:p w14:paraId="10F346A4" w14:textId="77777777" w:rsidR="000918ED" w:rsidRDefault="000918ED" w:rsidP="000918ED">
      <w:pPr>
        <w:pStyle w:val="Textkrper"/>
        <w:rPr>
          <w:sz w:val="20"/>
        </w:rPr>
      </w:pPr>
    </w:p>
    <w:p w14:paraId="5FE9AC36" w14:textId="77777777" w:rsidR="000918ED" w:rsidRDefault="000918ED" w:rsidP="000918ED">
      <w:pPr>
        <w:pStyle w:val="Textkrper"/>
        <w:rPr>
          <w:sz w:val="20"/>
        </w:rPr>
      </w:pPr>
    </w:p>
    <w:p w14:paraId="22807B05" w14:textId="77777777" w:rsidR="000918ED" w:rsidRDefault="000918ED" w:rsidP="000918ED">
      <w:pPr>
        <w:pStyle w:val="Textkrper"/>
        <w:rPr>
          <w:sz w:val="20"/>
        </w:rPr>
      </w:pPr>
    </w:p>
    <w:p w14:paraId="35FC3BC5" w14:textId="77777777" w:rsidR="000918ED" w:rsidRDefault="000918ED" w:rsidP="000918ED">
      <w:pPr>
        <w:pStyle w:val="Textkrper"/>
        <w:rPr>
          <w:sz w:val="20"/>
        </w:rPr>
      </w:pPr>
    </w:p>
    <w:p w14:paraId="288DBCF3" w14:textId="77777777" w:rsidR="000918ED" w:rsidRDefault="000918ED" w:rsidP="000918ED">
      <w:pPr>
        <w:pStyle w:val="Textkrper"/>
        <w:rPr>
          <w:sz w:val="20"/>
        </w:rPr>
      </w:pPr>
    </w:p>
    <w:p w14:paraId="60967B96" w14:textId="77777777" w:rsidR="000918ED" w:rsidRDefault="000918ED" w:rsidP="000918ED">
      <w:pPr>
        <w:pStyle w:val="Textkrper"/>
        <w:rPr>
          <w:sz w:val="20"/>
        </w:rPr>
      </w:pPr>
    </w:p>
    <w:p w14:paraId="08100402" w14:textId="77777777" w:rsidR="000918ED" w:rsidRDefault="000918ED" w:rsidP="000918ED">
      <w:pPr>
        <w:pStyle w:val="Textkrper"/>
        <w:rPr>
          <w:sz w:val="20"/>
        </w:rPr>
      </w:pPr>
    </w:p>
    <w:p w14:paraId="69768462" w14:textId="77777777" w:rsidR="000918ED" w:rsidRDefault="000918ED" w:rsidP="000918ED">
      <w:pPr>
        <w:pStyle w:val="Textkrper"/>
        <w:rPr>
          <w:sz w:val="20"/>
        </w:rPr>
      </w:pPr>
    </w:p>
    <w:p w14:paraId="02C1A4A2" w14:textId="77777777" w:rsidR="000918ED" w:rsidRDefault="000918ED" w:rsidP="000918ED">
      <w:pPr>
        <w:pStyle w:val="Textkrper"/>
        <w:rPr>
          <w:sz w:val="20"/>
        </w:rPr>
      </w:pPr>
    </w:p>
    <w:p w14:paraId="59D58615" w14:textId="77777777" w:rsidR="000918ED" w:rsidRDefault="000918ED" w:rsidP="000918ED">
      <w:pPr>
        <w:pStyle w:val="Textkrper"/>
        <w:rPr>
          <w:sz w:val="20"/>
        </w:rPr>
      </w:pPr>
    </w:p>
    <w:p w14:paraId="6F85CC6A" w14:textId="77777777" w:rsidR="000918ED" w:rsidRDefault="000918ED" w:rsidP="000918ED">
      <w:pPr>
        <w:pStyle w:val="Textkrper"/>
        <w:rPr>
          <w:sz w:val="20"/>
        </w:rPr>
      </w:pPr>
    </w:p>
    <w:p w14:paraId="7AFFE7DB" w14:textId="77777777" w:rsidR="000918ED" w:rsidRDefault="000918ED" w:rsidP="000918ED">
      <w:pPr>
        <w:pStyle w:val="Textkrper"/>
        <w:rPr>
          <w:sz w:val="20"/>
        </w:rPr>
      </w:pPr>
    </w:p>
    <w:p w14:paraId="466EA562" w14:textId="77777777" w:rsidR="000918ED" w:rsidRDefault="000918ED" w:rsidP="000918ED">
      <w:pPr>
        <w:pStyle w:val="Textkrper"/>
        <w:rPr>
          <w:sz w:val="20"/>
        </w:rPr>
      </w:pPr>
    </w:p>
    <w:p w14:paraId="1DCB7EF0" w14:textId="77777777" w:rsidR="000918ED" w:rsidRDefault="000918ED" w:rsidP="000918ED">
      <w:pPr>
        <w:pStyle w:val="Textkrper"/>
        <w:rPr>
          <w:sz w:val="20"/>
        </w:rPr>
      </w:pPr>
    </w:p>
    <w:p w14:paraId="22D18AF7" w14:textId="77777777" w:rsidR="000918ED" w:rsidRDefault="000918ED" w:rsidP="000918ED">
      <w:pPr>
        <w:pStyle w:val="Textkrper"/>
        <w:rPr>
          <w:sz w:val="20"/>
        </w:rPr>
      </w:pPr>
    </w:p>
    <w:p w14:paraId="5BCCEE09" w14:textId="77777777" w:rsidR="000918ED" w:rsidRDefault="000918ED" w:rsidP="000918ED">
      <w:pPr>
        <w:pStyle w:val="Textkrper"/>
        <w:rPr>
          <w:sz w:val="20"/>
        </w:rPr>
      </w:pPr>
    </w:p>
    <w:p w14:paraId="5FD4B3F9" w14:textId="77777777" w:rsidR="000918ED" w:rsidRDefault="000918ED" w:rsidP="000918ED">
      <w:pPr>
        <w:pStyle w:val="Textkrper"/>
        <w:rPr>
          <w:sz w:val="20"/>
        </w:rPr>
      </w:pPr>
    </w:p>
    <w:p w14:paraId="7E093617" w14:textId="77777777" w:rsidR="000918ED" w:rsidRDefault="000918ED" w:rsidP="000918ED">
      <w:pPr>
        <w:pStyle w:val="Textkrper"/>
        <w:rPr>
          <w:sz w:val="20"/>
        </w:rPr>
      </w:pPr>
    </w:p>
    <w:p w14:paraId="426CFA01" w14:textId="77777777" w:rsidR="000918ED" w:rsidRDefault="000918ED" w:rsidP="000918ED">
      <w:pPr>
        <w:pStyle w:val="Textkrper"/>
        <w:rPr>
          <w:sz w:val="20"/>
        </w:rPr>
      </w:pPr>
    </w:p>
    <w:p w14:paraId="69BFD6B2" w14:textId="77777777" w:rsidR="000918ED" w:rsidRPr="000918ED" w:rsidRDefault="000918ED" w:rsidP="000918ED">
      <w:pPr>
        <w:pStyle w:val="Textkrper"/>
        <w:spacing w:before="2"/>
        <w:rPr>
          <w:b/>
          <w:sz w:val="22"/>
        </w:rPr>
      </w:pPr>
    </w:p>
    <w:p w14:paraId="7F9C5ECD" w14:textId="77777777" w:rsidR="000918ED" w:rsidRPr="000918ED" w:rsidRDefault="000918ED" w:rsidP="000918ED">
      <w:pPr>
        <w:pStyle w:val="berschrift2"/>
        <w:rPr>
          <w:b/>
          <w:bCs w:val="0"/>
          <w:sz w:val="22"/>
          <w:szCs w:val="22"/>
        </w:rPr>
      </w:pPr>
      <w:r w:rsidRPr="000918ED">
        <w:rPr>
          <w:b/>
          <w:bCs w:val="0"/>
          <w:sz w:val="22"/>
          <w:szCs w:val="22"/>
        </w:rPr>
        <w:t>Gesamtbeurteilung im Hinblick auf den Berufseinstieg</w:t>
      </w:r>
    </w:p>
    <w:p w14:paraId="2CEDCD25" w14:textId="77777777" w:rsidR="000918ED" w:rsidRDefault="000918ED" w:rsidP="000918ED">
      <w:pPr>
        <w:pStyle w:val="Textkrper"/>
        <w:rPr>
          <w:b/>
          <w:sz w:val="24"/>
        </w:rPr>
      </w:pPr>
    </w:p>
    <w:p w14:paraId="39E3C2DB" w14:textId="77777777" w:rsidR="000918ED" w:rsidRDefault="000918ED" w:rsidP="000918ED">
      <w:pPr>
        <w:pStyle w:val="Textkrper"/>
        <w:rPr>
          <w:b/>
          <w:sz w:val="24"/>
        </w:rPr>
      </w:pPr>
    </w:p>
    <w:p w14:paraId="71B73129" w14:textId="77777777" w:rsidR="000918ED" w:rsidRDefault="000918ED" w:rsidP="000918ED">
      <w:pPr>
        <w:pStyle w:val="Textkrper"/>
        <w:rPr>
          <w:b/>
          <w:sz w:val="24"/>
        </w:rPr>
      </w:pPr>
    </w:p>
    <w:p w14:paraId="1BE5D76D" w14:textId="77777777" w:rsidR="000918ED" w:rsidRDefault="000918ED" w:rsidP="000918ED">
      <w:pPr>
        <w:pStyle w:val="Textkrper"/>
        <w:rPr>
          <w:b/>
          <w:sz w:val="24"/>
        </w:rPr>
      </w:pPr>
    </w:p>
    <w:p w14:paraId="5B8628DE" w14:textId="77777777" w:rsidR="000918ED" w:rsidRDefault="000918ED" w:rsidP="000918ED">
      <w:pPr>
        <w:pStyle w:val="Textkrper"/>
        <w:rPr>
          <w:b/>
          <w:sz w:val="24"/>
        </w:rPr>
      </w:pPr>
    </w:p>
    <w:p w14:paraId="44DAB64C" w14:textId="77777777" w:rsidR="000918ED" w:rsidRDefault="000918ED" w:rsidP="000918ED">
      <w:pPr>
        <w:pStyle w:val="Textkrper"/>
        <w:rPr>
          <w:b/>
          <w:sz w:val="24"/>
        </w:rPr>
      </w:pPr>
    </w:p>
    <w:p w14:paraId="15905FCC" w14:textId="77777777" w:rsidR="000918ED" w:rsidRDefault="000918ED" w:rsidP="000918ED">
      <w:pPr>
        <w:pStyle w:val="Textkrper"/>
        <w:rPr>
          <w:b/>
          <w:sz w:val="24"/>
        </w:rPr>
      </w:pPr>
    </w:p>
    <w:p w14:paraId="5EB7D4F2" w14:textId="77777777" w:rsidR="000918ED" w:rsidRDefault="000918ED" w:rsidP="000918ED">
      <w:pPr>
        <w:pStyle w:val="Textkrper"/>
        <w:rPr>
          <w:b/>
          <w:sz w:val="24"/>
        </w:rPr>
      </w:pPr>
    </w:p>
    <w:p w14:paraId="4D713ED3" w14:textId="77777777" w:rsidR="000918ED" w:rsidRDefault="000918ED" w:rsidP="000918ED">
      <w:pPr>
        <w:pStyle w:val="Textkrper"/>
        <w:rPr>
          <w:b/>
          <w:sz w:val="24"/>
        </w:rPr>
      </w:pPr>
    </w:p>
    <w:p w14:paraId="0C84089C" w14:textId="77777777" w:rsidR="000918ED" w:rsidRDefault="000918ED" w:rsidP="000918ED">
      <w:pPr>
        <w:pStyle w:val="Textkrper"/>
        <w:rPr>
          <w:b/>
          <w:sz w:val="24"/>
        </w:rPr>
      </w:pPr>
    </w:p>
    <w:p w14:paraId="404B07FD" w14:textId="77777777" w:rsidR="000918ED" w:rsidRDefault="000918ED" w:rsidP="000918ED">
      <w:pPr>
        <w:pStyle w:val="Textkrper"/>
        <w:rPr>
          <w:b/>
          <w:sz w:val="24"/>
        </w:rPr>
      </w:pPr>
    </w:p>
    <w:p w14:paraId="197E3B0C" w14:textId="77777777" w:rsidR="000918ED" w:rsidRDefault="000918ED" w:rsidP="000918ED">
      <w:pPr>
        <w:pStyle w:val="Textkrper"/>
        <w:rPr>
          <w:b/>
          <w:sz w:val="24"/>
        </w:rPr>
      </w:pPr>
    </w:p>
    <w:p w14:paraId="1AABEF70" w14:textId="77777777" w:rsidR="000918ED" w:rsidRDefault="000918ED" w:rsidP="000918ED">
      <w:pPr>
        <w:pStyle w:val="Textkrper"/>
        <w:rPr>
          <w:b/>
          <w:sz w:val="24"/>
        </w:rPr>
      </w:pPr>
    </w:p>
    <w:p w14:paraId="510D5861" w14:textId="77777777" w:rsidR="000918ED" w:rsidRDefault="000918ED" w:rsidP="000918ED">
      <w:pPr>
        <w:pStyle w:val="Textkrper"/>
        <w:rPr>
          <w:b/>
          <w:sz w:val="24"/>
        </w:rPr>
      </w:pPr>
    </w:p>
    <w:p w14:paraId="08046007" w14:textId="77777777" w:rsidR="000918ED" w:rsidRDefault="000918ED" w:rsidP="000918ED">
      <w:pPr>
        <w:pStyle w:val="Textkrper"/>
        <w:rPr>
          <w:b/>
          <w:sz w:val="24"/>
        </w:rPr>
      </w:pPr>
    </w:p>
    <w:p w14:paraId="2AE49767" w14:textId="77777777" w:rsidR="000918ED" w:rsidRDefault="000918ED" w:rsidP="000918ED">
      <w:pPr>
        <w:pStyle w:val="Textkrper"/>
        <w:rPr>
          <w:b/>
          <w:sz w:val="24"/>
        </w:rPr>
      </w:pPr>
    </w:p>
    <w:p w14:paraId="1E91205D" w14:textId="77777777" w:rsidR="000918ED" w:rsidRDefault="000918ED" w:rsidP="000918ED">
      <w:pPr>
        <w:pStyle w:val="Textkrper"/>
        <w:spacing w:before="2"/>
        <w:rPr>
          <w:b/>
          <w:sz w:val="32"/>
        </w:rPr>
      </w:pPr>
    </w:p>
    <w:p w14:paraId="40935060" w14:textId="77777777" w:rsidR="000918ED" w:rsidRDefault="000918ED" w:rsidP="000918ED">
      <w:pPr>
        <w:ind w:left="154"/>
      </w:pPr>
      <w:r>
        <w:t>Ort, Datum:</w:t>
      </w:r>
    </w:p>
    <w:p w14:paraId="6E7F3C61" w14:textId="77777777" w:rsidR="000918ED" w:rsidRDefault="000918ED" w:rsidP="000918ED">
      <w:pPr>
        <w:pStyle w:val="Textkrper"/>
        <w:rPr>
          <w:sz w:val="20"/>
        </w:rPr>
      </w:pPr>
    </w:p>
    <w:p w14:paraId="223C3659" w14:textId="77777777" w:rsidR="000918ED" w:rsidRDefault="000918ED" w:rsidP="000918ED">
      <w:pPr>
        <w:pStyle w:val="Textkrper"/>
        <w:rPr>
          <w:sz w:val="20"/>
        </w:rPr>
      </w:pPr>
    </w:p>
    <w:p w14:paraId="7AFDB764" w14:textId="77777777" w:rsidR="000918ED" w:rsidRDefault="000918ED" w:rsidP="000918ED">
      <w:pPr>
        <w:pStyle w:val="Textkrper"/>
        <w:rPr>
          <w:sz w:val="20"/>
        </w:rPr>
      </w:pPr>
    </w:p>
    <w:p w14:paraId="727166F8" w14:textId="77777777" w:rsidR="000918ED" w:rsidRDefault="000918ED" w:rsidP="000918ED">
      <w:pPr>
        <w:pStyle w:val="Textkrper"/>
        <w:rPr>
          <w:sz w:val="20"/>
        </w:rPr>
      </w:pPr>
    </w:p>
    <w:p w14:paraId="03882AD0" w14:textId="77777777" w:rsidR="000918ED" w:rsidRDefault="000918ED" w:rsidP="000918ED">
      <w:pPr>
        <w:pStyle w:val="Textkrper"/>
        <w:rPr>
          <w:sz w:val="20"/>
        </w:rPr>
      </w:pPr>
    </w:p>
    <w:p w14:paraId="19DF24A3" w14:textId="77777777" w:rsidR="000918ED" w:rsidRDefault="000918ED" w:rsidP="000918ED">
      <w:pPr>
        <w:pStyle w:val="Textkrper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3BA7A" wp14:editId="7AE5BA86">
                <wp:simplePos x="0" y="0"/>
                <wp:positionH relativeFrom="page">
                  <wp:posOffset>720090</wp:posOffset>
                </wp:positionH>
                <wp:positionV relativeFrom="paragraph">
                  <wp:posOffset>224155</wp:posOffset>
                </wp:positionV>
                <wp:extent cx="435165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165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853"/>
                            <a:gd name="T2" fmla="+- 0 7986 1134"/>
                            <a:gd name="T3" fmla="*/ T2 w 6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53">
                              <a:moveTo>
                                <a:pt x="0" y="0"/>
                              </a:moveTo>
                              <a:lnTo>
                                <a:pt x="6852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557C" id="Freeform 2" o:spid="_x0000_s1026" style="position:absolute;margin-left:56.7pt;margin-top:17.65pt;width:342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" path="m,l6852,e" filled="f" strokeweight=".24403mm">
                <v:path arrowok="t" o:connecttype="custom" o:connectlocs="0,0;4351020,0" o:connectangles="0,0"/>
                <w10:wrap type="topAndBottom" anchorx="page"/>
              </v:shape>
            </w:pict>
          </mc:Fallback>
        </mc:AlternateContent>
      </w:r>
    </w:p>
    <w:p w14:paraId="208D4819" w14:textId="77777777" w:rsidR="000918ED" w:rsidRDefault="000918ED" w:rsidP="000918ED">
      <w:pPr>
        <w:pStyle w:val="Textkrper"/>
        <w:spacing w:before="100"/>
        <w:ind w:left="154"/>
      </w:pPr>
      <w:r>
        <w:t>(Unterschrift Praxislehrperson)</w:t>
      </w:r>
    </w:p>
    <w:p w14:paraId="189A25EA" w14:textId="77777777" w:rsidR="000918ED" w:rsidRPr="00AA631C" w:rsidRDefault="000918ED" w:rsidP="00AA631C"/>
    <w:sectPr w:rsidR="000918ED" w:rsidRPr="00AA631C" w:rsidSect="000918ED">
      <w:headerReference w:type="default" r:id="rId11"/>
      <w:headerReference w:type="first" r:id="rId12"/>
      <w:pgSz w:w="11906" w:h="16838"/>
      <w:pgMar w:top="720" w:right="720" w:bottom="720" w:left="720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2B4D" w14:textId="77777777" w:rsidR="00C92C26" w:rsidRDefault="00C92C26" w:rsidP="00F91D37">
      <w:r>
        <w:separator/>
      </w:r>
    </w:p>
  </w:endnote>
  <w:endnote w:type="continuationSeparator" w:id="0">
    <w:p w14:paraId="1CD288E3" w14:textId="77777777" w:rsidR="00C92C26" w:rsidRDefault="00C92C26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2422" w14:textId="77777777" w:rsidR="00C92C26" w:rsidRDefault="00C92C26" w:rsidP="00F91D37">
      <w:r>
        <w:separator/>
      </w:r>
    </w:p>
  </w:footnote>
  <w:footnote w:type="continuationSeparator" w:id="0">
    <w:p w14:paraId="58C66F75" w14:textId="77777777" w:rsidR="00C92C26" w:rsidRDefault="00C92C26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3A4A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5C8CAB81" wp14:editId="1B9C62D6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647C54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59885F97" wp14:editId="5FC8185E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61534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85F9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63D61534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1A5BB94C" wp14:editId="4BE068B5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4772F8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1475" w14:textId="77777777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7B1DC842" wp14:editId="40988A62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C90CB5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37019590" wp14:editId="52D3857C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758DAD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">
              <v:shape id="Grafik 26" o:spid="_x0000_s1027" type="#_x0000_t75" style="position:absolute;width:24174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7B4CD87" wp14:editId="0E3D619A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3822D2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4F02B6C0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7F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18ED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6727F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71D34"/>
    <w:rsid w:val="0047409B"/>
    <w:rsid w:val="00480603"/>
    <w:rsid w:val="00486DBB"/>
    <w:rsid w:val="00494FD7"/>
    <w:rsid w:val="00495F83"/>
    <w:rsid w:val="004A039B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A631C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92C26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11D186"/>
  <w15:docId w15:val="{9CE1819D-1377-4E5D-8044-401502BB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8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CH" w:bidi="de-CH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widowControl/>
      <w:autoSpaceDE/>
      <w:autoSpaceDN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  <w:lang w:eastAsia="en-US" w:bidi="ar-SA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widowControl/>
      <w:autoSpaceDE/>
      <w:autoSpaceDN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eastAsia="en-US" w:bidi="ar-SA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widowControl/>
      <w:autoSpaceDE/>
      <w:autoSpaceDN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eastAsia="en-US" w:bidi="ar-SA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widowControl/>
      <w:autoSpaceDE/>
      <w:autoSpaceDN/>
      <w:outlineLvl w:val="3"/>
    </w:pPr>
    <w:rPr>
      <w:rFonts w:asciiTheme="majorHAnsi" w:eastAsiaTheme="majorEastAsia" w:hAnsiTheme="majorHAnsi" w:cstheme="majorBidi"/>
      <w:position w:val="8"/>
      <w:sz w:val="15"/>
      <w:szCs w:val="20"/>
      <w:lang w:eastAsia="en-US" w:bidi="ar-SA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widowControl/>
      <w:autoSpaceDE/>
      <w:autoSpaceDN/>
      <w:outlineLvl w:val="4"/>
    </w:pPr>
    <w:rPr>
      <w:rFonts w:asciiTheme="majorHAnsi" w:eastAsiaTheme="majorEastAsia" w:hAnsiTheme="majorHAnsi" w:cstheme="majorBidi"/>
      <w:position w:val="8"/>
      <w:sz w:val="15"/>
      <w:szCs w:val="20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widowControl/>
      <w:autoSpaceDE/>
      <w:autoSpaceDN/>
      <w:spacing w:before="40"/>
      <w:outlineLvl w:val="5"/>
    </w:pPr>
    <w:rPr>
      <w:rFonts w:asciiTheme="majorHAnsi" w:eastAsiaTheme="majorEastAsia" w:hAnsiTheme="majorHAnsi" w:cstheme="majorBidi"/>
      <w:sz w:val="20"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sz w:val="20"/>
      <w:szCs w:val="20"/>
      <w:lang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widowControl/>
      <w:tabs>
        <w:tab w:val="center" w:pos="4536"/>
        <w:tab w:val="right" w:pos="9072"/>
      </w:tabs>
      <w:autoSpaceDE/>
      <w:autoSpaceDN/>
      <w:jc w:val="right"/>
    </w:pPr>
    <w:rPr>
      <w:rFonts w:asciiTheme="minorHAnsi" w:eastAsiaTheme="minorHAnsi" w:hAnsiTheme="minorHAnsi" w:cstheme="minorBidi"/>
      <w:sz w:val="17"/>
      <w:szCs w:val="2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widowControl/>
      <w:autoSpaceDE/>
      <w:autoSpaceDN/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eastAsia="en-US" w:bidi="ar-SA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widowControl/>
      <w:numPr>
        <w:ilvl w:val="1"/>
      </w:numPr>
      <w:autoSpaceDE/>
      <w:autoSpaceDN/>
      <w:spacing w:line="340" w:lineRule="atLeast"/>
    </w:pPr>
    <w:rPr>
      <w:rFonts w:asciiTheme="minorHAnsi" w:eastAsiaTheme="minorEastAsia" w:hAnsiTheme="minorHAnsi" w:cstheme="minorBidi"/>
      <w:sz w:val="30"/>
      <w:szCs w:val="20"/>
      <w:lang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widowControl/>
      <w:autoSpaceDE/>
      <w:autoSpaceDN/>
      <w:spacing w:before="520" w:after="72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widowControl/>
      <w:autoSpaceDE/>
      <w:autoSpaceDN/>
    </w:pPr>
    <w:rPr>
      <w:rFonts w:asciiTheme="minorHAnsi" w:eastAsiaTheme="minorHAnsi" w:hAnsiTheme="minorHAnsi" w:cstheme="minorBidi"/>
      <w:sz w:val="16"/>
      <w:szCs w:val="20"/>
      <w:lang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widowControl/>
      <w:autoSpaceDE/>
      <w:autoSpaceDN/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eastAsia="en-US" w:bidi="ar-SA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widowControl/>
      <w:tabs>
        <w:tab w:val="right" w:leader="dot" w:pos="9070"/>
      </w:tabs>
      <w:autoSpaceDE/>
      <w:autoSpaceDN/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szCs w:val="20"/>
      <w:lang w:eastAsia="en-US" w:bidi="ar-SA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widowControl/>
      <w:tabs>
        <w:tab w:val="right" w:leader="dot" w:pos="9070"/>
      </w:tabs>
      <w:autoSpaceDE/>
      <w:autoSpaceDN/>
      <w:ind w:left="567" w:hanging="567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widowControl/>
      <w:tabs>
        <w:tab w:val="right" w:leader="dot" w:pos="9070"/>
      </w:tabs>
      <w:autoSpaceDE/>
      <w:autoSpaceDN/>
      <w:ind w:left="567" w:hanging="567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widowControl/>
      <w:numPr>
        <w:ilvl w:val="5"/>
        <w:numId w:val="24"/>
      </w:num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widowControl/>
      <w:tabs>
        <w:tab w:val="right" w:leader="dot" w:pos="9060"/>
      </w:tabs>
      <w:autoSpaceDE/>
      <w:autoSpaceDN/>
      <w:ind w:left="851" w:hanging="851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widowControl/>
      <w:tabs>
        <w:tab w:val="right" w:leader="dot" w:pos="9060"/>
      </w:tabs>
      <w:autoSpaceDE/>
      <w:autoSpaceDN/>
      <w:ind w:left="993" w:hanging="993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Text75Pt">
    <w:name w:val="Text 7.5 Pt"/>
    <w:basedOn w:val="Standard"/>
    <w:qFormat/>
    <w:rsid w:val="004D4864"/>
    <w:pPr>
      <w:widowControl/>
      <w:autoSpaceDE/>
      <w:autoSpaceDN/>
      <w:spacing w:line="180" w:lineRule="atLeast"/>
    </w:pPr>
    <w:rPr>
      <w:rFonts w:asciiTheme="minorHAnsi" w:eastAsiaTheme="minorHAnsi" w:hAnsiTheme="minorHAnsi" w:cstheme="minorBidi"/>
      <w:sz w:val="15"/>
      <w:szCs w:val="20"/>
      <w:lang w:eastAsia="en-US" w:bidi="ar-SA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widowControl/>
      <w:numPr>
        <w:numId w:val="31"/>
      </w:num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widowControl/>
      <w:autoSpaceDE/>
      <w:autoSpaceDN/>
      <w:spacing w:line="200" w:lineRule="atLeast"/>
    </w:pPr>
    <w:rPr>
      <w:rFonts w:asciiTheme="minorHAnsi" w:eastAsiaTheme="minorHAnsi" w:hAnsiTheme="minorHAnsi" w:cstheme="minorBidi"/>
      <w:sz w:val="17"/>
      <w:szCs w:val="20"/>
      <w:lang w:eastAsia="en-US" w:bidi="ar-SA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widowControl/>
      <w:autoSpaceDE/>
      <w:autoSpaceDN/>
      <w:spacing w:after="12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paragraph" w:styleId="Textkrper">
    <w:name w:val="Body Text"/>
    <w:basedOn w:val="Standard"/>
    <w:link w:val="TextkrperZchn"/>
    <w:uiPriority w:val="1"/>
    <w:qFormat/>
    <w:rsid w:val="000918ED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0918ED"/>
    <w:rPr>
      <w:rFonts w:ascii="Arial" w:eastAsia="Arial" w:hAnsi="Arial" w:cs="Arial"/>
      <w:sz w:val="18"/>
      <w:szCs w:val="18"/>
      <w:lang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Milovanovic\IVP%20NMS%20Dropbox\Petra%20Milovanovic\CI_CD_PHNMS_Bern\Vorlagen%20Word\A4%20hoch%20leer%20PH%20NMS%20Bern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leer PH NMS Bern</Template>
  <TotalTime>0</TotalTime>
  <Pages>3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Milovanovic Petra</dc:creator>
  <cp:lastModifiedBy>Milovanovic Petra</cp:lastModifiedBy>
  <cp:revision>2</cp:revision>
  <dcterms:created xsi:type="dcterms:W3CDTF">2023-01-05T13:44:00Z</dcterms:created>
  <dcterms:modified xsi:type="dcterms:W3CDTF">2023-01-05T13:54:00Z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