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7102" w14:textId="26C6ED74" w:rsidR="00005A03" w:rsidRDefault="00005A03" w:rsidP="00005A03">
      <w:pPr>
        <w:pStyle w:val="berschrift1"/>
        <w:tabs>
          <w:tab w:val="left" w:pos="4395"/>
        </w:tabs>
      </w:pPr>
      <w:r>
        <w:t xml:space="preserve">Formular für die Praktikumsdaten </w:t>
      </w:r>
      <w:r>
        <w:tab/>
        <w:t>PxS AUP B Juni oder August - September 202</w:t>
      </w:r>
      <w:r w:rsidR="00F61EC2">
        <w:t>5</w:t>
      </w:r>
    </w:p>
    <w:p w14:paraId="0C2411A0" w14:textId="77777777" w:rsidR="00005A03" w:rsidRDefault="00005A03" w:rsidP="00005A03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5A03" w14:paraId="32A4A4EC" w14:textId="77777777" w:rsidTr="002871A8">
        <w:tc>
          <w:tcPr>
            <w:tcW w:w="5000" w:type="pct"/>
            <w:shd w:val="clear" w:color="auto" w:fill="D9D9D9"/>
          </w:tcPr>
          <w:p w14:paraId="5EC4EDEE" w14:textId="77777777" w:rsidR="00005A03" w:rsidRDefault="00005A03" w:rsidP="002871A8">
            <w:pPr>
              <w:rPr>
                <w:sz w:val="18"/>
              </w:rPr>
            </w:pPr>
          </w:p>
          <w:p w14:paraId="43E8B640" w14:textId="7BA05A62" w:rsidR="00005A03" w:rsidRDefault="00005A03" w:rsidP="002871A8">
            <w:pPr>
              <w:rPr>
                <w:sz w:val="18"/>
              </w:rPr>
            </w:pPr>
            <w:r>
              <w:rPr>
                <w:sz w:val="18"/>
              </w:rPr>
              <w:t xml:space="preserve">Dieses Formular ist bis spätestens </w:t>
            </w:r>
            <w:r>
              <w:rPr>
                <w:b/>
                <w:color w:val="FF0000"/>
                <w:sz w:val="18"/>
              </w:rPr>
              <w:t xml:space="preserve">Fr, </w:t>
            </w:r>
            <w:r w:rsidR="00CE1039">
              <w:rPr>
                <w:b/>
                <w:color w:val="FF0000"/>
                <w:sz w:val="18"/>
              </w:rPr>
              <w:t>0</w:t>
            </w:r>
            <w:r w:rsidR="00F61EC2">
              <w:rPr>
                <w:b/>
                <w:color w:val="FF0000"/>
                <w:sz w:val="18"/>
              </w:rPr>
              <w:t>2</w:t>
            </w:r>
            <w:r w:rsidRPr="00623199">
              <w:rPr>
                <w:b/>
                <w:color w:val="FF0000"/>
                <w:sz w:val="18"/>
              </w:rPr>
              <w:t>.</w:t>
            </w:r>
            <w:r w:rsidRPr="00C27050">
              <w:rPr>
                <w:b/>
                <w:color w:val="FF0000"/>
                <w:sz w:val="18"/>
              </w:rPr>
              <w:t xml:space="preserve"> </w:t>
            </w:r>
            <w:r w:rsidR="00CE1039">
              <w:rPr>
                <w:b/>
                <w:color w:val="FF0000"/>
                <w:sz w:val="18"/>
              </w:rPr>
              <w:t>Mai</w:t>
            </w:r>
            <w:r w:rsidRPr="00C27050"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202</w:t>
            </w:r>
            <w:r w:rsidR="00F61EC2">
              <w:rPr>
                <w:b/>
                <w:color w:val="FF0000"/>
                <w:sz w:val="18"/>
              </w:rPr>
              <w:t>5</w:t>
            </w:r>
            <w:r>
              <w:rPr>
                <w:sz w:val="18"/>
              </w:rPr>
              <w:t xml:space="preserve"> durch die Studierenden vollständig auszufüllen und den betreffenden Stufenspezialistinnen/Stufenspezialisten abzugeben.</w:t>
            </w:r>
          </w:p>
          <w:p w14:paraId="51A49994" w14:textId="77777777" w:rsidR="00005A03" w:rsidRDefault="00005A03" w:rsidP="002871A8">
            <w:pPr>
              <w:rPr>
                <w:sz w:val="18"/>
              </w:rPr>
            </w:pPr>
          </w:p>
        </w:tc>
      </w:tr>
    </w:tbl>
    <w:p w14:paraId="7157C99F" w14:textId="77777777" w:rsidR="00005A03" w:rsidRDefault="00005A03" w:rsidP="00005A03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5A03" w14:paraId="5373C71D" w14:textId="77777777" w:rsidTr="002871A8">
        <w:tc>
          <w:tcPr>
            <w:tcW w:w="5000" w:type="pct"/>
          </w:tcPr>
          <w:p w14:paraId="4FDEDB70" w14:textId="77777777" w:rsidR="00005A03" w:rsidRDefault="00005A03" w:rsidP="002871A8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513"/>
              </w:tabs>
              <w:spacing w:before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Praxisort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ab/>
              <w:t xml:space="preserve">Stufe/n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33952923" w14:textId="77777777" w:rsidR="00005A03" w:rsidRDefault="00005A03" w:rsidP="002871A8">
            <w:pPr>
              <w:tabs>
                <w:tab w:val="left" w:pos="2268"/>
                <w:tab w:val="left" w:pos="5670"/>
                <w:tab w:val="left" w:pos="753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  <w:t xml:space="preserve">Tel. 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14:paraId="7C57E832" w14:textId="77777777" w:rsidR="00005A03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18"/>
              </w:rPr>
            </w:pPr>
            <w:r>
              <w:rPr>
                <w:sz w:val="20"/>
              </w:rPr>
              <w:t>Adresse KG/Schulhaus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05A03" w:rsidRPr="00E9795D" w14:paraId="6125175A" w14:textId="77777777" w:rsidTr="002871A8">
        <w:tc>
          <w:tcPr>
            <w:tcW w:w="5000" w:type="pct"/>
          </w:tcPr>
          <w:p w14:paraId="1BAA949B" w14:textId="77777777" w:rsidR="00005A03" w:rsidRPr="00E9795D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Praxislehrperson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  <w:instrText>FORMTEXT</w:instrText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  <w:t>Tel. priv.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  <w:instrText>FORMTEXT</w:instrText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A13B574" w14:textId="77777777" w:rsidR="00005A03" w:rsidRPr="00E9795D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Email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  <w:instrText>FORMTEXT</w:instrText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  <w:lang w:val="de-CH"/>
              </w:rPr>
              <w:t>Natel</w:t>
            </w:r>
            <w:r w:rsidRPr="00E9795D">
              <w:rPr>
                <w:sz w:val="20"/>
                <w:lang w:val="de-CH"/>
              </w:rPr>
              <w:t xml:space="preserve"> 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  <w:instrText>FORMTEXT</w:instrText>
            </w:r>
            <w:r w:rsidRPr="00E9795D"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6FDCD68" w14:textId="77777777" w:rsidR="00005A03" w:rsidRPr="00E9795D" w:rsidRDefault="00005A03" w:rsidP="00005A03">
      <w:pPr>
        <w:rPr>
          <w:sz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05A03" w:rsidRPr="00157F0B" w14:paraId="2D512609" w14:textId="77777777" w:rsidTr="002871A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655" w14:textId="77777777" w:rsidR="00005A03" w:rsidRPr="00D850C7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Student*in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  <w:lang w:val="en-US"/>
              </w:rPr>
              <w:instrText>FORMTEXT</w:instrText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  <w:t xml:space="preserve">Tel. priv. 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  <w:lang w:val="en-US"/>
              </w:rPr>
              <w:instrText>FORMTEXT</w:instrText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F9FF5C4" w14:textId="77777777" w:rsidR="00005A03" w:rsidRPr="00D850C7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Email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  <w:lang w:val="en-US"/>
              </w:rPr>
              <w:instrText>FORMTEXT</w:instrText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>Natel</w:t>
            </w:r>
            <w:r w:rsidRPr="00D850C7">
              <w:rPr>
                <w:sz w:val="20"/>
                <w:lang w:val="en-US"/>
              </w:rPr>
              <w:t xml:space="preserve"> </w:t>
            </w:r>
            <w:r w:rsidRPr="00D850C7">
              <w:rPr>
                <w:sz w:val="20"/>
                <w:lang w:val="en-US"/>
              </w:rPr>
              <w:tab/>
            </w:r>
            <w:r w:rsidRPr="00157F0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</w:instrText>
            </w:r>
            <w:r>
              <w:rPr>
                <w:sz w:val="20"/>
                <w:lang w:val="en-US"/>
              </w:rPr>
              <w:instrText>FORMTEXT</w:instrText>
            </w:r>
            <w:r w:rsidRPr="00D850C7">
              <w:rPr>
                <w:sz w:val="20"/>
                <w:lang w:val="en-US"/>
              </w:rPr>
              <w:instrText xml:space="preserve"> </w:instrText>
            </w:r>
            <w:r w:rsidRPr="00157F0B">
              <w:rPr>
                <w:sz w:val="20"/>
              </w:rPr>
            </w:r>
            <w:r w:rsidRPr="00157F0B">
              <w:rPr>
                <w:sz w:val="20"/>
              </w:rPr>
              <w:fldChar w:fldCharType="separate"/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fldChar w:fldCharType="end"/>
            </w:r>
          </w:p>
          <w:p w14:paraId="16A446B5" w14:textId="77777777" w:rsidR="00005A03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Stufenspezialist*in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Mentor*in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14:paraId="373953D0" w14:textId="77777777" w:rsidR="00005A03" w:rsidRPr="00157F0B" w:rsidRDefault="00005A03" w:rsidP="002871A8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</w:p>
        </w:tc>
      </w:tr>
    </w:tbl>
    <w:p w14:paraId="1D2CE816" w14:textId="77777777" w:rsidR="00005A03" w:rsidRDefault="00005A03" w:rsidP="00005A03">
      <w:pPr>
        <w:rPr>
          <w:sz w:val="20"/>
        </w:rPr>
      </w:pPr>
    </w:p>
    <w:p w14:paraId="5ED04C09" w14:textId="29C75C7E" w:rsidR="00005A03" w:rsidRDefault="00005A03" w:rsidP="00005A03">
      <w:pPr>
        <w:spacing w:line="276" w:lineRule="auto"/>
        <w:rPr>
          <w:b/>
          <w:sz w:val="20"/>
        </w:rPr>
      </w:pPr>
      <w:r w:rsidRPr="00DC2268">
        <w:rPr>
          <w:b/>
          <w:sz w:val="20"/>
        </w:rPr>
        <w:t xml:space="preserve">Termine des </w:t>
      </w:r>
      <w:r>
        <w:rPr>
          <w:b/>
          <w:sz w:val="20"/>
        </w:rPr>
        <w:t>Praxissemester Aufbaupraktikum B</w:t>
      </w:r>
      <w:r w:rsidRPr="00DC2268">
        <w:rPr>
          <w:b/>
          <w:sz w:val="20"/>
        </w:rPr>
        <w:t xml:space="preserve"> </w:t>
      </w:r>
      <w:r w:rsidR="00E5349E">
        <w:rPr>
          <w:b/>
          <w:sz w:val="20"/>
        </w:rPr>
        <w:t>202</w:t>
      </w:r>
      <w:r w:rsidR="00F61EC2">
        <w:rPr>
          <w:b/>
          <w:sz w:val="20"/>
        </w:rPr>
        <w:t>5</w:t>
      </w:r>
    </w:p>
    <w:p w14:paraId="7801F060" w14:textId="77777777" w:rsidR="00005A03" w:rsidRPr="00E6509B" w:rsidRDefault="00005A03" w:rsidP="00005A03">
      <w:pPr>
        <w:spacing w:line="276" w:lineRule="auto"/>
        <w:rPr>
          <w:b/>
        </w:rPr>
      </w:pPr>
      <w:r>
        <w:rPr>
          <w:b/>
          <w:sz w:val="20"/>
        </w:rPr>
        <w:t>Block</w:t>
      </w:r>
      <w:r w:rsidRPr="00C27050">
        <w:rPr>
          <w:b/>
          <w:sz w:val="20"/>
        </w:rPr>
        <w:t>wochen</w:t>
      </w:r>
      <w:r>
        <w:rPr>
          <w:b/>
          <w:sz w:val="20"/>
        </w:rPr>
        <w:t xml:space="preserve"> Juni</w:t>
      </w:r>
    </w:p>
    <w:tbl>
      <w:tblPr>
        <w:tblW w:w="16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500"/>
      </w:tblGrid>
      <w:tr w:rsidR="00005A03" w:rsidRPr="00592996" w14:paraId="547900FE" w14:textId="77777777" w:rsidTr="002871A8">
        <w:tc>
          <w:tcPr>
            <w:tcW w:w="2559" w:type="pct"/>
          </w:tcPr>
          <w:p w14:paraId="7D6F7D6B" w14:textId="77777777" w:rsidR="00005A03" w:rsidRPr="00592996" w:rsidRDefault="00005A03" w:rsidP="002871A8">
            <w:pPr>
              <w:tabs>
                <w:tab w:val="left" w:pos="426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DIN 25</w:t>
            </w:r>
          </w:p>
        </w:tc>
        <w:tc>
          <w:tcPr>
            <w:tcW w:w="2441" w:type="pct"/>
          </w:tcPr>
          <w:p w14:paraId="392B7D77" w14:textId="77777777" w:rsidR="00005A03" w:rsidRPr="00592996" w:rsidRDefault="00005A03" w:rsidP="002871A8">
            <w:pPr>
              <w:tabs>
                <w:tab w:val="left" w:pos="42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26</w:t>
            </w:r>
          </w:p>
        </w:tc>
      </w:tr>
      <w:tr w:rsidR="00005A03" w14:paraId="5257F67C" w14:textId="77777777" w:rsidTr="002871A8">
        <w:tc>
          <w:tcPr>
            <w:tcW w:w="2559" w:type="pct"/>
          </w:tcPr>
          <w:p w14:paraId="4127E40B" w14:textId="71BCF605" w:rsidR="00005A03" w:rsidRDefault="00F61EC2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16</w:t>
            </w:r>
            <w:r w:rsidR="00005A03">
              <w:rPr>
                <w:sz w:val="20"/>
              </w:rPr>
              <w:t xml:space="preserve">. - </w:t>
            </w:r>
            <w:r>
              <w:rPr>
                <w:sz w:val="20"/>
              </w:rPr>
              <w:t>20</w:t>
            </w:r>
            <w:r w:rsidR="00005A03">
              <w:rPr>
                <w:sz w:val="20"/>
              </w:rPr>
              <w:t>.06.2</w:t>
            </w:r>
            <w:r>
              <w:rPr>
                <w:sz w:val="20"/>
              </w:rPr>
              <w:t>5</w:t>
            </w:r>
          </w:p>
          <w:p w14:paraId="326456AF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41" w:type="pct"/>
          </w:tcPr>
          <w:p w14:paraId="4E5E4580" w14:textId="4E9964D4" w:rsidR="00005A03" w:rsidRDefault="00F61EC2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23</w:t>
            </w:r>
            <w:r w:rsidR="00005A03">
              <w:rPr>
                <w:sz w:val="20"/>
              </w:rPr>
              <w:t xml:space="preserve">. - </w:t>
            </w:r>
            <w:r>
              <w:rPr>
                <w:sz w:val="20"/>
              </w:rPr>
              <w:t>27</w:t>
            </w:r>
            <w:r w:rsidR="00005A03">
              <w:rPr>
                <w:sz w:val="20"/>
              </w:rPr>
              <w:t>.06.2</w:t>
            </w:r>
            <w:r>
              <w:rPr>
                <w:sz w:val="20"/>
              </w:rPr>
              <w:t>5</w:t>
            </w:r>
          </w:p>
          <w:p w14:paraId="119D15BF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1397D26F" w14:textId="77777777" w:rsidR="00005A03" w:rsidRDefault="00005A03" w:rsidP="00005A03">
      <w:pPr>
        <w:spacing w:line="276" w:lineRule="auto"/>
        <w:rPr>
          <w:sz w:val="20"/>
        </w:rPr>
      </w:pPr>
    </w:p>
    <w:p w14:paraId="4270A891" w14:textId="77777777" w:rsidR="00005A03" w:rsidRPr="00C27050" w:rsidRDefault="00005A03" w:rsidP="00005A03">
      <w:pPr>
        <w:spacing w:line="276" w:lineRule="auto"/>
        <w:rPr>
          <w:b/>
        </w:rPr>
      </w:pPr>
      <w:r>
        <w:rPr>
          <w:b/>
          <w:sz w:val="20"/>
        </w:rPr>
        <w:t>Block</w:t>
      </w:r>
      <w:r w:rsidRPr="00C27050">
        <w:rPr>
          <w:b/>
          <w:sz w:val="20"/>
        </w:rPr>
        <w:t>wochen</w:t>
      </w:r>
      <w:r>
        <w:rPr>
          <w:b/>
          <w:sz w:val="20"/>
        </w:rPr>
        <w:t xml:space="preserve"> August - September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005A03" w:rsidRPr="00592996" w14:paraId="5344657C" w14:textId="77777777" w:rsidTr="002871A8">
        <w:tc>
          <w:tcPr>
            <w:tcW w:w="1000" w:type="pct"/>
          </w:tcPr>
          <w:p w14:paraId="76FF9E03" w14:textId="77777777" w:rsidR="00005A03" w:rsidRPr="00592996" w:rsidRDefault="00005A03" w:rsidP="002871A8">
            <w:pPr>
              <w:tabs>
                <w:tab w:val="left" w:pos="42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>DIN 3</w:t>
            </w:r>
            <w:r>
              <w:rPr>
                <w:sz w:val="20"/>
              </w:rPr>
              <w:t>3</w:t>
            </w:r>
          </w:p>
        </w:tc>
        <w:tc>
          <w:tcPr>
            <w:tcW w:w="1000" w:type="pct"/>
          </w:tcPr>
          <w:p w14:paraId="475DC30A" w14:textId="77777777" w:rsidR="00005A03" w:rsidRPr="00592996" w:rsidRDefault="00005A03" w:rsidP="002871A8">
            <w:pPr>
              <w:tabs>
                <w:tab w:val="left" w:pos="399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4</w:t>
            </w:r>
          </w:p>
        </w:tc>
        <w:tc>
          <w:tcPr>
            <w:tcW w:w="1000" w:type="pct"/>
          </w:tcPr>
          <w:p w14:paraId="73102A7A" w14:textId="77777777" w:rsidR="00005A03" w:rsidRPr="00592996" w:rsidRDefault="00005A03" w:rsidP="002871A8">
            <w:pPr>
              <w:tabs>
                <w:tab w:val="left" w:pos="373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5</w:t>
            </w:r>
          </w:p>
        </w:tc>
        <w:tc>
          <w:tcPr>
            <w:tcW w:w="1000" w:type="pct"/>
          </w:tcPr>
          <w:p w14:paraId="4E3A6DF9" w14:textId="77777777" w:rsidR="00005A03" w:rsidRPr="00592996" w:rsidRDefault="00005A03" w:rsidP="002871A8">
            <w:pPr>
              <w:tabs>
                <w:tab w:val="left" w:pos="346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6</w:t>
            </w:r>
          </w:p>
        </w:tc>
        <w:tc>
          <w:tcPr>
            <w:tcW w:w="1000" w:type="pct"/>
          </w:tcPr>
          <w:p w14:paraId="3299D9C7" w14:textId="77777777" w:rsidR="00005A03" w:rsidRPr="00592996" w:rsidRDefault="00005A03" w:rsidP="002871A8">
            <w:pPr>
              <w:tabs>
                <w:tab w:val="left" w:pos="320"/>
              </w:tabs>
              <w:spacing w:before="60"/>
              <w:rPr>
                <w:sz w:val="20"/>
              </w:rPr>
            </w:pPr>
            <w:r w:rsidRPr="00592996">
              <w:rPr>
                <w:sz w:val="20"/>
              </w:rPr>
              <w:t xml:space="preserve">DIN </w:t>
            </w:r>
            <w:r>
              <w:rPr>
                <w:sz w:val="20"/>
              </w:rPr>
              <w:t>3</w:t>
            </w:r>
            <w:r w:rsidRPr="00592996">
              <w:rPr>
                <w:sz w:val="20"/>
              </w:rPr>
              <w:t>7</w:t>
            </w:r>
          </w:p>
        </w:tc>
      </w:tr>
      <w:tr w:rsidR="00005A03" w14:paraId="4A256312" w14:textId="77777777" w:rsidTr="002871A8">
        <w:tc>
          <w:tcPr>
            <w:tcW w:w="1000" w:type="pct"/>
          </w:tcPr>
          <w:p w14:paraId="01F616C0" w14:textId="5B68B182" w:rsidR="00005A03" w:rsidRDefault="00F61EC2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11</w:t>
            </w:r>
            <w:r w:rsidR="00005A03">
              <w:rPr>
                <w:sz w:val="20"/>
              </w:rPr>
              <w:t xml:space="preserve">. – </w:t>
            </w:r>
            <w:r>
              <w:rPr>
                <w:sz w:val="20"/>
              </w:rPr>
              <w:t>15</w:t>
            </w:r>
            <w:r w:rsidR="00005A03">
              <w:rPr>
                <w:sz w:val="20"/>
              </w:rPr>
              <w:t>.08.2</w:t>
            </w:r>
            <w:r>
              <w:rPr>
                <w:sz w:val="20"/>
              </w:rPr>
              <w:t>5</w:t>
            </w:r>
          </w:p>
          <w:p w14:paraId="58D368EA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000" w:type="pct"/>
          </w:tcPr>
          <w:p w14:paraId="416CB672" w14:textId="77C1041E" w:rsidR="00005A03" w:rsidRDefault="00F61EC2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18</w:t>
            </w:r>
            <w:r w:rsidR="00005A03">
              <w:rPr>
                <w:sz w:val="20"/>
              </w:rPr>
              <w:t xml:space="preserve">. – </w:t>
            </w:r>
            <w:r>
              <w:rPr>
                <w:sz w:val="20"/>
              </w:rPr>
              <w:t>22</w:t>
            </w:r>
            <w:r w:rsidR="00005A03">
              <w:rPr>
                <w:sz w:val="20"/>
              </w:rPr>
              <w:t>.08.2</w:t>
            </w:r>
            <w:r>
              <w:rPr>
                <w:sz w:val="20"/>
              </w:rPr>
              <w:t>5</w:t>
            </w:r>
          </w:p>
          <w:p w14:paraId="02A0114E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000" w:type="pct"/>
          </w:tcPr>
          <w:p w14:paraId="51C4814D" w14:textId="78595EBB" w:rsidR="00005A03" w:rsidRDefault="00F61EC2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25</w:t>
            </w:r>
            <w:r w:rsidR="00005A03">
              <w:rPr>
                <w:sz w:val="20"/>
              </w:rPr>
              <w:t xml:space="preserve">.08. – </w:t>
            </w:r>
            <w:r>
              <w:rPr>
                <w:sz w:val="20"/>
              </w:rPr>
              <w:t>29</w:t>
            </w:r>
            <w:r w:rsidR="00005A03">
              <w:rPr>
                <w:sz w:val="20"/>
              </w:rPr>
              <w:t>.0</w:t>
            </w:r>
            <w:r w:rsidR="00080E55">
              <w:rPr>
                <w:sz w:val="20"/>
              </w:rPr>
              <w:t>8</w:t>
            </w:r>
            <w:r w:rsidR="00005A03">
              <w:rPr>
                <w:sz w:val="20"/>
              </w:rPr>
              <w:t>.2</w:t>
            </w:r>
            <w:r>
              <w:rPr>
                <w:sz w:val="20"/>
              </w:rPr>
              <w:t>5</w:t>
            </w:r>
          </w:p>
          <w:p w14:paraId="7AA14801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000" w:type="pct"/>
          </w:tcPr>
          <w:p w14:paraId="185447D3" w14:textId="5E3AFAB9" w:rsidR="00005A03" w:rsidRDefault="00F61EC2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005A03">
              <w:rPr>
                <w:sz w:val="20"/>
              </w:rPr>
              <w:t xml:space="preserve">. – </w:t>
            </w:r>
            <w:r>
              <w:rPr>
                <w:sz w:val="20"/>
              </w:rPr>
              <w:t>05</w:t>
            </w:r>
            <w:r w:rsidR="00005A03">
              <w:rPr>
                <w:sz w:val="20"/>
              </w:rPr>
              <w:t>.09.2</w:t>
            </w:r>
            <w:r>
              <w:rPr>
                <w:sz w:val="20"/>
              </w:rPr>
              <w:t>5</w:t>
            </w:r>
          </w:p>
          <w:p w14:paraId="74542E0F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000" w:type="pct"/>
          </w:tcPr>
          <w:p w14:paraId="5C77EF6E" w14:textId="4F5356CF" w:rsidR="00005A03" w:rsidRDefault="00080E55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 w:rsidR="00F61EC2">
              <w:rPr>
                <w:sz w:val="20"/>
              </w:rPr>
              <w:t>8</w:t>
            </w:r>
            <w:r w:rsidR="00005A03">
              <w:rPr>
                <w:sz w:val="20"/>
              </w:rPr>
              <w:t>. – 1</w:t>
            </w:r>
            <w:r w:rsidR="00F61EC2">
              <w:rPr>
                <w:sz w:val="20"/>
              </w:rPr>
              <w:t>2</w:t>
            </w:r>
            <w:r w:rsidR="00005A03">
              <w:rPr>
                <w:sz w:val="20"/>
              </w:rPr>
              <w:t>.09.2</w:t>
            </w:r>
            <w:r w:rsidR="00F61EC2">
              <w:rPr>
                <w:sz w:val="20"/>
              </w:rPr>
              <w:t>5</w:t>
            </w:r>
          </w:p>
          <w:p w14:paraId="00294414" w14:textId="77777777" w:rsidR="00005A03" w:rsidRDefault="00005A03" w:rsidP="002871A8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14:paraId="17567F09" w14:textId="77777777" w:rsidR="00005A03" w:rsidRDefault="00005A03" w:rsidP="00005A03">
      <w:pPr>
        <w:spacing w:line="276" w:lineRule="auto"/>
        <w:rPr>
          <w:sz w:val="20"/>
        </w:rPr>
      </w:pPr>
    </w:p>
    <w:p w14:paraId="6C5447CB" w14:textId="77777777" w:rsidR="00005A03" w:rsidRPr="00F330EE" w:rsidRDefault="00005A03" w:rsidP="00005A03">
      <w:pPr>
        <w:spacing w:line="276" w:lineRule="auto"/>
        <w:rPr>
          <w:b/>
          <w:sz w:val="20"/>
        </w:rPr>
      </w:pPr>
      <w:r w:rsidRPr="00F330EE">
        <w:rPr>
          <w:b/>
          <w:sz w:val="20"/>
        </w:rPr>
        <w:t>Stundenplan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507"/>
        <w:gridCol w:w="1507"/>
        <w:gridCol w:w="1507"/>
        <w:gridCol w:w="1506"/>
        <w:gridCol w:w="1506"/>
      </w:tblGrid>
      <w:tr w:rsidR="00005A03" w:rsidRPr="00E9795D" w14:paraId="1BC5D78A" w14:textId="77777777" w:rsidTr="002871A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533A8B" w14:textId="77777777" w:rsidR="00005A03" w:rsidRPr="00E9795D" w:rsidRDefault="00005A03" w:rsidP="002871A8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Zeit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F9D3D1" w14:textId="77777777" w:rsidR="00005A03" w:rsidRPr="00E9795D" w:rsidRDefault="00005A03" w:rsidP="002871A8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 xml:space="preserve">Montag 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FD35E" w14:textId="77777777" w:rsidR="00005A03" w:rsidRPr="00E9795D" w:rsidRDefault="00005A03" w:rsidP="002871A8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Dienstag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9C79D7" w14:textId="77777777" w:rsidR="00005A03" w:rsidRPr="00E9795D" w:rsidRDefault="00005A03" w:rsidP="002871A8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Mittwoch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B0BE4" w14:textId="77777777" w:rsidR="00005A03" w:rsidRPr="00E9795D" w:rsidRDefault="00005A03" w:rsidP="002871A8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Donnerstag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3FB21" w14:textId="77777777" w:rsidR="00005A03" w:rsidRPr="00E9795D" w:rsidRDefault="00005A03" w:rsidP="002871A8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Freitag</w:t>
            </w:r>
          </w:p>
        </w:tc>
      </w:tr>
      <w:tr w:rsidR="00005A03" w:rsidRPr="003B0C01" w14:paraId="7DBE0603" w14:textId="77777777" w:rsidTr="002871A8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FEA859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142ED3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55323D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7522F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3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CBC257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EB3E34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  <w:bookmarkEnd w:id="15"/>
          </w:p>
        </w:tc>
      </w:tr>
      <w:tr w:rsidR="00005A03" w:rsidRPr="003B0C01" w14:paraId="08258F00" w14:textId="77777777" w:rsidTr="002871A8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7DF998F9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B6E7A45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855A5F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58CD1381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E7211BB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091F12EC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15F0785F" w14:textId="77777777" w:rsidTr="002871A8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23EBAD5F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366DC19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3C16629B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1D19EA3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1BFB440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5272B757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41FCD227" w14:textId="77777777" w:rsidTr="002871A8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4546A057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4181FC8D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32C289FC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C345D70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FF18A2C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604E96D2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0C0EAC0A" w14:textId="77777777" w:rsidTr="002871A8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16F02C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087ED5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689B9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0E379B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7EE08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F36FA3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77740040" w14:textId="77777777" w:rsidTr="002871A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EABDCC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7FFD7F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2CC86E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11EEE4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066CE1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BDB98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5EBBCAB2" w14:textId="77777777" w:rsidTr="002871A8"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83A93A2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3E7569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2B0288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0CD686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8EB895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4C072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2513A278" w14:textId="77777777" w:rsidTr="002871A8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655BF2FE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385DC6F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1663FDB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AAC6A82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37ECEAC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12CB8756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2E448C32" w14:textId="77777777" w:rsidTr="002871A8">
        <w:tc>
          <w:tcPr>
            <w:tcW w:w="833" w:type="pct"/>
            <w:tcBorders>
              <w:left w:val="single" w:sz="12" w:space="0" w:color="auto"/>
              <w:right w:val="single" w:sz="4" w:space="0" w:color="auto"/>
            </w:tcBorders>
          </w:tcPr>
          <w:p w14:paraId="7D4CA038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FAB813F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718A464B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60B7A78D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00A3B341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right w:val="single" w:sz="12" w:space="0" w:color="auto"/>
            </w:tcBorders>
          </w:tcPr>
          <w:p w14:paraId="23206EB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005A03" w:rsidRPr="003B0C01" w14:paraId="19B78DC5" w14:textId="77777777" w:rsidTr="002871A8">
        <w:tc>
          <w:tcPr>
            <w:tcW w:w="83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C3291B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C9ED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6EF90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17215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25265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F9A1A" w14:textId="77777777" w:rsidR="00005A03" w:rsidRPr="003B0C01" w:rsidRDefault="00005A03" w:rsidP="002871A8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</w:instrText>
            </w:r>
            <w:r>
              <w:rPr>
                <w:bCs/>
                <w:sz w:val="20"/>
              </w:rPr>
              <w:instrText>FORMTEXT</w:instrText>
            </w:r>
            <w:r w:rsidRPr="003B0C01">
              <w:rPr>
                <w:bCs/>
                <w:sz w:val="20"/>
              </w:rPr>
              <w:instrText xml:space="preserve">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</w:tbl>
    <w:p w14:paraId="31C68C7E" w14:textId="77777777" w:rsidR="00005A03" w:rsidRDefault="00005A03" w:rsidP="00005A03">
      <w:pPr>
        <w:rPr>
          <w:sz w:val="20"/>
        </w:rPr>
      </w:pPr>
    </w:p>
    <w:p w14:paraId="29089405" w14:textId="77777777" w:rsidR="00005A03" w:rsidRPr="004D6759" w:rsidRDefault="00005A03" w:rsidP="00005A03">
      <w:pPr>
        <w:spacing w:line="360" w:lineRule="auto"/>
        <w:rPr>
          <w:b/>
          <w:sz w:val="20"/>
        </w:rPr>
      </w:pPr>
      <w:r w:rsidRPr="004D6759">
        <w:rPr>
          <w:b/>
          <w:sz w:val="20"/>
        </w:rPr>
        <w:t>Bemerkungen</w:t>
      </w:r>
    </w:p>
    <w:p w14:paraId="492339EA" w14:textId="77777777" w:rsidR="00005A03" w:rsidRDefault="00005A03" w:rsidP="00005A03">
      <w:pPr>
        <w:rPr>
          <w:sz w:val="20"/>
        </w:rPr>
      </w:pP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"/>
    </w:p>
    <w:p w14:paraId="6771A564" w14:textId="77777777" w:rsidR="00005A03" w:rsidRDefault="00005A03" w:rsidP="00005A03">
      <w:pPr>
        <w:rPr>
          <w:sz w:val="20"/>
        </w:rPr>
      </w:pPr>
    </w:p>
    <w:p w14:paraId="0DE2CFF0" w14:textId="77777777" w:rsidR="00005A03" w:rsidRDefault="00005A03" w:rsidP="00005A03">
      <w:pPr>
        <w:spacing w:line="360" w:lineRule="auto"/>
        <w:rPr>
          <w:b/>
          <w:sz w:val="20"/>
        </w:rPr>
      </w:pPr>
      <w:r w:rsidRPr="00C27050">
        <w:rPr>
          <w:b/>
          <w:sz w:val="20"/>
        </w:rPr>
        <w:t>Gilt als Vereinbarung zwischen Praxislehrperson und Student</w:t>
      </w:r>
      <w:r>
        <w:rPr>
          <w:b/>
          <w:sz w:val="20"/>
        </w:rPr>
        <w:t>*</w:t>
      </w:r>
      <w:r w:rsidRPr="00C27050">
        <w:rPr>
          <w:b/>
          <w:sz w:val="20"/>
        </w:rPr>
        <w:t>in</w:t>
      </w:r>
    </w:p>
    <w:p w14:paraId="514FDF29" w14:textId="77777777" w:rsidR="00005A03" w:rsidRDefault="00005A03" w:rsidP="00005A03">
      <w:pPr>
        <w:spacing w:line="360" w:lineRule="auto"/>
        <w:rPr>
          <w:b/>
          <w:sz w:val="20"/>
        </w:rPr>
      </w:pPr>
    </w:p>
    <w:p w14:paraId="003111D9" w14:textId="77777777" w:rsidR="00005A03" w:rsidRDefault="00005A03" w:rsidP="00005A03">
      <w:pPr>
        <w:tabs>
          <w:tab w:val="left" w:pos="1701"/>
        </w:tabs>
        <w:spacing w:line="600" w:lineRule="auto"/>
        <w:rPr>
          <w:b/>
          <w:sz w:val="20"/>
        </w:rPr>
      </w:pPr>
      <w:r>
        <w:rPr>
          <w:b/>
          <w:sz w:val="20"/>
        </w:rPr>
        <w:t>Datum</w:t>
      </w:r>
    </w:p>
    <w:p w14:paraId="75865F29" w14:textId="77777777" w:rsidR="00005A03" w:rsidRPr="00C27050" w:rsidRDefault="00005A03" w:rsidP="00005A03">
      <w:pPr>
        <w:spacing w:line="360" w:lineRule="auto"/>
        <w:rPr>
          <w:b/>
          <w:sz w:val="20"/>
        </w:rPr>
      </w:pPr>
      <w:r>
        <w:rPr>
          <w:b/>
          <w:sz w:val="20"/>
        </w:rPr>
        <w:t>Unterschriften</w:t>
      </w:r>
    </w:p>
    <w:p w14:paraId="3EFDA3FA" w14:textId="77777777" w:rsidR="00005A03" w:rsidRPr="00AA631C" w:rsidRDefault="00005A03" w:rsidP="00005A03">
      <w:pPr>
        <w:pStyle w:val="Aufzhlung1"/>
        <w:numPr>
          <w:ilvl w:val="0"/>
          <w:numId w:val="0"/>
        </w:numPr>
        <w:ind w:left="284" w:hanging="284"/>
      </w:pPr>
    </w:p>
    <w:p w14:paraId="6B2917CE" w14:textId="77777777" w:rsidR="00107F09" w:rsidRPr="00791A9F" w:rsidRDefault="00107F09" w:rsidP="00791A9F"/>
    <w:sectPr w:rsidR="00107F09" w:rsidRPr="00791A9F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59CE" w14:textId="77777777" w:rsidR="009C1184" w:rsidRDefault="009C1184" w:rsidP="00F91D37">
      <w:r>
        <w:separator/>
      </w:r>
    </w:p>
  </w:endnote>
  <w:endnote w:type="continuationSeparator" w:id="0">
    <w:p w14:paraId="1D28C97B" w14:textId="77777777" w:rsidR="009C1184" w:rsidRDefault="009C118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AC75" w14:textId="77777777" w:rsidR="009C1184" w:rsidRDefault="009C1184" w:rsidP="00F91D37">
      <w:r>
        <w:separator/>
      </w:r>
    </w:p>
  </w:footnote>
  <w:footnote w:type="continuationSeparator" w:id="0">
    <w:p w14:paraId="2778A381" w14:textId="77777777" w:rsidR="009C1184" w:rsidRDefault="009C118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0874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621E53A5" wp14:editId="407BD049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70E27D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68F25736" wp14:editId="34089287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9574C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2573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3869574C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r w:rsidR="00080E55">
                      <w:fldChar w:fldCharType="begin"/>
                    </w:r>
                    <w:r w:rsidR="00080E55">
                      <w:instrText xml:space="preserve"> NUMPAGES  \* Arabic  \* MERGEFORMAT </w:instrText>
                    </w:r>
                    <w:r w:rsidR="00080E55">
                      <w:fldChar w:fldCharType="separate"/>
                    </w:r>
                    <w:r w:rsidR="004E4613">
                      <w:rPr>
                        <w:noProof/>
                      </w:rPr>
                      <w:t>9</w:t>
                    </w:r>
                    <w:r w:rsidR="00080E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47EA0BB3" wp14:editId="78CFB6E1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E5DB6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6A23B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53A7C24F" wp14:editId="65D6322E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4FC22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654FF49D" wp14:editId="47680613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409F5C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7CBDD4F9" wp14:editId="19A05F01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4D407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5E1AB0E3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03"/>
    <w:rsid w:val="00002978"/>
    <w:rsid w:val="00005A03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80E55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27363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2A56"/>
    <w:rsid w:val="009A73BB"/>
    <w:rsid w:val="009B030C"/>
    <w:rsid w:val="009B0C96"/>
    <w:rsid w:val="009C1184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6B4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E1039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5349E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1EC2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9559EB"/>
  <w15:docId w15:val="{39BF6B9D-5877-4328-8868-D6567BC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A03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val="de-CH" w:eastAsia="en-US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val="de-CH" w:eastAsia="en-US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val="de-CH" w:eastAsia="en-US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rFonts w:asciiTheme="minorHAnsi" w:eastAsiaTheme="minorHAnsi" w:hAnsiTheme="minorHAnsi" w:cstheme="minorBidi"/>
      <w:sz w:val="17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val="de-CH" w:eastAsia="en-US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 w:cstheme="minorBidi"/>
      <w:sz w:val="30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rFonts w:asciiTheme="minorHAnsi" w:eastAsiaTheme="minorHAnsi" w:hAnsiTheme="minorHAnsi" w:cstheme="minorBidi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eastAsiaTheme="minorHAnsi" w:hAnsiTheme="minorHAnsi" w:cstheme="minorBidi"/>
      <w:sz w:val="17"/>
      <w:lang w:val="de-CH" w:eastAsia="en-US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3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2220</Characters>
  <Application>Microsoft Office Word</Application>
  <DocSecurity>0</DocSecurity>
  <Lines>51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Patrizia</dc:creator>
  <cp:lastModifiedBy>Patrizia Wittwer</cp:lastModifiedBy>
  <cp:revision>6</cp:revision>
  <dcterms:created xsi:type="dcterms:W3CDTF">2023-04-18T14:36:00Z</dcterms:created>
  <dcterms:modified xsi:type="dcterms:W3CDTF">2025-03-06T15:12:00Z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