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EE6E" w14:textId="6D22726E" w:rsidR="00151F03" w:rsidRDefault="00CD3E79" w:rsidP="00151F03">
      <w:pPr>
        <w:pStyle w:val="Titel15Pt"/>
      </w:pPr>
      <w:r>
        <w:t>Formular Praktikumsdaten</w:t>
      </w:r>
    </w:p>
    <w:p w14:paraId="69D427BC" w14:textId="47D5C03F" w:rsidR="00CD3E79" w:rsidRPr="00151F03" w:rsidRDefault="00CD3E79" w:rsidP="00151F03">
      <w:pPr>
        <w:pStyle w:val="Titel15Pt"/>
        <w:rPr>
          <w:sz w:val="24"/>
          <w:szCs w:val="24"/>
        </w:rPr>
      </w:pPr>
      <w:r w:rsidRPr="00151F03">
        <w:rPr>
          <w:sz w:val="24"/>
          <w:szCs w:val="24"/>
        </w:rPr>
        <w:t>Quartalspraktikum August</w:t>
      </w:r>
      <w:r w:rsidR="00151F03">
        <w:rPr>
          <w:sz w:val="24"/>
          <w:szCs w:val="24"/>
        </w:rPr>
        <w:t>–</w:t>
      </w:r>
      <w:r w:rsidRPr="00151F03">
        <w:rPr>
          <w:sz w:val="24"/>
          <w:szCs w:val="24"/>
        </w:rPr>
        <w:t>September 202</w:t>
      </w:r>
      <w:r w:rsidR="00AD16BD">
        <w:rPr>
          <w:sz w:val="24"/>
          <w:szCs w:val="24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D3E79" w14:paraId="4469CACD" w14:textId="77777777" w:rsidTr="00151F03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576E555A" w14:textId="77777777" w:rsidR="00151F03" w:rsidRDefault="00CD3E79" w:rsidP="00151F03">
            <w:pPr>
              <w:rPr>
                <w:sz w:val="18"/>
              </w:rPr>
            </w:pPr>
            <w:r>
              <w:rPr>
                <w:sz w:val="18"/>
              </w:rPr>
              <w:t xml:space="preserve">Dieses Formular ist durch die Studierenden vollständig auszufüllen und den betreffenden </w:t>
            </w:r>
            <w:r w:rsidR="00892ED3">
              <w:rPr>
                <w:sz w:val="18"/>
              </w:rPr>
              <w:t>Fachbegleitenden</w:t>
            </w:r>
          </w:p>
          <w:p w14:paraId="06068D5D" w14:textId="05772CC7" w:rsidR="00CD3E79" w:rsidRDefault="003E3703" w:rsidP="00151F03">
            <w:pPr>
              <w:rPr>
                <w:sz w:val="18"/>
              </w:rPr>
            </w:pPr>
            <w:r>
              <w:rPr>
                <w:sz w:val="18"/>
              </w:rPr>
              <w:t>b</w:t>
            </w:r>
            <w:r w:rsidR="00CD3E79" w:rsidRPr="00892ED3">
              <w:rPr>
                <w:sz w:val="18"/>
              </w:rPr>
              <w:t>is</w:t>
            </w:r>
            <w:r>
              <w:rPr>
                <w:sz w:val="18"/>
              </w:rPr>
              <w:t xml:space="preserve"> spätestens</w:t>
            </w:r>
            <w:r w:rsidR="00CD3E79" w:rsidRPr="00892ED3">
              <w:rPr>
                <w:sz w:val="18"/>
              </w:rPr>
              <w:t xml:space="preserve"> </w:t>
            </w:r>
            <w:r w:rsidR="00CD3E79" w:rsidRPr="00151F03">
              <w:rPr>
                <w:color w:val="FF3C32" w:themeColor="accent1"/>
                <w:sz w:val="18"/>
              </w:rPr>
              <w:t>Fr</w:t>
            </w:r>
            <w:r w:rsidR="00151F03" w:rsidRPr="00151F03">
              <w:rPr>
                <w:color w:val="FF3C32" w:themeColor="accent1"/>
                <w:sz w:val="18"/>
              </w:rPr>
              <w:t>eitag,</w:t>
            </w:r>
            <w:r w:rsidR="00CD3E79" w:rsidRPr="00151F03">
              <w:rPr>
                <w:color w:val="FF3C32" w:themeColor="accent1"/>
                <w:sz w:val="18"/>
              </w:rPr>
              <w:t xml:space="preserve"> </w:t>
            </w:r>
            <w:r w:rsidR="008374E5">
              <w:rPr>
                <w:color w:val="FF3C32" w:themeColor="accent1"/>
                <w:sz w:val="18"/>
              </w:rPr>
              <w:t>3</w:t>
            </w:r>
            <w:r w:rsidR="00AD16BD">
              <w:rPr>
                <w:color w:val="FF3C32" w:themeColor="accent1"/>
                <w:sz w:val="18"/>
              </w:rPr>
              <w:t>0</w:t>
            </w:r>
            <w:r w:rsidR="00CD3E79" w:rsidRPr="00151F03">
              <w:rPr>
                <w:color w:val="FF3C32" w:themeColor="accent1"/>
                <w:sz w:val="18"/>
              </w:rPr>
              <w:t xml:space="preserve">. </w:t>
            </w:r>
            <w:r w:rsidR="008374E5">
              <w:rPr>
                <w:color w:val="FF3C32" w:themeColor="accent1"/>
                <w:sz w:val="18"/>
              </w:rPr>
              <w:t>Mai</w:t>
            </w:r>
            <w:r w:rsidR="00CD3E79" w:rsidRPr="00151F03">
              <w:rPr>
                <w:color w:val="FF3C32" w:themeColor="accent1"/>
                <w:sz w:val="18"/>
              </w:rPr>
              <w:t xml:space="preserve"> </w:t>
            </w:r>
            <w:r w:rsidR="00151F03">
              <w:rPr>
                <w:color w:val="FF3C32" w:themeColor="accent1"/>
                <w:sz w:val="18"/>
              </w:rPr>
              <w:t>20</w:t>
            </w:r>
            <w:r w:rsidR="00CD3E79" w:rsidRPr="00151F03">
              <w:rPr>
                <w:color w:val="FF3C32" w:themeColor="accent1"/>
                <w:sz w:val="18"/>
              </w:rPr>
              <w:t>2</w:t>
            </w:r>
            <w:r w:rsidR="00AD16BD">
              <w:rPr>
                <w:color w:val="FF3C32" w:themeColor="accent1"/>
                <w:sz w:val="18"/>
              </w:rPr>
              <w:t>5</w:t>
            </w:r>
            <w:r w:rsidR="00CD3E79">
              <w:rPr>
                <w:sz w:val="18"/>
              </w:rPr>
              <w:t xml:space="preserve"> abzugeben.</w:t>
            </w:r>
          </w:p>
        </w:tc>
      </w:tr>
    </w:tbl>
    <w:p w14:paraId="29960625" w14:textId="77777777" w:rsidR="00CD3E79" w:rsidRDefault="00CD3E79" w:rsidP="00CD3E79">
      <w:pPr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D3E79" w14:paraId="44980DB4" w14:textId="77777777" w:rsidTr="00DA6A4E">
        <w:tc>
          <w:tcPr>
            <w:tcW w:w="5000" w:type="pct"/>
          </w:tcPr>
          <w:p w14:paraId="7B7693F4" w14:textId="77777777" w:rsidR="00CD3E79" w:rsidRDefault="00CD3E79" w:rsidP="00892ED3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513"/>
              </w:tabs>
              <w:spacing w:before="12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Praxisort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ab/>
              <w:t xml:space="preserve">Stufe/n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  <w:p w14:paraId="0F16E1AB" w14:textId="77777777" w:rsidR="00CD3E79" w:rsidRDefault="00CD3E79" w:rsidP="00DA6A4E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KG/Schulhaus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ab/>
              <w:t xml:space="preserve">Tel. KG/Schulhaus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  <w:p w14:paraId="7BDC117E" w14:textId="77777777" w:rsidR="00CD3E79" w:rsidRDefault="00CD3E79" w:rsidP="00DA6A4E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18"/>
              </w:rPr>
            </w:pPr>
            <w:r>
              <w:rPr>
                <w:sz w:val="20"/>
              </w:rPr>
              <w:t>Adresse KG/Schulhaus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D3E79" w:rsidRPr="00E9795D" w14:paraId="2D6256D2" w14:textId="77777777" w:rsidTr="00DA6A4E">
        <w:tc>
          <w:tcPr>
            <w:tcW w:w="5000" w:type="pct"/>
          </w:tcPr>
          <w:p w14:paraId="185280D8" w14:textId="77777777" w:rsidR="00CD3E79" w:rsidRPr="00E9795D" w:rsidRDefault="00CD3E79" w:rsidP="00DA6A4E">
            <w:pPr>
              <w:tabs>
                <w:tab w:val="left" w:pos="2268"/>
                <w:tab w:val="left" w:pos="5670"/>
                <w:tab w:val="left" w:pos="7513"/>
              </w:tabs>
              <w:spacing w:before="120" w:line="360" w:lineRule="auto"/>
              <w:rPr>
                <w:sz w:val="20"/>
                <w:lang w:val="de-CH"/>
              </w:rPr>
            </w:pPr>
            <w:r w:rsidRPr="00E9795D">
              <w:rPr>
                <w:sz w:val="20"/>
                <w:lang w:val="de-CH"/>
              </w:rPr>
              <w:t>Praxislehrperson</w:t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795D"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E9795D">
              <w:rPr>
                <w:sz w:val="20"/>
                <w:lang w:val="de-CH"/>
              </w:rPr>
              <w:tab/>
              <w:t>Tel. priv.</w:t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795D"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02598C4" w14:textId="2D0DED46" w:rsidR="00CD3E79" w:rsidRPr="00E9795D" w:rsidRDefault="00CD3E79" w:rsidP="00DA6A4E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  <w:lang w:val="de-CH"/>
              </w:rPr>
            </w:pPr>
            <w:r w:rsidRPr="00E9795D">
              <w:rPr>
                <w:sz w:val="20"/>
                <w:lang w:val="de-CH"/>
              </w:rPr>
              <w:t>E</w:t>
            </w:r>
            <w:r w:rsidR="00E4499E">
              <w:rPr>
                <w:sz w:val="20"/>
                <w:lang w:val="de-CH"/>
              </w:rPr>
              <w:t>-M</w:t>
            </w:r>
            <w:r w:rsidRPr="00E9795D">
              <w:rPr>
                <w:sz w:val="20"/>
                <w:lang w:val="de-CH"/>
              </w:rPr>
              <w:t>ail</w:t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9795D"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  <w:lang w:val="de-CH"/>
              </w:rPr>
              <w:t>Natel</w:t>
            </w:r>
            <w:r w:rsidRPr="00E9795D">
              <w:rPr>
                <w:sz w:val="20"/>
                <w:lang w:val="de-CH"/>
              </w:rPr>
              <w:t xml:space="preserve"> </w:t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795D"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30A971EF" w14:textId="77777777" w:rsidR="00CD3E79" w:rsidRPr="00E9795D" w:rsidRDefault="00CD3E79" w:rsidP="00CD3E79">
      <w:pPr>
        <w:rPr>
          <w:sz w:val="20"/>
          <w:lang w:val="de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D3E79" w:rsidRPr="00157F0B" w14:paraId="2B2E200B" w14:textId="77777777" w:rsidTr="00DA6A4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A7C7" w14:textId="54DC3943" w:rsidR="00CD3E79" w:rsidRPr="00D850C7" w:rsidRDefault="00CD3E79" w:rsidP="00DA6A4E">
            <w:pPr>
              <w:tabs>
                <w:tab w:val="left" w:pos="2268"/>
                <w:tab w:val="left" w:pos="5670"/>
                <w:tab w:val="left" w:pos="7513"/>
              </w:tabs>
              <w:spacing w:before="120" w:line="36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Student</w:t>
            </w:r>
            <w:r w:rsidR="00892ED3">
              <w:rPr>
                <w:sz w:val="20"/>
                <w:lang w:val="en-US"/>
              </w:rPr>
              <w:t>*</w:t>
            </w:r>
            <w:r>
              <w:rPr>
                <w:sz w:val="20"/>
                <w:lang w:val="en-US"/>
              </w:rPr>
              <w:t>in</w:t>
            </w:r>
            <w:r w:rsidRPr="00D850C7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850C7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D850C7">
              <w:rPr>
                <w:sz w:val="20"/>
                <w:lang w:val="en-US"/>
              </w:rPr>
              <w:tab/>
              <w:t xml:space="preserve">Tel. priv. </w:t>
            </w:r>
            <w:r w:rsidRPr="00D850C7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50C7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F2561D9" w14:textId="52C9EC6C" w:rsidR="00CD3E79" w:rsidRDefault="00CD3E79" w:rsidP="00DA6A4E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 w:rsidR="00E4499E">
              <w:rPr>
                <w:sz w:val="20"/>
                <w:lang w:val="en-US"/>
              </w:rPr>
              <w:t>-M</w:t>
            </w:r>
            <w:r>
              <w:rPr>
                <w:sz w:val="20"/>
                <w:lang w:val="en-US"/>
              </w:rPr>
              <w:t>ail</w:t>
            </w:r>
            <w:r w:rsidRPr="00D850C7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50C7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D850C7">
              <w:rPr>
                <w:sz w:val="20"/>
                <w:lang w:val="en-US"/>
              </w:rPr>
              <w:tab/>
            </w:r>
            <w:r w:rsidR="00E4499E">
              <w:rPr>
                <w:sz w:val="20"/>
                <w:lang w:val="en-US"/>
              </w:rPr>
              <w:t>Natel</w:t>
            </w:r>
            <w:r w:rsidRPr="00D850C7">
              <w:rPr>
                <w:sz w:val="20"/>
                <w:lang w:val="en-US"/>
              </w:rPr>
              <w:t xml:space="preserve"> </w:t>
            </w:r>
            <w:r w:rsidRPr="00D850C7">
              <w:rPr>
                <w:sz w:val="20"/>
                <w:lang w:val="en-US"/>
              </w:rPr>
              <w:tab/>
            </w:r>
            <w:r w:rsidRPr="00157F0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50C7">
              <w:rPr>
                <w:sz w:val="20"/>
                <w:lang w:val="en-US"/>
              </w:rPr>
              <w:instrText xml:space="preserve"> FORMTEXT </w:instrText>
            </w:r>
            <w:r w:rsidRPr="00157F0B">
              <w:rPr>
                <w:sz w:val="20"/>
              </w:rPr>
            </w:r>
            <w:r w:rsidRPr="00157F0B">
              <w:rPr>
                <w:sz w:val="20"/>
              </w:rPr>
              <w:fldChar w:fldCharType="separate"/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fldChar w:fldCharType="end"/>
            </w:r>
          </w:p>
          <w:p w14:paraId="03CC189B" w14:textId="77777777" w:rsidR="00810221" w:rsidRPr="00D850C7" w:rsidRDefault="00810221" w:rsidP="00DA6A4E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  <w:lang w:val="en-US"/>
              </w:rPr>
            </w:pPr>
          </w:p>
          <w:p w14:paraId="682792AD" w14:textId="58390FB6" w:rsidR="00CD3E79" w:rsidRDefault="00CD3E79" w:rsidP="00DA6A4E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Fach</w:t>
            </w:r>
            <w:r w:rsidR="00892ED3">
              <w:rPr>
                <w:sz w:val="20"/>
              </w:rPr>
              <w:t>begleit</w:t>
            </w:r>
            <w:r w:rsidR="00E4499E">
              <w:rPr>
                <w:sz w:val="20"/>
              </w:rPr>
              <w:t>ung U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Mentor</w:t>
            </w:r>
            <w:r w:rsidR="006000E2">
              <w:rPr>
                <w:sz w:val="20"/>
              </w:rPr>
              <w:t>*in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  <w:p w14:paraId="5132F6AD" w14:textId="210A0A82" w:rsidR="00CD3E79" w:rsidRPr="00157F0B" w:rsidRDefault="00892ED3" w:rsidP="00DA6A4E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Fachbegleit</w:t>
            </w:r>
            <w:r w:rsidR="00E4499E">
              <w:rPr>
                <w:sz w:val="20"/>
              </w:rPr>
              <w:t xml:space="preserve">ung </w:t>
            </w:r>
            <w:r w:rsidR="00CD3E79">
              <w:rPr>
                <w:sz w:val="20"/>
              </w:rPr>
              <w:t>R</w:t>
            </w:r>
            <w:r w:rsidR="00CD3E79">
              <w:rPr>
                <w:sz w:val="20"/>
              </w:rPr>
              <w:tab/>
            </w:r>
            <w:r w:rsidR="00CD3E79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D3E79">
              <w:rPr>
                <w:sz w:val="20"/>
              </w:rPr>
              <w:instrText xml:space="preserve"> FORMTEXT </w:instrText>
            </w:r>
            <w:r w:rsidR="00CD3E79">
              <w:rPr>
                <w:sz w:val="20"/>
              </w:rPr>
            </w:r>
            <w:r w:rsidR="00CD3E79">
              <w:rPr>
                <w:sz w:val="20"/>
              </w:rPr>
              <w:fldChar w:fldCharType="separate"/>
            </w:r>
            <w:r w:rsidR="00CD3E79">
              <w:rPr>
                <w:sz w:val="20"/>
              </w:rPr>
              <w:t> </w:t>
            </w:r>
            <w:r w:rsidR="00CD3E79">
              <w:rPr>
                <w:sz w:val="20"/>
              </w:rPr>
              <w:t> </w:t>
            </w:r>
            <w:r w:rsidR="00CD3E79">
              <w:rPr>
                <w:sz w:val="20"/>
              </w:rPr>
              <w:t> </w:t>
            </w:r>
            <w:r w:rsidR="00CD3E79">
              <w:rPr>
                <w:sz w:val="20"/>
              </w:rPr>
              <w:t> </w:t>
            </w:r>
            <w:r w:rsidR="00CD3E79">
              <w:rPr>
                <w:sz w:val="20"/>
              </w:rPr>
              <w:t> </w:t>
            </w:r>
            <w:r w:rsidR="00CD3E79">
              <w:rPr>
                <w:sz w:val="20"/>
              </w:rPr>
              <w:fldChar w:fldCharType="end"/>
            </w:r>
          </w:p>
        </w:tc>
      </w:tr>
    </w:tbl>
    <w:p w14:paraId="6867A5D7" w14:textId="5A5F17D7" w:rsidR="00CD3E79" w:rsidRDefault="00CD3E79" w:rsidP="00151F03">
      <w:pPr>
        <w:pStyle w:val="berschrift1"/>
      </w:pPr>
      <w:r w:rsidRPr="00DC2268">
        <w:t>Termine 20</w:t>
      </w:r>
      <w:r>
        <w:t>2</w:t>
      </w:r>
      <w:r w:rsidR="00A15B7C">
        <w:t>4</w:t>
      </w:r>
    </w:p>
    <w:p w14:paraId="6B520677" w14:textId="0C25245B" w:rsidR="00CD3E79" w:rsidRPr="00A15B7C" w:rsidRDefault="00CD3E79" w:rsidP="00CD3E79">
      <w:pPr>
        <w:spacing w:line="276" w:lineRule="auto"/>
        <w:rPr>
          <w:b/>
          <w:sz w:val="20"/>
        </w:rPr>
      </w:pPr>
      <w:r>
        <w:rPr>
          <w:b/>
          <w:sz w:val="20"/>
        </w:rPr>
        <w:t>Vorbereitungs</w:t>
      </w:r>
      <w:r w:rsidR="00A15B7C">
        <w:rPr>
          <w:b/>
          <w:sz w:val="20"/>
        </w:rPr>
        <w:t xml:space="preserve">zeit </w:t>
      </w:r>
      <w:r>
        <w:rPr>
          <w:sz w:val="20"/>
        </w:rPr>
        <w:t>(</w:t>
      </w:r>
      <w:r w:rsidR="00A15B7C">
        <w:rPr>
          <w:sz w:val="20"/>
        </w:rPr>
        <w:t>4–5</w:t>
      </w:r>
      <w:r>
        <w:rPr>
          <w:sz w:val="20"/>
        </w:rPr>
        <w:t xml:space="preserve"> Tage eintragen)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"/>
        <w:gridCol w:w="1497"/>
        <w:gridCol w:w="1497"/>
        <w:gridCol w:w="1497"/>
        <w:gridCol w:w="1497"/>
        <w:gridCol w:w="1499"/>
      </w:tblGrid>
      <w:tr w:rsidR="00CD3E79" w:rsidRPr="00592996" w14:paraId="41DA1B8D" w14:textId="77777777" w:rsidTr="008C74CD">
        <w:trPr>
          <w:trHeight w:val="850"/>
        </w:trPr>
        <w:tc>
          <w:tcPr>
            <w:tcW w:w="868" w:type="pct"/>
          </w:tcPr>
          <w:p w14:paraId="2CCA7F0F" w14:textId="77777777" w:rsidR="00CD3E79" w:rsidRDefault="00CD3E79" w:rsidP="00E940B9">
            <w:pPr>
              <w:tabs>
                <w:tab w:val="left" w:pos="426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DIN </w:t>
            </w: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4CEE982" w14:textId="77777777" w:rsidR="008C74CD" w:rsidRPr="00592996" w:rsidRDefault="008C74CD" w:rsidP="00E940B9">
            <w:pPr>
              <w:tabs>
                <w:tab w:val="left" w:pos="426"/>
              </w:tabs>
              <w:spacing w:before="60"/>
              <w:rPr>
                <w:sz w:val="20"/>
              </w:rPr>
            </w:pPr>
          </w:p>
        </w:tc>
        <w:tc>
          <w:tcPr>
            <w:tcW w:w="826" w:type="pct"/>
          </w:tcPr>
          <w:p w14:paraId="0A990953" w14:textId="77777777" w:rsidR="008C74CD" w:rsidRDefault="00CD3E79" w:rsidP="00E940B9">
            <w:pPr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 xml:space="preserve">DIN </w:t>
            </w:r>
            <w:r>
              <w:rPr>
                <w:sz w:val="20"/>
              </w:rPr>
              <w:t>28</w:t>
            </w:r>
          </w:p>
          <w:p w14:paraId="50E0F7D1" w14:textId="43176B60" w:rsidR="00CD3E79" w:rsidRPr="00592996" w:rsidRDefault="008C74CD" w:rsidP="002A475C">
            <w:pPr>
              <w:spacing w:after="60"/>
              <w:rPr>
                <w:sz w:val="20"/>
              </w:rPr>
            </w:pPr>
            <w:r w:rsidRPr="00A15B7C">
              <w:rPr>
                <w:sz w:val="20"/>
              </w:rPr>
              <w:t>0</w:t>
            </w:r>
            <w:r w:rsidR="00AD16BD">
              <w:rPr>
                <w:sz w:val="20"/>
              </w:rPr>
              <w:t>7</w:t>
            </w:r>
            <w:r w:rsidRPr="00A15B7C">
              <w:rPr>
                <w:sz w:val="20"/>
              </w:rPr>
              <w:t>.–1</w:t>
            </w:r>
            <w:r w:rsidR="00AD16BD">
              <w:rPr>
                <w:sz w:val="20"/>
              </w:rPr>
              <w:t>1</w:t>
            </w:r>
            <w:r w:rsidRPr="00A15B7C">
              <w:rPr>
                <w:sz w:val="20"/>
              </w:rPr>
              <w:t>.07.2</w:t>
            </w:r>
            <w:r w:rsidR="00AD16BD">
              <w:rPr>
                <w:sz w:val="20"/>
              </w:rPr>
              <w:t>5</w:t>
            </w:r>
          </w:p>
        </w:tc>
        <w:tc>
          <w:tcPr>
            <w:tcW w:w="826" w:type="pct"/>
          </w:tcPr>
          <w:p w14:paraId="35C0FD94" w14:textId="77777777" w:rsidR="00CD3E79" w:rsidRDefault="00CD3E79" w:rsidP="00E940B9">
            <w:pPr>
              <w:tabs>
                <w:tab w:val="left" w:pos="399"/>
              </w:tabs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 xml:space="preserve">DIN </w:t>
            </w:r>
            <w:r>
              <w:rPr>
                <w:sz w:val="20"/>
              </w:rPr>
              <w:t>29</w:t>
            </w:r>
          </w:p>
          <w:p w14:paraId="618FF3BA" w14:textId="4D4B36A6" w:rsidR="008C74CD" w:rsidRPr="00592996" w:rsidRDefault="008C74CD" w:rsidP="002A475C">
            <w:pPr>
              <w:spacing w:after="60"/>
              <w:rPr>
                <w:sz w:val="20"/>
              </w:rPr>
            </w:pPr>
            <w:r w:rsidRPr="00A15B7C">
              <w:rPr>
                <w:sz w:val="20"/>
              </w:rPr>
              <w:t>1</w:t>
            </w:r>
            <w:r w:rsidR="00AD16BD">
              <w:rPr>
                <w:sz w:val="20"/>
              </w:rPr>
              <w:t>4</w:t>
            </w:r>
            <w:r w:rsidRPr="00A15B7C">
              <w:rPr>
                <w:sz w:val="20"/>
              </w:rPr>
              <w:t>.–1</w:t>
            </w:r>
            <w:r w:rsidR="00AD16BD">
              <w:rPr>
                <w:sz w:val="20"/>
              </w:rPr>
              <w:t>8</w:t>
            </w:r>
            <w:r w:rsidRPr="00A15B7C">
              <w:rPr>
                <w:sz w:val="20"/>
              </w:rPr>
              <w:t>.07.2</w:t>
            </w:r>
            <w:r w:rsidR="00AD16BD">
              <w:rPr>
                <w:sz w:val="20"/>
              </w:rPr>
              <w:t>5</w:t>
            </w:r>
          </w:p>
        </w:tc>
        <w:tc>
          <w:tcPr>
            <w:tcW w:w="826" w:type="pct"/>
          </w:tcPr>
          <w:p w14:paraId="1DA44B8F" w14:textId="77777777" w:rsidR="00CD3E79" w:rsidRDefault="00CD3E79" w:rsidP="00E940B9">
            <w:pPr>
              <w:tabs>
                <w:tab w:val="left" w:pos="373"/>
              </w:tabs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 xml:space="preserve">DIN </w:t>
            </w:r>
            <w:r>
              <w:rPr>
                <w:sz w:val="20"/>
              </w:rPr>
              <w:t>30</w:t>
            </w:r>
          </w:p>
          <w:p w14:paraId="6A860880" w14:textId="51127509" w:rsidR="008C74CD" w:rsidRPr="00592996" w:rsidRDefault="008C74CD" w:rsidP="002A475C">
            <w:pPr>
              <w:spacing w:after="60"/>
              <w:rPr>
                <w:sz w:val="20"/>
              </w:rPr>
            </w:pPr>
            <w:r w:rsidRPr="00A15B7C">
              <w:rPr>
                <w:sz w:val="20"/>
              </w:rPr>
              <w:t>2</w:t>
            </w:r>
            <w:r w:rsidR="00AD16BD">
              <w:rPr>
                <w:sz w:val="20"/>
              </w:rPr>
              <w:t>1</w:t>
            </w:r>
            <w:r w:rsidRPr="00A15B7C">
              <w:rPr>
                <w:sz w:val="20"/>
              </w:rPr>
              <w:t>.–2</w:t>
            </w:r>
            <w:r w:rsidR="00AD16BD">
              <w:rPr>
                <w:sz w:val="20"/>
              </w:rPr>
              <w:t>5</w:t>
            </w:r>
            <w:r w:rsidRPr="00A15B7C">
              <w:rPr>
                <w:sz w:val="20"/>
              </w:rPr>
              <w:t>.07.2</w:t>
            </w:r>
            <w:r w:rsidR="00AD16BD">
              <w:rPr>
                <w:sz w:val="20"/>
              </w:rPr>
              <w:t>5</w:t>
            </w:r>
          </w:p>
        </w:tc>
        <w:tc>
          <w:tcPr>
            <w:tcW w:w="826" w:type="pct"/>
          </w:tcPr>
          <w:p w14:paraId="0FC3D062" w14:textId="77777777" w:rsidR="00CD3E79" w:rsidRDefault="00CD3E79" w:rsidP="00E940B9">
            <w:pPr>
              <w:tabs>
                <w:tab w:val="left" w:pos="346"/>
              </w:tabs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 xml:space="preserve">DIN </w:t>
            </w:r>
            <w:r>
              <w:rPr>
                <w:sz w:val="20"/>
              </w:rPr>
              <w:t>31</w:t>
            </w:r>
          </w:p>
          <w:p w14:paraId="3300FFDA" w14:textId="0EC447ED" w:rsidR="008C74CD" w:rsidRPr="00592996" w:rsidRDefault="008C74CD" w:rsidP="002A475C">
            <w:pPr>
              <w:spacing w:after="60"/>
              <w:rPr>
                <w:sz w:val="20"/>
              </w:rPr>
            </w:pPr>
            <w:r w:rsidRPr="00A15B7C">
              <w:rPr>
                <w:sz w:val="20"/>
              </w:rPr>
              <w:t>2</w:t>
            </w:r>
            <w:r w:rsidR="00AD16BD">
              <w:rPr>
                <w:sz w:val="20"/>
              </w:rPr>
              <w:t>8</w:t>
            </w:r>
            <w:r w:rsidRPr="00A15B7C">
              <w:rPr>
                <w:sz w:val="20"/>
              </w:rPr>
              <w:t>.07.–0</w:t>
            </w:r>
            <w:r w:rsidR="00AD16BD">
              <w:rPr>
                <w:sz w:val="20"/>
              </w:rPr>
              <w:t>1</w:t>
            </w:r>
            <w:r w:rsidRPr="00A15B7C">
              <w:rPr>
                <w:sz w:val="20"/>
              </w:rPr>
              <w:t>.08.2</w:t>
            </w:r>
            <w:r w:rsidR="00AD16BD">
              <w:rPr>
                <w:sz w:val="20"/>
              </w:rPr>
              <w:t>5</w:t>
            </w:r>
          </w:p>
        </w:tc>
        <w:tc>
          <w:tcPr>
            <w:tcW w:w="827" w:type="pct"/>
          </w:tcPr>
          <w:p w14:paraId="25DDB99F" w14:textId="77777777" w:rsidR="00CD3E79" w:rsidRDefault="00CD3E79" w:rsidP="00E940B9">
            <w:pPr>
              <w:tabs>
                <w:tab w:val="left" w:pos="320"/>
              </w:tabs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 xml:space="preserve">DIN </w:t>
            </w:r>
            <w:r>
              <w:rPr>
                <w:sz w:val="20"/>
              </w:rPr>
              <w:t>32</w:t>
            </w:r>
          </w:p>
          <w:p w14:paraId="48641082" w14:textId="3A1727C0" w:rsidR="008C74CD" w:rsidRPr="00592996" w:rsidRDefault="008C74CD" w:rsidP="002A475C">
            <w:pPr>
              <w:spacing w:after="60"/>
              <w:rPr>
                <w:sz w:val="20"/>
              </w:rPr>
            </w:pPr>
            <w:r w:rsidRPr="00A15B7C">
              <w:rPr>
                <w:sz w:val="20"/>
              </w:rPr>
              <w:t>0</w:t>
            </w:r>
            <w:r w:rsidR="00AD16BD">
              <w:rPr>
                <w:sz w:val="20"/>
              </w:rPr>
              <w:t>4</w:t>
            </w:r>
            <w:r w:rsidRPr="00A15B7C">
              <w:rPr>
                <w:sz w:val="20"/>
              </w:rPr>
              <w:t>.–0</w:t>
            </w:r>
            <w:r w:rsidR="00AD16BD">
              <w:rPr>
                <w:sz w:val="20"/>
              </w:rPr>
              <w:t>8</w:t>
            </w:r>
            <w:r w:rsidRPr="00A15B7C">
              <w:rPr>
                <w:sz w:val="20"/>
              </w:rPr>
              <w:t>.08.2</w:t>
            </w:r>
            <w:r w:rsidR="00AD16BD">
              <w:rPr>
                <w:sz w:val="20"/>
              </w:rPr>
              <w:t>5</w:t>
            </w:r>
          </w:p>
        </w:tc>
      </w:tr>
      <w:tr w:rsidR="00CD3E79" w14:paraId="6267455C" w14:textId="77777777" w:rsidTr="008C74CD">
        <w:trPr>
          <w:trHeight w:val="567"/>
        </w:trPr>
        <w:tc>
          <w:tcPr>
            <w:tcW w:w="868" w:type="pct"/>
          </w:tcPr>
          <w:p w14:paraId="5F39AC1B" w14:textId="6DCBA372" w:rsidR="00CD3E79" w:rsidRPr="00A15B7C" w:rsidRDefault="00CD3E79" w:rsidP="00352900">
            <w:pPr>
              <w:spacing w:before="60" w:line="276" w:lineRule="auto"/>
              <w:rPr>
                <w:sz w:val="20"/>
              </w:rPr>
            </w:pPr>
            <w:r w:rsidRPr="00A15B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B7C">
              <w:rPr>
                <w:sz w:val="20"/>
              </w:rPr>
              <w:instrText xml:space="preserve"> FORMTEXT </w:instrText>
            </w:r>
            <w:r w:rsidRPr="00A15B7C">
              <w:rPr>
                <w:sz w:val="20"/>
              </w:rPr>
            </w:r>
            <w:r w:rsidRPr="00A15B7C">
              <w:rPr>
                <w:sz w:val="20"/>
              </w:rPr>
              <w:fldChar w:fldCharType="separate"/>
            </w:r>
            <w:r w:rsidRPr="00A15B7C">
              <w:rPr>
                <w:sz w:val="20"/>
              </w:rPr>
              <w:t> </w:t>
            </w:r>
            <w:r w:rsidRPr="00A15B7C">
              <w:rPr>
                <w:sz w:val="20"/>
              </w:rPr>
              <w:t> </w:t>
            </w:r>
            <w:r w:rsidRPr="00A15B7C">
              <w:rPr>
                <w:sz w:val="20"/>
              </w:rPr>
              <w:t> </w:t>
            </w:r>
            <w:r w:rsidRPr="00A15B7C">
              <w:rPr>
                <w:sz w:val="20"/>
              </w:rPr>
              <w:t> </w:t>
            </w:r>
            <w:r w:rsidRPr="00A15B7C">
              <w:rPr>
                <w:sz w:val="20"/>
              </w:rPr>
              <w:t> </w:t>
            </w:r>
            <w:r w:rsidRPr="00A15B7C">
              <w:rPr>
                <w:sz w:val="20"/>
              </w:rPr>
              <w:fldChar w:fldCharType="end"/>
            </w:r>
          </w:p>
        </w:tc>
        <w:tc>
          <w:tcPr>
            <w:tcW w:w="826" w:type="pct"/>
          </w:tcPr>
          <w:p w14:paraId="212B90B7" w14:textId="77777777" w:rsidR="00CD3E79" w:rsidRPr="00A15B7C" w:rsidRDefault="00CD3E79" w:rsidP="00352900">
            <w:pPr>
              <w:spacing w:before="60" w:line="276" w:lineRule="auto"/>
              <w:rPr>
                <w:sz w:val="20"/>
              </w:rPr>
            </w:pPr>
            <w:r w:rsidRPr="00A15B7C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15B7C">
              <w:rPr>
                <w:sz w:val="20"/>
              </w:rPr>
              <w:instrText xml:space="preserve"> FORMTEXT </w:instrText>
            </w:r>
            <w:r w:rsidRPr="00A15B7C">
              <w:rPr>
                <w:sz w:val="20"/>
              </w:rPr>
            </w:r>
            <w:r w:rsidRPr="00A15B7C">
              <w:rPr>
                <w:sz w:val="20"/>
              </w:rPr>
              <w:fldChar w:fldCharType="separate"/>
            </w:r>
            <w:r w:rsidRPr="00A15B7C">
              <w:rPr>
                <w:sz w:val="20"/>
              </w:rPr>
              <w:t> </w:t>
            </w:r>
            <w:r w:rsidRPr="00A15B7C">
              <w:rPr>
                <w:sz w:val="20"/>
              </w:rPr>
              <w:t> </w:t>
            </w:r>
            <w:r w:rsidRPr="00A15B7C">
              <w:rPr>
                <w:sz w:val="20"/>
              </w:rPr>
              <w:t> </w:t>
            </w:r>
            <w:r w:rsidRPr="00A15B7C">
              <w:rPr>
                <w:sz w:val="20"/>
              </w:rPr>
              <w:t> </w:t>
            </w:r>
            <w:r w:rsidRPr="00A15B7C">
              <w:rPr>
                <w:sz w:val="20"/>
              </w:rPr>
              <w:t> </w:t>
            </w:r>
            <w:r w:rsidRPr="00A15B7C">
              <w:rPr>
                <w:sz w:val="20"/>
              </w:rPr>
              <w:fldChar w:fldCharType="end"/>
            </w:r>
          </w:p>
        </w:tc>
        <w:tc>
          <w:tcPr>
            <w:tcW w:w="826" w:type="pct"/>
          </w:tcPr>
          <w:p w14:paraId="16C8234B" w14:textId="77777777" w:rsidR="00CD3E79" w:rsidRPr="00A15B7C" w:rsidRDefault="00CD3E79" w:rsidP="00352900">
            <w:pPr>
              <w:spacing w:before="60" w:line="276" w:lineRule="auto"/>
              <w:rPr>
                <w:sz w:val="20"/>
              </w:rPr>
            </w:pPr>
            <w:r w:rsidRPr="00A15B7C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15B7C">
              <w:rPr>
                <w:sz w:val="20"/>
              </w:rPr>
              <w:instrText xml:space="preserve"> FORMTEXT </w:instrText>
            </w:r>
            <w:r w:rsidRPr="00A15B7C">
              <w:rPr>
                <w:sz w:val="20"/>
              </w:rPr>
            </w:r>
            <w:r w:rsidRPr="00A15B7C">
              <w:rPr>
                <w:sz w:val="20"/>
              </w:rPr>
              <w:fldChar w:fldCharType="separate"/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sz w:val="20"/>
              </w:rPr>
              <w:fldChar w:fldCharType="end"/>
            </w:r>
          </w:p>
        </w:tc>
        <w:tc>
          <w:tcPr>
            <w:tcW w:w="826" w:type="pct"/>
          </w:tcPr>
          <w:p w14:paraId="43556BCB" w14:textId="77777777" w:rsidR="00CD3E79" w:rsidRPr="00A15B7C" w:rsidRDefault="00CD3E79" w:rsidP="00352900">
            <w:pPr>
              <w:spacing w:before="60" w:line="276" w:lineRule="auto"/>
              <w:rPr>
                <w:sz w:val="20"/>
              </w:rPr>
            </w:pPr>
            <w:r w:rsidRPr="00A15B7C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15B7C">
              <w:rPr>
                <w:sz w:val="20"/>
              </w:rPr>
              <w:instrText xml:space="preserve"> FORMTEXT </w:instrText>
            </w:r>
            <w:r w:rsidRPr="00A15B7C">
              <w:rPr>
                <w:sz w:val="20"/>
              </w:rPr>
            </w:r>
            <w:r w:rsidRPr="00A15B7C">
              <w:rPr>
                <w:sz w:val="20"/>
              </w:rPr>
              <w:fldChar w:fldCharType="separate"/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sz w:val="20"/>
              </w:rPr>
              <w:fldChar w:fldCharType="end"/>
            </w:r>
          </w:p>
        </w:tc>
        <w:tc>
          <w:tcPr>
            <w:tcW w:w="826" w:type="pct"/>
          </w:tcPr>
          <w:p w14:paraId="26EA7A08" w14:textId="77777777" w:rsidR="00CD3E79" w:rsidRPr="00A15B7C" w:rsidRDefault="00CD3E79" w:rsidP="00352900">
            <w:pPr>
              <w:spacing w:before="60" w:line="276" w:lineRule="auto"/>
              <w:rPr>
                <w:sz w:val="20"/>
              </w:rPr>
            </w:pPr>
            <w:r w:rsidRPr="00A15B7C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15B7C">
              <w:rPr>
                <w:sz w:val="20"/>
              </w:rPr>
              <w:instrText xml:space="preserve"> FORMTEXT </w:instrText>
            </w:r>
            <w:r w:rsidRPr="00A15B7C">
              <w:rPr>
                <w:sz w:val="20"/>
              </w:rPr>
            </w:r>
            <w:r w:rsidRPr="00A15B7C">
              <w:rPr>
                <w:sz w:val="20"/>
              </w:rPr>
              <w:fldChar w:fldCharType="separate"/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sz w:val="20"/>
              </w:rPr>
              <w:fldChar w:fldCharType="end"/>
            </w:r>
          </w:p>
        </w:tc>
        <w:tc>
          <w:tcPr>
            <w:tcW w:w="827" w:type="pct"/>
          </w:tcPr>
          <w:p w14:paraId="322F79FA" w14:textId="77777777" w:rsidR="00CD3E79" w:rsidRPr="00A15B7C" w:rsidRDefault="00CD3E79" w:rsidP="00352900">
            <w:pPr>
              <w:spacing w:before="60" w:line="276" w:lineRule="auto"/>
              <w:rPr>
                <w:sz w:val="20"/>
              </w:rPr>
            </w:pPr>
            <w:r w:rsidRPr="00A15B7C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15B7C">
              <w:rPr>
                <w:sz w:val="20"/>
              </w:rPr>
              <w:instrText xml:space="preserve"> FORMTEXT </w:instrText>
            </w:r>
            <w:r w:rsidRPr="00A15B7C">
              <w:rPr>
                <w:sz w:val="20"/>
              </w:rPr>
            </w:r>
            <w:r w:rsidRPr="00A15B7C">
              <w:rPr>
                <w:sz w:val="20"/>
              </w:rPr>
              <w:fldChar w:fldCharType="separate"/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noProof/>
                <w:sz w:val="20"/>
              </w:rPr>
              <w:t> </w:t>
            </w:r>
            <w:r w:rsidRPr="00A15B7C">
              <w:rPr>
                <w:sz w:val="20"/>
              </w:rPr>
              <w:fldChar w:fldCharType="end"/>
            </w:r>
          </w:p>
        </w:tc>
      </w:tr>
    </w:tbl>
    <w:p w14:paraId="2EDCB696" w14:textId="77777777" w:rsidR="00CD3E79" w:rsidRDefault="00CD3E79" w:rsidP="00CD3E79">
      <w:pPr>
        <w:spacing w:line="276" w:lineRule="auto"/>
        <w:rPr>
          <w:sz w:val="20"/>
        </w:rPr>
      </w:pPr>
    </w:p>
    <w:p w14:paraId="39B75F17" w14:textId="2B95EE11" w:rsidR="00CD3E79" w:rsidRDefault="00A15B7C" w:rsidP="00CD3E79">
      <w:pPr>
        <w:spacing w:line="276" w:lineRule="auto"/>
        <w:rPr>
          <w:b/>
          <w:sz w:val="20"/>
        </w:rPr>
      </w:pPr>
      <w:r>
        <w:rPr>
          <w:b/>
          <w:sz w:val="20"/>
        </w:rPr>
        <w:t xml:space="preserve">5 </w:t>
      </w:r>
      <w:r w:rsidR="00682193">
        <w:rPr>
          <w:b/>
          <w:sz w:val="20"/>
        </w:rPr>
        <w:t>Blockwochen</w:t>
      </w:r>
    </w:p>
    <w:p w14:paraId="1AD7F71C" w14:textId="7CE54ADF" w:rsidR="00A15B7C" w:rsidRDefault="001A627C" w:rsidP="00A15B7C">
      <w:pPr>
        <w:rPr>
          <w:sz w:val="20"/>
        </w:rPr>
      </w:pPr>
      <w:r>
        <w:rPr>
          <w:bCs/>
          <w:sz w:val="20"/>
        </w:rPr>
        <w:t>S</w:t>
      </w:r>
      <w:r>
        <w:rPr>
          <w:sz w:val="20"/>
        </w:rPr>
        <w:t xml:space="preserve">pezielle Tage, an welchen kein Unterrichtsbesuch möglich ist, direkt in der betreffenden Woche eintragen. In den ersten zwei Blockwoche des Praktikums </w:t>
      </w:r>
      <w:r w:rsidR="00134065">
        <w:rPr>
          <w:sz w:val="20"/>
        </w:rPr>
        <w:t>sollte</w:t>
      </w:r>
      <w:r>
        <w:rPr>
          <w:sz w:val="20"/>
        </w:rPr>
        <w:t xml:space="preserve"> noch kein Unterrichtsbesuch stattfinden.</w:t>
      </w:r>
    </w:p>
    <w:p w14:paraId="42051A30" w14:textId="77777777" w:rsidR="001A627C" w:rsidRPr="00A15B7C" w:rsidRDefault="001A627C" w:rsidP="00A15B7C">
      <w:pPr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812"/>
        <w:gridCol w:w="1812"/>
      </w:tblGrid>
      <w:tr w:rsidR="00CD3E79" w:rsidRPr="00592996" w14:paraId="48C1E82F" w14:textId="77777777" w:rsidTr="002A475C">
        <w:trPr>
          <w:trHeight w:val="567"/>
        </w:trPr>
        <w:tc>
          <w:tcPr>
            <w:tcW w:w="1000" w:type="pct"/>
          </w:tcPr>
          <w:p w14:paraId="70BB4E86" w14:textId="77777777" w:rsidR="00B74F7E" w:rsidRDefault="00CD3E79" w:rsidP="00E940B9">
            <w:pPr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>DIN 3</w:t>
            </w:r>
            <w:r>
              <w:rPr>
                <w:sz w:val="20"/>
              </w:rPr>
              <w:t>3</w:t>
            </w:r>
          </w:p>
          <w:p w14:paraId="4AC7CF32" w14:textId="74EE87DA" w:rsidR="00CD3E79" w:rsidRPr="00592996" w:rsidRDefault="00B74F7E" w:rsidP="002A475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1</w:t>
            </w:r>
            <w:r w:rsidR="00AD16BD">
              <w:rPr>
                <w:sz w:val="20"/>
              </w:rPr>
              <w:t>1</w:t>
            </w:r>
            <w:r>
              <w:rPr>
                <w:sz w:val="20"/>
              </w:rPr>
              <w:t>.–1</w:t>
            </w:r>
            <w:r w:rsidR="00AD16BD">
              <w:rPr>
                <w:sz w:val="20"/>
              </w:rPr>
              <w:t>5</w:t>
            </w:r>
            <w:r>
              <w:rPr>
                <w:sz w:val="20"/>
              </w:rPr>
              <w:t>.08.2</w:t>
            </w:r>
            <w:r w:rsidR="00AD16BD">
              <w:rPr>
                <w:sz w:val="20"/>
              </w:rPr>
              <w:t>5</w:t>
            </w:r>
          </w:p>
        </w:tc>
        <w:tc>
          <w:tcPr>
            <w:tcW w:w="1000" w:type="pct"/>
          </w:tcPr>
          <w:p w14:paraId="5A30901C" w14:textId="77777777" w:rsidR="00CD3E79" w:rsidRDefault="00CD3E79" w:rsidP="00E940B9">
            <w:pPr>
              <w:tabs>
                <w:tab w:val="left" w:pos="399"/>
              </w:tabs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 xml:space="preserve">DIN </w:t>
            </w:r>
            <w:r>
              <w:rPr>
                <w:sz w:val="20"/>
              </w:rPr>
              <w:t>3</w:t>
            </w:r>
            <w:r w:rsidRPr="00592996">
              <w:rPr>
                <w:sz w:val="20"/>
              </w:rPr>
              <w:t>4</w:t>
            </w:r>
          </w:p>
          <w:p w14:paraId="6E6482D5" w14:textId="60EEDC7E" w:rsidR="00B74F7E" w:rsidRPr="00592996" w:rsidRDefault="00B74F7E" w:rsidP="002A475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1</w:t>
            </w:r>
            <w:r w:rsidR="00AD16BD">
              <w:rPr>
                <w:sz w:val="20"/>
              </w:rPr>
              <w:t>8</w:t>
            </w:r>
            <w:r>
              <w:rPr>
                <w:sz w:val="20"/>
              </w:rPr>
              <w:t>.–2</w:t>
            </w:r>
            <w:r w:rsidR="00AD16BD">
              <w:rPr>
                <w:sz w:val="20"/>
              </w:rPr>
              <w:t>2</w:t>
            </w:r>
            <w:r>
              <w:rPr>
                <w:sz w:val="20"/>
              </w:rPr>
              <w:t>.08.2</w:t>
            </w:r>
            <w:r w:rsidR="00AD16BD">
              <w:rPr>
                <w:sz w:val="20"/>
              </w:rPr>
              <w:t>5</w:t>
            </w:r>
          </w:p>
        </w:tc>
        <w:tc>
          <w:tcPr>
            <w:tcW w:w="1000" w:type="pct"/>
          </w:tcPr>
          <w:p w14:paraId="143AFC76" w14:textId="77777777" w:rsidR="00CD3E79" w:rsidRDefault="00CD3E79" w:rsidP="00E940B9">
            <w:pPr>
              <w:tabs>
                <w:tab w:val="left" w:pos="373"/>
              </w:tabs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 xml:space="preserve">DIN </w:t>
            </w:r>
            <w:r>
              <w:rPr>
                <w:sz w:val="20"/>
              </w:rPr>
              <w:t>3</w:t>
            </w:r>
            <w:r w:rsidRPr="00592996">
              <w:rPr>
                <w:sz w:val="20"/>
              </w:rPr>
              <w:t>5</w:t>
            </w:r>
          </w:p>
          <w:p w14:paraId="20FC2522" w14:textId="481B4D64" w:rsidR="00B74F7E" w:rsidRPr="00592996" w:rsidRDefault="00B74F7E" w:rsidP="002A475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2</w:t>
            </w:r>
            <w:r w:rsidR="00AD16BD">
              <w:rPr>
                <w:sz w:val="20"/>
              </w:rPr>
              <w:t>5</w:t>
            </w:r>
            <w:r>
              <w:rPr>
                <w:sz w:val="20"/>
              </w:rPr>
              <w:t>.–</w:t>
            </w:r>
            <w:r w:rsidR="00AD16BD">
              <w:rPr>
                <w:sz w:val="20"/>
              </w:rPr>
              <w:t>29</w:t>
            </w:r>
            <w:r>
              <w:rPr>
                <w:sz w:val="20"/>
              </w:rPr>
              <w:t>.08.2</w:t>
            </w:r>
            <w:r w:rsidR="00AD16BD">
              <w:rPr>
                <w:sz w:val="20"/>
              </w:rPr>
              <w:t>5</w:t>
            </w:r>
          </w:p>
        </w:tc>
        <w:tc>
          <w:tcPr>
            <w:tcW w:w="1000" w:type="pct"/>
          </w:tcPr>
          <w:p w14:paraId="6AC08F7E" w14:textId="77777777" w:rsidR="00CD3E79" w:rsidRDefault="00CD3E79" w:rsidP="00E940B9">
            <w:pPr>
              <w:tabs>
                <w:tab w:val="left" w:pos="346"/>
              </w:tabs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 xml:space="preserve">DIN </w:t>
            </w:r>
            <w:r>
              <w:rPr>
                <w:sz w:val="20"/>
              </w:rPr>
              <w:t>3</w:t>
            </w:r>
            <w:r w:rsidRPr="00592996">
              <w:rPr>
                <w:sz w:val="20"/>
              </w:rPr>
              <w:t>6</w:t>
            </w:r>
          </w:p>
          <w:p w14:paraId="042957A8" w14:textId="4D7EBED4" w:rsidR="00B74F7E" w:rsidRPr="00592996" w:rsidRDefault="00B74F7E" w:rsidP="002A475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0</w:t>
            </w:r>
            <w:r w:rsidR="00AD16BD">
              <w:rPr>
                <w:sz w:val="20"/>
              </w:rPr>
              <w:t>1</w:t>
            </w:r>
            <w:r>
              <w:rPr>
                <w:sz w:val="20"/>
              </w:rPr>
              <w:t>.–0</w:t>
            </w:r>
            <w:r w:rsidR="00AD16BD">
              <w:rPr>
                <w:sz w:val="20"/>
              </w:rPr>
              <w:t>5</w:t>
            </w:r>
            <w:r>
              <w:rPr>
                <w:sz w:val="20"/>
              </w:rPr>
              <w:t>.09.2</w:t>
            </w:r>
            <w:r w:rsidR="00AD16BD">
              <w:rPr>
                <w:sz w:val="20"/>
              </w:rPr>
              <w:t>5</w:t>
            </w:r>
          </w:p>
        </w:tc>
        <w:tc>
          <w:tcPr>
            <w:tcW w:w="1000" w:type="pct"/>
          </w:tcPr>
          <w:p w14:paraId="58756018" w14:textId="77777777" w:rsidR="00CD3E79" w:rsidRDefault="00CD3E79" w:rsidP="00E940B9">
            <w:pPr>
              <w:tabs>
                <w:tab w:val="left" w:pos="320"/>
              </w:tabs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 xml:space="preserve">DIN </w:t>
            </w:r>
            <w:r>
              <w:rPr>
                <w:sz w:val="20"/>
              </w:rPr>
              <w:t>3</w:t>
            </w:r>
            <w:r w:rsidRPr="00592996">
              <w:rPr>
                <w:sz w:val="20"/>
              </w:rPr>
              <w:t>7</w:t>
            </w:r>
          </w:p>
          <w:p w14:paraId="41147464" w14:textId="4713320F" w:rsidR="00B74F7E" w:rsidRPr="00592996" w:rsidRDefault="00B74F7E" w:rsidP="002A475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0</w:t>
            </w:r>
            <w:r w:rsidR="00AD16BD">
              <w:rPr>
                <w:sz w:val="20"/>
              </w:rPr>
              <w:t>8</w:t>
            </w:r>
            <w:r>
              <w:rPr>
                <w:sz w:val="20"/>
              </w:rPr>
              <w:t>.–1</w:t>
            </w:r>
            <w:r w:rsidR="00AD16BD">
              <w:rPr>
                <w:sz w:val="20"/>
              </w:rPr>
              <w:t>2</w:t>
            </w:r>
            <w:r>
              <w:rPr>
                <w:sz w:val="20"/>
              </w:rPr>
              <w:t>.09.2</w:t>
            </w:r>
            <w:r w:rsidR="00AD16BD">
              <w:rPr>
                <w:sz w:val="20"/>
              </w:rPr>
              <w:t>5</w:t>
            </w:r>
          </w:p>
        </w:tc>
      </w:tr>
      <w:tr w:rsidR="00CD3E79" w14:paraId="62E3EE80" w14:textId="77777777" w:rsidTr="00DA6A4E">
        <w:tc>
          <w:tcPr>
            <w:tcW w:w="1000" w:type="pct"/>
          </w:tcPr>
          <w:p w14:paraId="46E571E0" w14:textId="77777777" w:rsidR="00CD3E79" w:rsidRDefault="00CD3E79" w:rsidP="00352900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1000" w:type="pct"/>
          </w:tcPr>
          <w:p w14:paraId="3E6EF03F" w14:textId="77777777" w:rsidR="00CD3E79" w:rsidRDefault="00CD3E79" w:rsidP="00352900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1000" w:type="pct"/>
          </w:tcPr>
          <w:p w14:paraId="3AED213F" w14:textId="77777777" w:rsidR="00CD3E79" w:rsidRDefault="00CD3E79" w:rsidP="00352900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1000" w:type="pct"/>
          </w:tcPr>
          <w:p w14:paraId="35454231" w14:textId="77777777" w:rsidR="00CD3E79" w:rsidRDefault="00CD3E79" w:rsidP="00352900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94A1D63" w14:textId="77777777" w:rsidR="00682193" w:rsidRDefault="00682193" w:rsidP="00352900">
            <w:pPr>
              <w:spacing w:before="60" w:line="276" w:lineRule="auto"/>
              <w:rPr>
                <w:sz w:val="20"/>
              </w:rPr>
            </w:pPr>
          </w:p>
          <w:p w14:paraId="085D8D9D" w14:textId="33DCEE08" w:rsidR="00682193" w:rsidRDefault="00530C0F" w:rsidP="0035290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Fr. </w:t>
            </w:r>
            <w:r w:rsidR="00682193">
              <w:rPr>
                <w:sz w:val="20"/>
              </w:rPr>
              <w:t>0</w:t>
            </w:r>
            <w:r w:rsidR="00AD16BD">
              <w:rPr>
                <w:sz w:val="20"/>
              </w:rPr>
              <w:t>5</w:t>
            </w:r>
            <w:r>
              <w:rPr>
                <w:sz w:val="20"/>
              </w:rPr>
              <w:t>.09.202</w:t>
            </w:r>
            <w:r w:rsidR="00682193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  <w:p w14:paraId="3D0928F1" w14:textId="25EEDE4A" w:rsidR="00CD3E79" w:rsidRDefault="00682193" w:rsidP="0035290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PL-Tagung</w:t>
            </w:r>
          </w:p>
        </w:tc>
        <w:tc>
          <w:tcPr>
            <w:tcW w:w="1000" w:type="pct"/>
          </w:tcPr>
          <w:p w14:paraId="48B50093" w14:textId="77777777" w:rsidR="00CD3E79" w:rsidRDefault="00CD3E79" w:rsidP="00352900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</w:tbl>
    <w:p w14:paraId="04396ED0" w14:textId="77777777" w:rsidR="00B325FC" w:rsidRDefault="00B325FC">
      <w:pPr>
        <w:rPr>
          <w:rFonts w:asciiTheme="majorHAnsi" w:eastAsiaTheme="majorEastAsia" w:hAnsiTheme="majorHAnsi" w:cstheme="majorBidi"/>
          <w:b/>
          <w:bCs/>
          <w:sz w:val="24"/>
          <w:szCs w:val="28"/>
          <w:lang w:val="de-CH" w:eastAsia="en-US"/>
        </w:rPr>
      </w:pPr>
      <w:r>
        <w:br w:type="page"/>
      </w:r>
    </w:p>
    <w:p w14:paraId="39FC6334" w14:textId="679CC4DE" w:rsidR="00CD3E79" w:rsidRPr="00F330EE" w:rsidRDefault="00CD3E79" w:rsidP="00151F03">
      <w:pPr>
        <w:pStyle w:val="berschrift1"/>
      </w:pPr>
      <w:r w:rsidRPr="00F330EE">
        <w:lastRenderedPageBreak/>
        <w:t>Stundenplan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1507"/>
        <w:gridCol w:w="1507"/>
        <w:gridCol w:w="1507"/>
        <w:gridCol w:w="1506"/>
        <w:gridCol w:w="1506"/>
      </w:tblGrid>
      <w:tr w:rsidR="00CD3E79" w:rsidRPr="00E9795D" w14:paraId="7A428B8F" w14:textId="77777777" w:rsidTr="00DA6A4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7685B4" w14:textId="77777777" w:rsidR="00CD3E79" w:rsidRPr="00E9795D" w:rsidRDefault="00CD3E79" w:rsidP="00DA6A4E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>Zeit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F40CA1" w14:textId="77777777" w:rsidR="00CD3E79" w:rsidRPr="00E9795D" w:rsidRDefault="00CD3E79" w:rsidP="00DA6A4E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 xml:space="preserve">Montag 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9545D8" w14:textId="77777777" w:rsidR="00CD3E79" w:rsidRPr="00E9795D" w:rsidRDefault="00CD3E79" w:rsidP="00DA6A4E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>Dienstag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A542A5" w14:textId="77777777" w:rsidR="00CD3E79" w:rsidRPr="00E9795D" w:rsidRDefault="00CD3E79" w:rsidP="00DA6A4E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>Mittwoch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FA58E2" w14:textId="77777777" w:rsidR="00CD3E79" w:rsidRPr="00E9795D" w:rsidRDefault="00CD3E79" w:rsidP="00DA6A4E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>Donnerstag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309EA3" w14:textId="77777777" w:rsidR="00CD3E79" w:rsidRPr="00E9795D" w:rsidRDefault="00CD3E79" w:rsidP="00DA6A4E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>Freitag</w:t>
            </w:r>
          </w:p>
        </w:tc>
      </w:tr>
      <w:tr w:rsidR="00CD3E79" w:rsidRPr="003B0C01" w14:paraId="71D703D5" w14:textId="77777777" w:rsidTr="00DA6A4E"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5F0DD91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470DDD0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  <w:bookmarkEnd w:id="10"/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8FA621B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  <w:bookmarkEnd w:id="11"/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929514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  <w:bookmarkEnd w:id="12"/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A6DEFFD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  <w:bookmarkEnd w:id="13"/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9CA0F0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  <w:bookmarkEnd w:id="14"/>
          </w:p>
        </w:tc>
      </w:tr>
      <w:tr w:rsidR="00CD3E79" w:rsidRPr="003B0C01" w14:paraId="04FA0B4E" w14:textId="77777777" w:rsidTr="00DA6A4E"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</w:tcPr>
          <w:p w14:paraId="60BAEAE7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7DD288BD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10D4BF49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4CBB1A7A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40F394AF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12" w:space="0" w:color="auto"/>
            </w:tcBorders>
          </w:tcPr>
          <w:p w14:paraId="5B9BD9A9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CD3E79" w:rsidRPr="003B0C01" w14:paraId="1D8E7BE5" w14:textId="77777777" w:rsidTr="00DA6A4E"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</w:tcPr>
          <w:p w14:paraId="079059D3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47D2A6C1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77540F4E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6EDC1154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0B91B63C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12" w:space="0" w:color="auto"/>
            </w:tcBorders>
          </w:tcPr>
          <w:p w14:paraId="7008D2DE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CD3E79" w:rsidRPr="003B0C01" w14:paraId="70A474CA" w14:textId="77777777" w:rsidTr="00DA6A4E"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</w:tcPr>
          <w:p w14:paraId="7E33D3BC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254EC172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595FE67D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4F1A2C77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3A28B004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12" w:space="0" w:color="auto"/>
            </w:tcBorders>
          </w:tcPr>
          <w:p w14:paraId="45F55AAD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CD3E79" w:rsidRPr="003B0C01" w14:paraId="38EAA106" w14:textId="77777777" w:rsidTr="00DA6A4E">
        <w:tc>
          <w:tcPr>
            <w:tcW w:w="83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215055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13BCE5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428C50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0D9ADA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FA631A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B8C857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CD3E79" w:rsidRPr="003B0C01" w14:paraId="1149520C" w14:textId="77777777" w:rsidTr="00DA6A4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3040D8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3453E6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833F3A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1D4F0B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6E2199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0BEB2A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CD3E79" w:rsidRPr="003B0C01" w14:paraId="255A4191" w14:textId="77777777" w:rsidTr="00DA6A4E"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4DD5B25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AFE6A89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D4A10A5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D6D3B9E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29506A6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A2CD7A8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CD3E79" w:rsidRPr="003B0C01" w14:paraId="5E5BE06D" w14:textId="77777777" w:rsidTr="00DA6A4E"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</w:tcPr>
          <w:p w14:paraId="12922322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0B5A7F76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29D87682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70472C3F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7579509D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12" w:space="0" w:color="auto"/>
            </w:tcBorders>
          </w:tcPr>
          <w:p w14:paraId="4A168E3F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CD3E79" w:rsidRPr="003B0C01" w14:paraId="6C944EF8" w14:textId="77777777" w:rsidTr="00DA6A4E"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</w:tcPr>
          <w:p w14:paraId="05BD91C3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548DA959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59A6AE6C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6A7E3F12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08468D94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12" w:space="0" w:color="auto"/>
            </w:tcBorders>
          </w:tcPr>
          <w:p w14:paraId="15B219CB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CD3E79" w:rsidRPr="003B0C01" w14:paraId="30F8758A" w14:textId="77777777" w:rsidTr="00DA6A4E">
        <w:tc>
          <w:tcPr>
            <w:tcW w:w="83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A67236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784DAB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4880FA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88A0DC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8FC794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E84052" w14:textId="77777777" w:rsidR="00CD3E79" w:rsidRPr="003B0C01" w:rsidRDefault="00CD3E79" w:rsidP="00DA6A4E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</w:tbl>
    <w:p w14:paraId="46C1EA40" w14:textId="77777777" w:rsidR="00CD3E79" w:rsidRDefault="00CD3E79" w:rsidP="00CD3E79">
      <w:pPr>
        <w:rPr>
          <w:sz w:val="20"/>
        </w:rPr>
      </w:pPr>
    </w:p>
    <w:p w14:paraId="18447F28" w14:textId="7692C804" w:rsidR="00CD3E79" w:rsidRPr="00BF4792" w:rsidRDefault="00CD3E79" w:rsidP="00CD3E79">
      <w:pPr>
        <w:spacing w:line="360" w:lineRule="auto"/>
        <w:rPr>
          <w:bCs/>
          <w:sz w:val="20"/>
        </w:rPr>
      </w:pPr>
      <w:r w:rsidRPr="00BF4792">
        <w:rPr>
          <w:bCs/>
          <w:sz w:val="20"/>
        </w:rPr>
        <w:t>Bemerkungen</w:t>
      </w:r>
      <w:r w:rsidR="00BF4792">
        <w:rPr>
          <w:bCs/>
          <w:sz w:val="20"/>
        </w:rPr>
        <w:t>:</w:t>
      </w:r>
    </w:p>
    <w:p w14:paraId="17FC7D55" w14:textId="78104A92" w:rsidR="00CD3E79" w:rsidRDefault="00CD3E79" w:rsidP="00CD3E79">
      <w:pPr>
        <w:rPr>
          <w:sz w:val="20"/>
        </w:rPr>
      </w:pPr>
      <w:r>
        <w:rPr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5" w:name="Text24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5"/>
    </w:p>
    <w:p w14:paraId="4C60E3B2" w14:textId="4A006350" w:rsidR="00CD3E79" w:rsidRDefault="00CD3E79" w:rsidP="00151F03">
      <w:pPr>
        <w:pStyle w:val="berschrift1"/>
      </w:pPr>
      <w:r w:rsidRPr="00C27050">
        <w:t>Gilt als Vereinbarung zwischen Praxislehrperson und Student</w:t>
      </w:r>
      <w:r w:rsidR="00530C0F">
        <w:t>*</w:t>
      </w:r>
      <w:r w:rsidRPr="00C27050">
        <w:t>in</w:t>
      </w:r>
    </w:p>
    <w:p w14:paraId="222A1A96" w14:textId="77777777" w:rsidR="00BF4792" w:rsidRPr="00BF4792" w:rsidRDefault="00BF4792" w:rsidP="00CD3E79">
      <w:pPr>
        <w:tabs>
          <w:tab w:val="left" w:pos="1701"/>
        </w:tabs>
        <w:spacing w:line="600" w:lineRule="auto"/>
        <w:rPr>
          <w:bCs/>
          <w:sz w:val="20"/>
        </w:rPr>
      </w:pPr>
    </w:p>
    <w:p w14:paraId="3231793C" w14:textId="2409AC77" w:rsidR="00CD3E79" w:rsidRDefault="00CD3E79" w:rsidP="00CD3E79">
      <w:pPr>
        <w:tabs>
          <w:tab w:val="left" w:pos="1701"/>
        </w:tabs>
        <w:spacing w:line="600" w:lineRule="auto"/>
        <w:rPr>
          <w:b/>
          <w:sz w:val="20"/>
        </w:rPr>
      </w:pPr>
      <w:r>
        <w:rPr>
          <w:b/>
          <w:sz w:val="20"/>
        </w:rPr>
        <w:t>Datum</w:t>
      </w:r>
      <w:r w:rsidR="00151F03">
        <w:rPr>
          <w:b/>
          <w:sz w:val="20"/>
        </w:rPr>
        <w:t xml:space="preserve">: </w:t>
      </w:r>
      <w:sdt>
        <w:sdtPr>
          <w:rPr>
            <w:b/>
            <w:sz w:val="20"/>
          </w:rPr>
          <w:id w:val="1366563539"/>
          <w:placeholder>
            <w:docPart w:val="D279E3BEAD0D4727890AE97E500CF4A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151F03" w:rsidRPr="0062256D">
            <w:rPr>
              <w:rStyle w:val="Platzhaltertext"/>
            </w:rPr>
            <w:t>Datum einzugeben</w:t>
          </w:r>
        </w:sdtContent>
      </w:sdt>
    </w:p>
    <w:p w14:paraId="2F04CE5C" w14:textId="7B329888" w:rsidR="00CD3E79" w:rsidRPr="00C27050" w:rsidRDefault="00CD3E79" w:rsidP="00CD3E79">
      <w:pPr>
        <w:spacing w:line="360" w:lineRule="auto"/>
        <w:rPr>
          <w:b/>
          <w:sz w:val="20"/>
        </w:rPr>
      </w:pPr>
      <w:r>
        <w:rPr>
          <w:b/>
          <w:sz w:val="20"/>
        </w:rPr>
        <w:t>Unterschriften</w:t>
      </w:r>
      <w:r w:rsidR="00151F03">
        <w:rPr>
          <w:b/>
          <w:sz w:val="20"/>
        </w:rPr>
        <w:t>:</w:t>
      </w:r>
    </w:p>
    <w:p w14:paraId="021DD3D1" w14:textId="77777777" w:rsidR="00151F03" w:rsidRPr="00BF4792" w:rsidRDefault="00151F03" w:rsidP="00151F03">
      <w:pPr>
        <w:spacing w:line="360" w:lineRule="auto"/>
        <w:rPr>
          <w:bCs/>
          <w:sz w:val="20"/>
        </w:rPr>
      </w:pPr>
    </w:p>
    <w:p w14:paraId="31CCC8A2" w14:textId="1D6534CC" w:rsidR="00151F03" w:rsidRDefault="00151F03" w:rsidP="00151F03">
      <w:pPr>
        <w:tabs>
          <w:tab w:val="left" w:leader="underscore" w:pos="3969"/>
          <w:tab w:val="left" w:pos="4536"/>
          <w:tab w:val="left" w:pos="5103"/>
          <w:tab w:val="left" w:leader="underscore" w:pos="9070"/>
        </w:tabs>
        <w:spacing w:line="360" w:lineRule="auto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1EF2929E" w14:textId="2A66379C" w:rsidR="00151F03" w:rsidRPr="00AF6084" w:rsidRDefault="00151F03" w:rsidP="00151F03">
      <w:pPr>
        <w:tabs>
          <w:tab w:val="left" w:pos="5103"/>
        </w:tabs>
        <w:spacing w:line="360" w:lineRule="auto"/>
        <w:rPr>
          <w:bCs/>
          <w:sz w:val="20"/>
        </w:rPr>
      </w:pPr>
      <w:r>
        <w:rPr>
          <w:bCs/>
          <w:sz w:val="20"/>
        </w:rPr>
        <w:t>(</w:t>
      </w:r>
      <w:r w:rsidRPr="00AF6084">
        <w:rPr>
          <w:bCs/>
          <w:sz w:val="20"/>
        </w:rPr>
        <w:t>Praxislehrperson</w:t>
      </w:r>
      <w:r>
        <w:rPr>
          <w:bCs/>
          <w:sz w:val="20"/>
        </w:rPr>
        <w:t>)</w:t>
      </w:r>
      <w:r>
        <w:rPr>
          <w:bCs/>
          <w:sz w:val="20"/>
        </w:rPr>
        <w:tab/>
        <w:t>(Student*in)</w:t>
      </w:r>
    </w:p>
    <w:p w14:paraId="5CB6F517" w14:textId="77777777" w:rsidR="00107F09" w:rsidRPr="00791A9F" w:rsidRDefault="00107F09" w:rsidP="00791A9F"/>
    <w:sectPr w:rsidR="00107F09" w:rsidRPr="00791A9F" w:rsidSect="00314A47">
      <w:headerReference w:type="default" r:id="rId11"/>
      <w:headerReference w:type="first" r:id="rId12"/>
      <w:pgSz w:w="11906" w:h="16838"/>
      <w:pgMar w:top="1887" w:right="1418" w:bottom="1985" w:left="1418" w:header="107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05899" w14:textId="77777777" w:rsidR="007C664E" w:rsidRDefault="007C664E" w:rsidP="00F91D37">
      <w:r>
        <w:separator/>
      </w:r>
    </w:p>
  </w:endnote>
  <w:endnote w:type="continuationSeparator" w:id="0">
    <w:p w14:paraId="578F6A52" w14:textId="77777777" w:rsidR="007C664E" w:rsidRDefault="007C664E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18321" w14:textId="77777777" w:rsidR="007C664E" w:rsidRDefault="007C664E" w:rsidP="00F91D37">
      <w:r>
        <w:separator/>
      </w:r>
    </w:p>
  </w:footnote>
  <w:footnote w:type="continuationSeparator" w:id="0">
    <w:p w14:paraId="226573F1" w14:textId="77777777" w:rsidR="007C664E" w:rsidRDefault="007C664E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03384" w14:textId="77777777" w:rsidR="005C6148" w:rsidRPr="00D00E26" w:rsidRDefault="004404B0" w:rsidP="00D00E2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4383" behindDoc="0" locked="1" layoutInCell="1" allowOverlap="1" wp14:anchorId="37F920B1" wp14:editId="6B67E636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eck 11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672AC2" id="Gruppieren 12" o:spid="_x0000_s1026" style="position:absolute;margin-left:17.4pt;margin-top:0;width:68.6pt;height:44.5pt;z-index:251664383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">
                <v:imagedata r:id="rId2" o:title=""/>
              </v:shape>
              <v:rect id="Rechteck 11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  <w:r w:rsidR="005E40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3" behindDoc="0" locked="1" layoutInCell="1" allowOverlap="1" wp14:anchorId="0BF7A380" wp14:editId="36481EF9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630000" cy="644400"/>
              <wp:effectExtent l="0" t="0" r="0" b="3175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4DCC8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="004E4613" w:rsidRPr="004E4613">
                            <w:t>  | </w:t>
                          </w:r>
                          <w:fldSimple w:instr=" NUMPAGES  \* Arabic  \* MERGEFORMAT ">
                            <w:r w:rsidR="004E4613">
                              <w:rPr>
                                <w:noProof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511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7A380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.6pt;margin-top:0;width:49.6pt;height:50.75pt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" filled="f" stroked="f" strokeweight=".5pt">
              <v:textbox style="mso-fit-shape-to-text:t" inset="0,14.2mm,0,0">
                <w:txbxContent>
                  <w:p w14:paraId="2B14DCC8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 w:rsidR="004E4613" w:rsidRPr="004E4613">
                      <w:t>  | </w:t>
                    </w:r>
                    <w:fldSimple w:instr=" NUMPAGES  \* Arabic  \* MERGEFORMAT ">
                      <w:r w:rsidR="004E4613">
                        <w:rPr>
                          <w:noProof/>
                        </w:rPr>
                        <w:t>9</w:t>
                      </w:r>
                    </w:fldSimple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C03B2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9503" behindDoc="0" locked="1" layoutInCell="1" allowOverlap="1" wp14:anchorId="07D8F626" wp14:editId="2967D26B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824400" cy="644400"/>
              <wp:effectExtent l="0" t="0" r="0" b="381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644400"/>
                        <a:chOff x="0" y="0"/>
                        <a:chExt cx="822960" cy="644994"/>
                      </a:xfrm>
                    </wpg:grpSpPr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44664"/>
                          <a:ext cx="822960" cy="100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hteck 17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E1E7CF" id="Gruppieren 21" o:spid="_x0000_s1026" style="position:absolute;margin-left:0;margin-top:0;width:64.9pt;height:50.75pt;z-index:251669503;mso-position-horizontal:left;mso-position-vertical:top;mso-position-vertical-relative:page;mso-width-relative:margin;mso-height-relative:margin" coordsize="8229,64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">
              <v:shape id="Grafik 14" o:spid="_x0000_s1027" type="#_x0000_t75" style="position:absolute;top:5446;width:8229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">
                <v:imagedata r:id="rId4" o:title=""/>
              </v:shape>
              <v:rect id="Rechteck 17" o:spid="_x0000_s1028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60495" w14:textId="77777777" w:rsidR="00314A47" w:rsidRDefault="00466350" w:rsidP="00314A47">
    <w:pPr>
      <w:pStyle w:val="KopfzeileLogoFrontseitePlatzhalter"/>
    </w:pPr>
    <w:r>
      <w:rPr>
        <w:noProof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0F0018B5" wp14:editId="11C09652">
              <wp:simplePos x="0" y="0"/>
              <wp:positionH relativeFrom="column">
                <wp:align>left</wp:align>
              </wp:positionH>
              <wp:positionV relativeFrom="page">
                <wp:align>bottom</wp:align>
              </wp:positionV>
              <wp:extent cx="2433600" cy="680400"/>
              <wp:effectExtent l="0" t="0" r="5080" b="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3600" cy="680400"/>
                        <a:chOff x="0" y="0"/>
                        <a:chExt cx="2433320" cy="682621"/>
                      </a:xfrm>
                    </wpg:grpSpPr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3320" cy="346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Rechteck 27"/>
                      <wps:cNvSpPr/>
                      <wps:spPr>
                        <a:xfrm>
                          <a:off x="0" y="535021"/>
                          <a:ext cx="741600" cy="1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47F5DE" id="Gruppieren 20" o:spid="_x0000_s1026" style="position:absolute;margin-left:0;margin-top:0;width:191.6pt;height:53.55pt;z-index:251679743;mso-position-horizontal:left;mso-position-vertical:bottom;mso-position-vertical-relative:page;mso-width-relative:margin;mso-height-relative:margin" coordsize="24333,68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7" type="#_x0000_t75" style="position:absolute;width:24333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">
                <v:imagedata r:id="rId2" o:title=""/>
              </v:shape>
              <v:rect id="Rechteck 27" o:spid="_x0000_s1028" style="position:absolute;top:5350;width:7416;height:1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3599" behindDoc="0" locked="1" layoutInCell="1" allowOverlap="1" wp14:anchorId="245394F8" wp14:editId="3586A504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hteck 24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3002A9" id="Gruppieren 22" o:spid="_x0000_s1026" style="position:absolute;margin-left:17.4pt;margin-top:0;width:68.6pt;height:44.5pt;z-index:251673599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">
              <v:shape id="Grafik 23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">
                <v:imagedata r:id="rId4" o:title=""/>
              </v:shape>
              <v:rect id="Rechteck 24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4U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s4XfL+EHyP0dAAD//wMAUEsBAi0AFAAGAAgAAAAhANvh9svuAAAAhQEAABMAAAAAAAAAAAAA&#10;AAAAAAAAAFtDb250ZW50X1R5cGVzXS54bWxQSwECLQAUAAYACAAAACEAWvQsW78AAAAVAQAACwAA&#10;AAAAAAAAAAAAAAAfAQAAX3JlbHMvLnJlbHNQSwECLQAUAAYACAAAACEAhY/+FMMAAADbAAAADwAA&#10;AAAAAAAAAAAAAAAHAgAAZHJzL2Rvd25yZXYueG1sUEsFBgAAAAADAAMAtwAAAPcCAAAAAA==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1551" behindDoc="0" locked="1" layoutInCell="1" allowOverlap="1" wp14:anchorId="097569C4" wp14:editId="78673979">
              <wp:simplePos x="0" y="0"/>
              <wp:positionH relativeFrom="column">
                <wp:posOffset>0</wp:posOffset>
              </wp:positionH>
              <wp:positionV relativeFrom="page">
                <wp:align>top</wp:align>
              </wp:positionV>
              <wp:extent cx="1623600" cy="892800"/>
              <wp:effectExtent l="0" t="0" r="0" b="31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3600" cy="892800"/>
                        <a:chOff x="0" y="0"/>
                        <a:chExt cx="1622425" cy="892973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7373"/>
                          <a:ext cx="162242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19DFB7" id="Gruppieren 2" o:spid="_x0000_s1026" style="position:absolute;margin-left:0;margin-top:0;width:127.85pt;height:70.3pt;z-index:251671551;mso-position-vertical:top;mso-position-vertical-relative:page;mso-width-relative:margin;mso-height-relative:margin" coordsize="16224,89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">
              <v:rect id="Rechteck 4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/>
              <v:shape id="Grafik 7" o:spid="_x0000_s1028" type="#_x0000_t75" style="position:absolute;top:5373;width:16224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">
                <v:imagedata r:id="rId6" o:title=""/>
              </v:shape>
              <w10:wrap anchory="page"/>
              <w10:anchorlock/>
            </v:group>
          </w:pict>
        </mc:Fallback>
      </mc:AlternateContent>
    </w:r>
  </w:p>
  <w:p w14:paraId="218AC3B0" w14:textId="77777777" w:rsidR="0042236D" w:rsidRDefault="004223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A3B23AC"/>
    <w:multiLevelType w:val="multilevel"/>
    <w:tmpl w:val="4F748014"/>
    <w:lvl w:ilvl="0">
      <w:start w:val="1"/>
      <w:numFmt w:val="decimal"/>
      <w:pStyle w:val="ArtNummerierung"/>
      <w:lvlText w:val="Art. %1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D9402F00"/>
    <w:lvl w:ilvl="0" w:tplc="5D4CAAC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73EC84BA"/>
    <w:lvl w:ilvl="0">
      <w:start w:val="1"/>
      <w:numFmt w:val="decimal"/>
      <w:pStyle w:val="berschrift1nummerier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suff w:val="space"/>
      <w:lvlText w:val="%9"/>
      <w:lvlJc w:val="left"/>
      <w:pPr>
        <w:ind w:left="709" w:firstLine="0"/>
      </w:pPr>
      <w:rPr>
        <w:rFonts w:hint="default"/>
        <w:vertAlign w:val="superscrip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7586">
    <w:abstractNumId w:val="9"/>
  </w:num>
  <w:num w:numId="2" w16cid:durableId="192693109">
    <w:abstractNumId w:val="7"/>
  </w:num>
  <w:num w:numId="3" w16cid:durableId="1758552962">
    <w:abstractNumId w:val="6"/>
  </w:num>
  <w:num w:numId="4" w16cid:durableId="592475032">
    <w:abstractNumId w:val="5"/>
  </w:num>
  <w:num w:numId="5" w16cid:durableId="495732833">
    <w:abstractNumId w:val="4"/>
  </w:num>
  <w:num w:numId="6" w16cid:durableId="1768890398">
    <w:abstractNumId w:val="8"/>
  </w:num>
  <w:num w:numId="7" w16cid:durableId="1008095347">
    <w:abstractNumId w:val="3"/>
  </w:num>
  <w:num w:numId="8" w16cid:durableId="1981307477">
    <w:abstractNumId w:val="2"/>
  </w:num>
  <w:num w:numId="9" w16cid:durableId="470366404">
    <w:abstractNumId w:val="1"/>
  </w:num>
  <w:num w:numId="10" w16cid:durableId="329797924">
    <w:abstractNumId w:val="0"/>
  </w:num>
  <w:num w:numId="11" w16cid:durableId="999818541">
    <w:abstractNumId w:val="27"/>
  </w:num>
  <w:num w:numId="12" w16cid:durableId="929701560">
    <w:abstractNumId w:val="20"/>
  </w:num>
  <w:num w:numId="13" w16cid:durableId="79107975">
    <w:abstractNumId w:val="17"/>
  </w:num>
  <w:num w:numId="14" w16cid:durableId="902981879">
    <w:abstractNumId w:val="29"/>
  </w:num>
  <w:num w:numId="15" w16cid:durableId="1369454933">
    <w:abstractNumId w:val="28"/>
  </w:num>
  <w:num w:numId="16" w16cid:durableId="136845370">
    <w:abstractNumId w:val="13"/>
  </w:num>
  <w:num w:numId="17" w16cid:durableId="1390181647">
    <w:abstractNumId w:val="18"/>
  </w:num>
  <w:num w:numId="18" w16cid:durableId="5813350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045956">
    <w:abstractNumId w:val="26"/>
  </w:num>
  <w:num w:numId="20" w16cid:durableId="1441416295">
    <w:abstractNumId w:val="16"/>
  </w:num>
  <w:num w:numId="21" w16cid:durableId="1896433382">
    <w:abstractNumId w:val="24"/>
  </w:num>
  <w:num w:numId="22" w16cid:durableId="501164866">
    <w:abstractNumId w:val="23"/>
  </w:num>
  <w:num w:numId="23" w16cid:durableId="1352074107">
    <w:abstractNumId w:val="14"/>
  </w:num>
  <w:num w:numId="24" w16cid:durableId="1552695469">
    <w:abstractNumId w:val="19"/>
  </w:num>
  <w:num w:numId="25" w16cid:durableId="1089348098">
    <w:abstractNumId w:val="25"/>
  </w:num>
  <w:num w:numId="26" w16cid:durableId="1230849705">
    <w:abstractNumId w:val="21"/>
  </w:num>
  <w:num w:numId="27" w16cid:durableId="1104963718">
    <w:abstractNumId w:val="15"/>
  </w:num>
  <w:num w:numId="28" w16cid:durableId="230317159">
    <w:abstractNumId w:val="12"/>
  </w:num>
  <w:num w:numId="29" w16cid:durableId="1032801402">
    <w:abstractNumId w:val="22"/>
  </w:num>
  <w:num w:numId="30" w16cid:durableId="67578907">
    <w:abstractNumId w:val="10"/>
  </w:num>
  <w:num w:numId="31" w16cid:durableId="1857117346">
    <w:abstractNumId w:val="11"/>
  </w:num>
  <w:num w:numId="32" w16cid:durableId="1306741338">
    <w:abstractNumId w:val="12"/>
  </w:num>
  <w:num w:numId="33" w16cid:durableId="858928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506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formatting="1" w:enforcement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79"/>
    <w:rsid w:val="00002978"/>
    <w:rsid w:val="0001010F"/>
    <w:rsid w:val="00025CEC"/>
    <w:rsid w:val="000266B7"/>
    <w:rsid w:val="000325B5"/>
    <w:rsid w:val="00032B92"/>
    <w:rsid w:val="000409C8"/>
    <w:rsid w:val="00041700"/>
    <w:rsid w:val="00042612"/>
    <w:rsid w:val="00045DB5"/>
    <w:rsid w:val="00063BC2"/>
    <w:rsid w:val="000701F1"/>
    <w:rsid w:val="00071780"/>
    <w:rsid w:val="000803EB"/>
    <w:rsid w:val="00090380"/>
    <w:rsid w:val="00093882"/>
    <w:rsid w:val="00096E8E"/>
    <w:rsid w:val="000A1884"/>
    <w:rsid w:val="000A24EC"/>
    <w:rsid w:val="000B183F"/>
    <w:rsid w:val="000B595D"/>
    <w:rsid w:val="000C49C1"/>
    <w:rsid w:val="000C7DD6"/>
    <w:rsid w:val="000D0086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4065"/>
    <w:rsid w:val="001375AB"/>
    <w:rsid w:val="00140AA4"/>
    <w:rsid w:val="00141BE7"/>
    <w:rsid w:val="00144122"/>
    <w:rsid w:val="001457FD"/>
    <w:rsid w:val="00151F03"/>
    <w:rsid w:val="00154677"/>
    <w:rsid w:val="00157ECA"/>
    <w:rsid w:val="0016774B"/>
    <w:rsid w:val="00167916"/>
    <w:rsid w:val="00167C2D"/>
    <w:rsid w:val="00167CC5"/>
    <w:rsid w:val="00171870"/>
    <w:rsid w:val="001849EF"/>
    <w:rsid w:val="001A3606"/>
    <w:rsid w:val="001A43BD"/>
    <w:rsid w:val="001A627C"/>
    <w:rsid w:val="001D191B"/>
    <w:rsid w:val="001E73F4"/>
    <w:rsid w:val="001F4A7E"/>
    <w:rsid w:val="001F4B8C"/>
    <w:rsid w:val="001F4F9B"/>
    <w:rsid w:val="0022685B"/>
    <w:rsid w:val="0023018C"/>
    <w:rsid w:val="0023205B"/>
    <w:rsid w:val="002466D7"/>
    <w:rsid w:val="00247905"/>
    <w:rsid w:val="00250165"/>
    <w:rsid w:val="0025644A"/>
    <w:rsid w:val="00267F71"/>
    <w:rsid w:val="002726D9"/>
    <w:rsid w:val="00273EBC"/>
    <w:rsid w:val="00281440"/>
    <w:rsid w:val="00283995"/>
    <w:rsid w:val="00290E37"/>
    <w:rsid w:val="00292375"/>
    <w:rsid w:val="002A475C"/>
    <w:rsid w:val="002B551B"/>
    <w:rsid w:val="002C163B"/>
    <w:rsid w:val="002C4E67"/>
    <w:rsid w:val="002C731F"/>
    <w:rsid w:val="002D272F"/>
    <w:rsid w:val="002D38AE"/>
    <w:rsid w:val="002D709C"/>
    <w:rsid w:val="002E308B"/>
    <w:rsid w:val="002F06AA"/>
    <w:rsid w:val="002F68A2"/>
    <w:rsid w:val="0030245A"/>
    <w:rsid w:val="00303B73"/>
    <w:rsid w:val="003059C9"/>
    <w:rsid w:val="003060C9"/>
    <w:rsid w:val="00314A47"/>
    <w:rsid w:val="0032330D"/>
    <w:rsid w:val="00333A1B"/>
    <w:rsid w:val="003514EE"/>
    <w:rsid w:val="00352900"/>
    <w:rsid w:val="003553D9"/>
    <w:rsid w:val="00361029"/>
    <w:rsid w:val="00363671"/>
    <w:rsid w:val="00364EE3"/>
    <w:rsid w:val="00366C1B"/>
    <w:rsid w:val="003757E4"/>
    <w:rsid w:val="00375834"/>
    <w:rsid w:val="0039124E"/>
    <w:rsid w:val="003A5451"/>
    <w:rsid w:val="003C3AED"/>
    <w:rsid w:val="003C3D32"/>
    <w:rsid w:val="003C4164"/>
    <w:rsid w:val="003D0FAA"/>
    <w:rsid w:val="003D4130"/>
    <w:rsid w:val="003E3703"/>
    <w:rsid w:val="003E4233"/>
    <w:rsid w:val="003F1A56"/>
    <w:rsid w:val="00401E02"/>
    <w:rsid w:val="0042236D"/>
    <w:rsid w:val="0042454D"/>
    <w:rsid w:val="004404B0"/>
    <w:rsid w:val="00444695"/>
    <w:rsid w:val="00452D49"/>
    <w:rsid w:val="00466350"/>
    <w:rsid w:val="00471D34"/>
    <w:rsid w:val="0047405D"/>
    <w:rsid w:val="0047409B"/>
    <w:rsid w:val="00480603"/>
    <w:rsid w:val="00486DBB"/>
    <w:rsid w:val="00494FD7"/>
    <w:rsid w:val="00495F83"/>
    <w:rsid w:val="004A039B"/>
    <w:rsid w:val="004B0FDB"/>
    <w:rsid w:val="004B3225"/>
    <w:rsid w:val="004B730D"/>
    <w:rsid w:val="004C1329"/>
    <w:rsid w:val="004C330D"/>
    <w:rsid w:val="004C3880"/>
    <w:rsid w:val="004D0F2F"/>
    <w:rsid w:val="004D179F"/>
    <w:rsid w:val="004D2324"/>
    <w:rsid w:val="004D4864"/>
    <w:rsid w:val="004D5B31"/>
    <w:rsid w:val="004E4613"/>
    <w:rsid w:val="004F22CB"/>
    <w:rsid w:val="00500294"/>
    <w:rsid w:val="00526C93"/>
    <w:rsid w:val="00530C0F"/>
    <w:rsid w:val="005339AE"/>
    <w:rsid w:val="00535EA2"/>
    <w:rsid w:val="00537410"/>
    <w:rsid w:val="005467B3"/>
    <w:rsid w:val="00550787"/>
    <w:rsid w:val="00554D4C"/>
    <w:rsid w:val="00562128"/>
    <w:rsid w:val="00562476"/>
    <w:rsid w:val="005671AB"/>
    <w:rsid w:val="00576439"/>
    <w:rsid w:val="00587E13"/>
    <w:rsid w:val="00591832"/>
    <w:rsid w:val="00592841"/>
    <w:rsid w:val="00594595"/>
    <w:rsid w:val="005A357F"/>
    <w:rsid w:val="005A7BE5"/>
    <w:rsid w:val="005B394A"/>
    <w:rsid w:val="005B4DEC"/>
    <w:rsid w:val="005B6FD0"/>
    <w:rsid w:val="005C4705"/>
    <w:rsid w:val="005C6148"/>
    <w:rsid w:val="005C7189"/>
    <w:rsid w:val="005E40A0"/>
    <w:rsid w:val="005E51D6"/>
    <w:rsid w:val="006000E2"/>
    <w:rsid w:val="006044D5"/>
    <w:rsid w:val="00622481"/>
    <w:rsid w:val="00622FDC"/>
    <w:rsid w:val="00625020"/>
    <w:rsid w:val="006402D1"/>
    <w:rsid w:val="00642F26"/>
    <w:rsid w:val="00647B77"/>
    <w:rsid w:val="0065274C"/>
    <w:rsid w:val="00661A71"/>
    <w:rsid w:val="00672E90"/>
    <w:rsid w:val="00682193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6F5C45"/>
    <w:rsid w:val="00700AC5"/>
    <w:rsid w:val="007040B6"/>
    <w:rsid w:val="00705076"/>
    <w:rsid w:val="00711147"/>
    <w:rsid w:val="007248EF"/>
    <w:rsid w:val="007277E3"/>
    <w:rsid w:val="00731A17"/>
    <w:rsid w:val="00734458"/>
    <w:rsid w:val="007419CF"/>
    <w:rsid w:val="0074241C"/>
    <w:rsid w:val="0074487E"/>
    <w:rsid w:val="00746273"/>
    <w:rsid w:val="0075366F"/>
    <w:rsid w:val="00767657"/>
    <w:rsid w:val="007721BF"/>
    <w:rsid w:val="00774E70"/>
    <w:rsid w:val="007766F7"/>
    <w:rsid w:val="0078181E"/>
    <w:rsid w:val="007919D1"/>
    <w:rsid w:val="00791A9F"/>
    <w:rsid w:val="00796CEE"/>
    <w:rsid w:val="007A4664"/>
    <w:rsid w:val="007A5F4F"/>
    <w:rsid w:val="007B5396"/>
    <w:rsid w:val="007C034A"/>
    <w:rsid w:val="007C0B2A"/>
    <w:rsid w:val="007C664E"/>
    <w:rsid w:val="007E0460"/>
    <w:rsid w:val="00810221"/>
    <w:rsid w:val="00820323"/>
    <w:rsid w:val="00824531"/>
    <w:rsid w:val="00833960"/>
    <w:rsid w:val="008374E5"/>
    <w:rsid w:val="00841B44"/>
    <w:rsid w:val="008433CA"/>
    <w:rsid w:val="00844B72"/>
    <w:rsid w:val="00853121"/>
    <w:rsid w:val="0085454F"/>
    <w:rsid w:val="00857D8A"/>
    <w:rsid w:val="00864855"/>
    <w:rsid w:val="00870017"/>
    <w:rsid w:val="00874E49"/>
    <w:rsid w:val="00876898"/>
    <w:rsid w:val="00883CC4"/>
    <w:rsid w:val="00892ED3"/>
    <w:rsid w:val="008A5F42"/>
    <w:rsid w:val="008B4224"/>
    <w:rsid w:val="008C22FF"/>
    <w:rsid w:val="008C364A"/>
    <w:rsid w:val="008C74CD"/>
    <w:rsid w:val="009235A2"/>
    <w:rsid w:val="0093619F"/>
    <w:rsid w:val="009427E5"/>
    <w:rsid w:val="009454B7"/>
    <w:rsid w:val="009613D8"/>
    <w:rsid w:val="00966A6F"/>
    <w:rsid w:val="00974275"/>
    <w:rsid w:val="009804FC"/>
    <w:rsid w:val="0098474B"/>
    <w:rsid w:val="009853EA"/>
    <w:rsid w:val="00995CBA"/>
    <w:rsid w:val="0099678C"/>
    <w:rsid w:val="009A73BB"/>
    <w:rsid w:val="009B030C"/>
    <w:rsid w:val="009B0C96"/>
    <w:rsid w:val="009C1BA1"/>
    <w:rsid w:val="009C222B"/>
    <w:rsid w:val="009C67A8"/>
    <w:rsid w:val="009D201B"/>
    <w:rsid w:val="009D5D9C"/>
    <w:rsid w:val="009E0279"/>
    <w:rsid w:val="009E2171"/>
    <w:rsid w:val="009F3E6A"/>
    <w:rsid w:val="00A02378"/>
    <w:rsid w:val="00A05084"/>
    <w:rsid w:val="00A06F53"/>
    <w:rsid w:val="00A15A03"/>
    <w:rsid w:val="00A15B7C"/>
    <w:rsid w:val="00A211F7"/>
    <w:rsid w:val="00A36665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A61B2"/>
    <w:rsid w:val="00AB51AB"/>
    <w:rsid w:val="00AB605E"/>
    <w:rsid w:val="00AC0DF9"/>
    <w:rsid w:val="00AC2D5B"/>
    <w:rsid w:val="00AC3C0A"/>
    <w:rsid w:val="00AD16BD"/>
    <w:rsid w:val="00AD36B2"/>
    <w:rsid w:val="00AD5C8F"/>
    <w:rsid w:val="00AF47AE"/>
    <w:rsid w:val="00AF7CA8"/>
    <w:rsid w:val="00B05554"/>
    <w:rsid w:val="00B11A9B"/>
    <w:rsid w:val="00B24B2A"/>
    <w:rsid w:val="00B325FC"/>
    <w:rsid w:val="00B32881"/>
    <w:rsid w:val="00B32ABB"/>
    <w:rsid w:val="00B33AF8"/>
    <w:rsid w:val="00B41FD3"/>
    <w:rsid w:val="00B426D3"/>
    <w:rsid w:val="00B431DE"/>
    <w:rsid w:val="00B452C0"/>
    <w:rsid w:val="00B55B9E"/>
    <w:rsid w:val="00B622CF"/>
    <w:rsid w:val="00B70D03"/>
    <w:rsid w:val="00B74F7E"/>
    <w:rsid w:val="00B803E7"/>
    <w:rsid w:val="00B82E14"/>
    <w:rsid w:val="00B97484"/>
    <w:rsid w:val="00BA2B5A"/>
    <w:rsid w:val="00BA4DDE"/>
    <w:rsid w:val="00BA4F81"/>
    <w:rsid w:val="00BB0EB7"/>
    <w:rsid w:val="00BB1DA6"/>
    <w:rsid w:val="00BB206A"/>
    <w:rsid w:val="00BB4CF6"/>
    <w:rsid w:val="00BB5F06"/>
    <w:rsid w:val="00BC5CB5"/>
    <w:rsid w:val="00BC655F"/>
    <w:rsid w:val="00BD09F9"/>
    <w:rsid w:val="00BE1E62"/>
    <w:rsid w:val="00BF4792"/>
    <w:rsid w:val="00BF52B2"/>
    <w:rsid w:val="00BF7052"/>
    <w:rsid w:val="00C05FAB"/>
    <w:rsid w:val="00C12431"/>
    <w:rsid w:val="00C25656"/>
    <w:rsid w:val="00C30C28"/>
    <w:rsid w:val="00C3674D"/>
    <w:rsid w:val="00C43EDE"/>
    <w:rsid w:val="00C44D81"/>
    <w:rsid w:val="00C51D2F"/>
    <w:rsid w:val="00C60AC3"/>
    <w:rsid w:val="00C65B5C"/>
    <w:rsid w:val="00C7291D"/>
    <w:rsid w:val="00C73727"/>
    <w:rsid w:val="00C96FB8"/>
    <w:rsid w:val="00CA2BB3"/>
    <w:rsid w:val="00CA348A"/>
    <w:rsid w:val="00CA5EF8"/>
    <w:rsid w:val="00CB2CE6"/>
    <w:rsid w:val="00CC06EF"/>
    <w:rsid w:val="00CD0374"/>
    <w:rsid w:val="00CD12E7"/>
    <w:rsid w:val="00CD3E79"/>
    <w:rsid w:val="00CF08BB"/>
    <w:rsid w:val="00CF1E53"/>
    <w:rsid w:val="00D00E26"/>
    <w:rsid w:val="00D02B29"/>
    <w:rsid w:val="00D1389A"/>
    <w:rsid w:val="00D30E68"/>
    <w:rsid w:val="00D31037"/>
    <w:rsid w:val="00D36D26"/>
    <w:rsid w:val="00D57397"/>
    <w:rsid w:val="00D61996"/>
    <w:rsid w:val="00D654CD"/>
    <w:rsid w:val="00D6722C"/>
    <w:rsid w:val="00D678C7"/>
    <w:rsid w:val="00D7646E"/>
    <w:rsid w:val="00D8261A"/>
    <w:rsid w:val="00D9415C"/>
    <w:rsid w:val="00D9553C"/>
    <w:rsid w:val="00DA3183"/>
    <w:rsid w:val="00DA469E"/>
    <w:rsid w:val="00DA716B"/>
    <w:rsid w:val="00DB45F8"/>
    <w:rsid w:val="00DB7675"/>
    <w:rsid w:val="00E25DCD"/>
    <w:rsid w:val="00E269E1"/>
    <w:rsid w:val="00E326FF"/>
    <w:rsid w:val="00E414A0"/>
    <w:rsid w:val="00E42EB6"/>
    <w:rsid w:val="00E4499E"/>
    <w:rsid w:val="00E45F13"/>
    <w:rsid w:val="00E50336"/>
    <w:rsid w:val="00E510BC"/>
    <w:rsid w:val="00E52BA4"/>
    <w:rsid w:val="00E61256"/>
    <w:rsid w:val="00E62EFE"/>
    <w:rsid w:val="00E73CB2"/>
    <w:rsid w:val="00E839BA"/>
    <w:rsid w:val="00E8428A"/>
    <w:rsid w:val="00E8646A"/>
    <w:rsid w:val="00E940B9"/>
    <w:rsid w:val="00E97F7D"/>
    <w:rsid w:val="00EA59B8"/>
    <w:rsid w:val="00EA5A01"/>
    <w:rsid w:val="00EC03B2"/>
    <w:rsid w:val="00EC2DF9"/>
    <w:rsid w:val="00EE56BD"/>
    <w:rsid w:val="00EE6E36"/>
    <w:rsid w:val="00F016BC"/>
    <w:rsid w:val="00F0660B"/>
    <w:rsid w:val="00F10070"/>
    <w:rsid w:val="00F1084E"/>
    <w:rsid w:val="00F123AE"/>
    <w:rsid w:val="00F13EB2"/>
    <w:rsid w:val="00F16C91"/>
    <w:rsid w:val="00F26721"/>
    <w:rsid w:val="00F32B93"/>
    <w:rsid w:val="00F45CDD"/>
    <w:rsid w:val="00F5551A"/>
    <w:rsid w:val="00F56AAB"/>
    <w:rsid w:val="00F600C7"/>
    <w:rsid w:val="00F673A4"/>
    <w:rsid w:val="00F73331"/>
    <w:rsid w:val="00F844EE"/>
    <w:rsid w:val="00F87174"/>
    <w:rsid w:val="00F91D37"/>
    <w:rsid w:val="00F91DEC"/>
    <w:rsid w:val="00F93538"/>
    <w:rsid w:val="00F9610D"/>
    <w:rsid w:val="00F96C97"/>
    <w:rsid w:val="00FB1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412F3F"/>
  <w15:docId w15:val="{9654023D-5C30-4C0E-A1FE-91D191FD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3E79"/>
    <w:rPr>
      <w:rFonts w:ascii="Arial" w:eastAsia="Times" w:hAnsi="Arial" w:cs="Times New Roman"/>
      <w:sz w:val="22"/>
      <w:lang w:val="de-DE" w:eastAsia="de-DE"/>
    </w:rPr>
  </w:style>
  <w:style w:type="paragraph" w:styleId="berschrift1">
    <w:name w:val="heading 1"/>
    <w:basedOn w:val="Standard"/>
    <w:next w:val="StandardmitAbstand"/>
    <w:link w:val="berschrift1Zchn"/>
    <w:qFormat/>
    <w:rsid w:val="00151F03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24"/>
      <w:szCs w:val="28"/>
      <w:lang w:val="de-CH" w:eastAsia="en-US"/>
    </w:rPr>
  </w:style>
  <w:style w:type="paragraph" w:styleId="berschrift2">
    <w:name w:val="heading 2"/>
    <w:basedOn w:val="Standard"/>
    <w:next w:val="StandardmitAbstand"/>
    <w:link w:val="berschrift2Zchn"/>
    <w:uiPriority w:val="9"/>
    <w:unhideWhenUsed/>
    <w:qFormat/>
    <w:rsid w:val="005E40A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/>
      <w:sz w:val="20"/>
      <w:szCs w:val="26"/>
      <w:lang w:val="de-CH" w:eastAsia="en-US"/>
    </w:rPr>
  </w:style>
  <w:style w:type="paragraph" w:styleId="berschrift3">
    <w:name w:val="heading 3"/>
    <w:basedOn w:val="Standard"/>
    <w:next w:val="StandardmitAbstand"/>
    <w:link w:val="berschrift3Zchn"/>
    <w:uiPriority w:val="9"/>
    <w:unhideWhenUsed/>
    <w:qFormat/>
    <w:rsid w:val="005E40A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 w:val="20"/>
      <w:szCs w:val="24"/>
      <w:lang w:val="de-CH" w:eastAsia="en-US"/>
    </w:rPr>
  </w:style>
  <w:style w:type="paragraph" w:styleId="berschrift4">
    <w:name w:val="heading 4"/>
    <w:basedOn w:val="Standard"/>
    <w:next w:val="StandardmitAbstand"/>
    <w:link w:val="berschrift4Zchn"/>
    <w:uiPriority w:val="9"/>
    <w:unhideWhenUsed/>
    <w:rsid w:val="009A73BB"/>
    <w:pPr>
      <w:keepNext/>
      <w:keepLines/>
      <w:outlineLvl w:val="3"/>
    </w:pPr>
    <w:rPr>
      <w:rFonts w:asciiTheme="majorHAnsi" w:eastAsiaTheme="majorEastAsia" w:hAnsiTheme="majorHAnsi" w:cstheme="majorBidi"/>
      <w:position w:val="8"/>
      <w:sz w:val="15"/>
      <w:lang w:val="de-CH" w:eastAsia="en-US"/>
    </w:rPr>
  </w:style>
  <w:style w:type="paragraph" w:styleId="berschrift5">
    <w:name w:val="heading 5"/>
    <w:basedOn w:val="Standard"/>
    <w:next w:val="StandardmitAbstand"/>
    <w:link w:val="berschrift5Zchn"/>
    <w:uiPriority w:val="9"/>
    <w:rsid w:val="00D02B29"/>
    <w:pPr>
      <w:keepNext/>
      <w:keepLines/>
      <w:outlineLvl w:val="4"/>
    </w:pPr>
    <w:rPr>
      <w:rFonts w:asciiTheme="majorHAnsi" w:eastAsiaTheme="majorEastAsia" w:hAnsiTheme="majorHAnsi" w:cstheme="majorBidi"/>
      <w:position w:val="8"/>
      <w:sz w:val="15"/>
      <w:lang w:val="de-CH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sz w:val="20"/>
      <w:lang w:val="de-CH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sz w:val="20"/>
      <w:lang w:val="de-CH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rsid w:val="00314A47"/>
    <w:pPr>
      <w:tabs>
        <w:tab w:val="center" w:pos="4536"/>
        <w:tab w:val="right" w:pos="9072"/>
      </w:tabs>
      <w:jc w:val="right"/>
    </w:pPr>
    <w:rPr>
      <w:rFonts w:asciiTheme="minorHAnsi" w:eastAsiaTheme="minorHAnsi" w:hAnsiTheme="minorHAnsi" w:cstheme="minorBidi"/>
      <w:sz w:val="17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314A47"/>
    <w:rPr>
      <w:sz w:val="17"/>
    </w:rPr>
  </w:style>
  <w:style w:type="paragraph" w:styleId="Fuzeile">
    <w:name w:val="footer"/>
    <w:basedOn w:val="Standard"/>
    <w:link w:val="FuzeileZchn"/>
    <w:uiPriority w:val="94"/>
    <w:semiHidden/>
    <w:rsid w:val="00071780"/>
    <w:rPr>
      <w:rFonts w:asciiTheme="minorHAnsi" w:eastAsiaTheme="minorHAnsi" w:hAnsiTheme="minorHAnsi" w:cstheme="minorBidi"/>
      <w:sz w:val="20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B55B9E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4D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151F0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0A0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aliases w:val="Titel 25 Pt"/>
    <w:basedOn w:val="Standard"/>
    <w:next w:val="Standard"/>
    <w:link w:val="TitelZchn"/>
    <w:uiPriority w:val="11"/>
    <w:qFormat/>
    <w:rsid w:val="00314A47"/>
    <w:pPr>
      <w:spacing w:before="2760" w:after="960" w:line="560" w:lineRule="atLeast"/>
      <w:contextualSpacing/>
    </w:pPr>
    <w:rPr>
      <w:rFonts w:asciiTheme="majorHAnsi" w:eastAsiaTheme="majorEastAsia" w:hAnsiTheme="majorHAnsi" w:cstheme="majorBidi"/>
      <w:b/>
      <w:kern w:val="28"/>
      <w:sz w:val="50"/>
      <w:szCs w:val="52"/>
      <w:lang w:val="de-CH" w:eastAsia="en-US"/>
    </w:rPr>
  </w:style>
  <w:style w:type="character" w:customStyle="1" w:styleId="TitelZchn">
    <w:name w:val="Titel Zchn"/>
    <w:aliases w:val="Titel 25 Pt Zchn"/>
    <w:basedOn w:val="Absatz-Standardschriftart"/>
    <w:link w:val="Titel"/>
    <w:uiPriority w:val="11"/>
    <w:rsid w:val="00314A47"/>
    <w:rPr>
      <w:rFonts w:asciiTheme="majorHAnsi" w:eastAsiaTheme="majorEastAsia" w:hAnsiTheme="majorHAnsi" w:cstheme="majorBidi"/>
      <w:b/>
      <w:kern w:val="2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01E02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401E02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E40A0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73BB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02B29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qFormat/>
    <w:rsid w:val="00562476"/>
    <w:pPr>
      <w:numPr>
        <w:numId w:val="0"/>
      </w:numPr>
      <w:tabs>
        <w:tab w:val="left" w:pos="7938"/>
      </w:tabs>
      <w:ind w:left="323" w:right="181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qFormat/>
    <w:rsid w:val="00F673A4"/>
    <w:pPr>
      <w:numPr>
        <w:numId w:val="16"/>
      </w:numPr>
      <w:tabs>
        <w:tab w:val="left" w:pos="7938"/>
      </w:tabs>
      <w:ind w:left="322" w:hanging="322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314A47"/>
    <w:pPr>
      <w:numPr>
        <w:ilvl w:val="1"/>
      </w:numPr>
      <w:spacing w:line="340" w:lineRule="atLeast"/>
    </w:pPr>
    <w:rPr>
      <w:rFonts w:asciiTheme="minorHAnsi" w:eastAsiaTheme="minorEastAsia" w:hAnsiTheme="minorHAnsi" w:cstheme="minorBidi"/>
      <w:sz w:val="30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314A47"/>
    <w:rPr>
      <w:rFonts w:eastAsiaTheme="minorEastAsia"/>
      <w:sz w:val="30"/>
    </w:rPr>
  </w:style>
  <w:style w:type="paragraph" w:styleId="Datum">
    <w:name w:val="Date"/>
    <w:basedOn w:val="Standard"/>
    <w:next w:val="Standard"/>
    <w:link w:val="DatumZchn"/>
    <w:uiPriority w:val="15"/>
    <w:semiHidden/>
    <w:rsid w:val="00093882"/>
    <w:pPr>
      <w:spacing w:before="520" w:after="720"/>
    </w:pPr>
    <w:rPr>
      <w:rFonts w:asciiTheme="minorHAnsi" w:eastAsiaTheme="minorHAnsi" w:hAnsiTheme="minorHAnsi" w:cstheme="minorBidi"/>
      <w:sz w:val="20"/>
      <w:lang w:val="de-CH" w:eastAsia="en-US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B55B9E"/>
  </w:style>
  <w:style w:type="paragraph" w:styleId="Funotentext">
    <w:name w:val="footnote text"/>
    <w:basedOn w:val="Standard"/>
    <w:link w:val="FunotentextZchn"/>
    <w:uiPriority w:val="79"/>
    <w:semiHidden/>
    <w:rsid w:val="00494FD7"/>
    <w:rPr>
      <w:rFonts w:asciiTheme="minorHAnsi" w:eastAsiaTheme="minorHAnsi" w:hAnsiTheme="minorHAnsi" w:cstheme="minorBidi"/>
      <w:sz w:val="16"/>
      <w:lang w:val="de-CH" w:eastAsia="en-US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55B9E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D4864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rFonts w:asciiTheme="minorHAnsi" w:eastAsiaTheme="minorHAnsi" w:hAnsiTheme="minorHAnsi" w:cstheme="minorBidi"/>
      <w:b/>
      <w:iCs/>
      <w:sz w:val="18"/>
      <w:szCs w:val="18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eastAsiaTheme="minorHAnsi" w:hAnsi="Segoe UI" w:cs="Segoe UI"/>
      <w:sz w:val="18"/>
      <w:szCs w:val="18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4E4613"/>
    <w:pPr>
      <w:spacing w:line="200" w:lineRule="atLeast"/>
      <w:jc w:val="right"/>
    </w:pPr>
    <w:rPr>
      <w:sz w:val="17"/>
    </w:rPr>
  </w:style>
  <w:style w:type="paragraph" w:customStyle="1" w:styleId="berschrift1nummeriert">
    <w:name w:val="Überschrift 1 nummeriert"/>
    <w:basedOn w:val="berschrift1"/>
    <w:next w:val="StandardmitAbstan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mitAbstan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mitAbstan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mitAbstand"/>
    <w:uiPriority w:val="10"/>
    <w:qFormat/>
    <w:rsid w:val="00D02B29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/>
      <w:ind w:left="567" w:hanging="567"/>
    </w:pPr>
    <w:rPr>
      <w:rFonts w:asciiTheme="minorHAnsi" w:eastAsiaTheme="minorHAnsi" w:hAnsiTheme="minorHAnsi" w:cstheme="minorBidi"/>
      <w:b/>
      <w:bCs/>
      <w:noProof/>
      <w:sz w:val="20"/>
      <w:lang w:val="de-CH" w:eastAsia="en-US"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mitAbstand"/>
    <w:uiPriority w:val="10"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6402D1"/>
    <w:rPr>
      <w:color w:val="auto"/>
    </w:rPr>
  </w:style>
  <w:style w:type="paragraph" w:customStyle="1" w:styleId="ErstelltdurchVorlagenbauerchfrPHNMSBern">
    <w:name w:val="Erstellt durch Vorlagenbauer.ch für PH NMS Ber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Text75Pt">
    <w:name w:val="Text 7.5 Pt"/>
    <w:basedOn w:val="Standard"/>
    <w:qFormat/>
    <w:rsid w:val="004D4864"/>
    <w:pPr>
      <w:spacing w:line="180" w:lineRule="atLeast"/>
    </w:pPr>
    <w:rPr>
      <w:rFonts w:asciiTheme="minorHAnsi" w:eastAsiaTheme="minorHAnsi" w:hAnsiTheme="minorHAnsi" w:cstheme="minorBidi"/>
      <w:sz w:val="15"/>
      <w:lang w:val="de-CH" w:eastAsia="en-US"/>
    </w:rPr>
  </w:style>
  <w:style w:type="paragraph" w:customStyle="1" w:styleId="ArtNummerierung">
    <w:name w:val="Art. Nummerierung"/>
    <w:basedOn w:val="Standard"/>
    <w:next w:val="Standard"/>
    <w:uiPriority w:val="5"/>
    <w:qFormat/>
    <w:rsid w:val="00366C1B"/>
    <w:pPr>
      <w:numPr>
        <w:numId w:val="31"/>
      </w:numPr>
    </w:pPr>
    <w:rPr>
      <w:rFonts w:asciiTheme="minorHAnsi" w:eastAsiaTheme="minorHAnsi" w:hAnsiTheme="minorHAnsi" w:cstheme="minorBidi"/>
      <w:sz w:val="20"/>
      <w:lang w:val="de-CH" w:eastAsia="en-US"/>
    </w:rPr>
  </w:style>
  <w:style w:type="table" w:customStyle="1" w:styleId="PHNMSTabelle1">
    <w:name w:val="PH NMS Tabelle 1"/>
    <w:basedOn w:val="NormaleTabelle"/>
    <w:uiPriority w:val="99"/>
    <w:rsid w:val="00562476"/>
    <w:tblPr>
      <w:tblBorders>
        <w:bottom w:val="single" w:sz="4" w:space="0" w:color="9E9E9E" w:themeColor="text2"/>
        <w:insideH w:val="single" w:sz="4" w:space="0" w:color="9E9E9E" w:themeColor="text2"/>
      </w:tblBorders>
      <w:tblCellMar>
        <w:top w:w="113" w:type="dxa"/>
        <w:left w:w="0" w:type="dxa"/>
        <w:bottom w:w="113" w:type="dxa"/>
        <w:right w:w="28" w:type="dxa"/>
      </w:tblCellMar>
    </w:tblPr>
  </w:style>
  <w:style w:type="paragraph" w:customStyle="1" w:styleId="Text85Pt">
    <w:name w:val="Text 8.5 Pt"/>
    <w:basedOn w:val="Standard"/>
    <w:qFormat/>
    <w:rsid w:val="004D2324"/>
    <w:pPr>
      <w:spacing w:line="200" w:lineRule="atLeast"/>
    </w:pPr>
    <w:rPr>
      <w:rFonts w:asciiTheme="minorHAnsi" w:eastAsiaTheme="minorHAnsi" w:hAnsiTheme="minorHAnsi" w:cstheme="minorBidi"/>
      <w:sz w:val="17"/>
      <w:lang w:val="de-CH" w:eastAsia="en-US"/>
    </w:rPr>
  </w:style>
  <w:style w:type="table" w:customStyle="1" w:styleId="PHNMSTabelle2">
    <w:name w:val="PH NMS Tabelle 2"/>
    <w:basedOn w:val="NormaleTabelle"/>
    <w:uiPriority w:val="99"/>
    <w:rsid w:val="000C7DD6"/>
    <w:tblPr>
      <w:tblBorders>
        <w:bottom w:val="single" w:sz="4" w:space="0" w:color="9E9E9E" w:themeColor="text2"/>
        <w:insideH w:val="single" w:sz="4" w:space="0" w:color="9E9E9E" w:themeColor="text2"/>
        <w:insideV w:val="single" w:sz="48" w:space="0" w:color="FFFFFF" w:themeColor="background1"/>
      </w:tblBorders>
      <w:tblCellMar>
        <w:top w:w="142" w:type="dxa"/>
        <w:left w:w="0" w:type="dxa"/>
        <w:bottom w:w="142" w:type="dxa"/>
        <w:right w:w="28" w:type="dxa"/>
      </w:tblCellMar>
    </w:tblPr>
  </w:style>
  <w:style w:type="paragraph" w:customStyle="1" w:styleId="StandardmitAbstand">
    <w:name w:val="Standard mit Abstand"/>
    <w:basedOn w:val="Standard"/>
    <w:qFormat/>
    <w:rsid w:val="00B33AF8"/>
    <w:pPr>
      <w:spacing w:after="120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Titel15Pt">
    <w:name w:val="Titel 15 Pt"/>
    <w:basedOn w:val="Titel"/>
    <w:next w:val="StandardmitAbstand"/>
    <w:uiPriority w:val="11"/>
    <w:qFormat/>
    <w:rsid w:val="00314A47"/>
    <w:pPr>
      <w:spacing w:before="0" w:after="480"/>
    </w:pPr>
    <w:rPr>
      <w:sz w:val="30"/>
    </w:rPr>
  </w:style>
  <w:style w:type="paragraph" w:customStyle="1" w:styleId="KopfzeileLogoFrontseitePlatzhalter">
    <w:name w:val="Kopfzeile Logo Frontseite Platzhalter"/>
    <w:basedOn w:val="Kopfzeile"/>
    <w:uiPriority w:val="84"/>
    <w:semiHidden/>
    <w:qFormat/>
    <w:rsid w:val="00314A47"/>
    <w:pPr>
      <w:spacing w:after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79E3BEAD0D4727890AE97E500CF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DEF13-BDAD-443C-9531-6ECDD1A42105}"/>
      </w:docPartPr>
      <w:docPartBody>
        <w:p w:rsidR="00C96C5C" w:rsidRDefault="00C96C5C" w:rsidP="00C96C5C">
          <w:pPr>
            <w:pStyle w:val="D279E3BEAD0D4727890AE97E500CF4A5"/>
          </w:pPr>
          <w:r w:rsidRPr="0062256D">
            <w:rPr>
              <w:rStyle w:val="Platzhaltertext"/>
            </w:rPr>
            <w:t>Datum einzugeben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5C"/>
    <w:rsid w:val="0007300E"/>
    <w:rsid w:val="008C22FF"/>
    <w:rsid w:val="00C9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semiHidden/>
    <w:rsid w:val="00C96C5C"/>
    <w:rPr>
      <w:color w:val="auto"/>
    </w:rPr>
  </w:style>
  <w:style w:type="paragraph" w:customStyle="1" w:styleId="D279E3BEAD0D4727890AE97E500CF4A5">
    <w:name w:val="D279E3BEAD0D4727890AE97E500CF4A5"/>
    <w:rsid w:val="00C96C5C"/>
    <w:pPr>
      <w:spacing w:after="0" w:line="240" w:lineRule="auto"/>
    </w:pPr>
    <w:rPr>
      <w:rFonts w:ascii="Arial" w:eastAsia="Times" w:hAnsi="Arial" w:cs="Times New Roman"/>
      <w:kern w:val="0"/>
      <w:szCs w:val="20"/>
      <w:lang w:val="de-DE"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PH NMS Bern">
      <a:dk1>
        <a:sysClr val="windowText" lastClr="000000"/>
      </a:dk1>
      <a:lt1>
        <a:sysClr val="window" lastClr="FFFFFF"/>
      </a:lt1>
      <a:dk2>
        <a:srgbClr val="9E9E9E"/>
      </a:dk2>
      <a:lt2>
        <a:srgbClr val="DEDEDE"/>
      </a:lt2>
      <a:accent1>
        <a:srgbClr val="FF3C32"/>
      </a:accent1>
      <a:accent2>
        <a:srgbClr val="0014C8"/>
      </a:accent2>
      <a:accent3>
        <a:srgbClr val="6BB7BB"/>
      </a:accent3>
      <a:accent4>
        <a:srgbClr val="FFF187"/>
      </a:accent4>
      <a:accent5>
        <a:srgbClr val="FFE9DD"/>
      </a:accent5>
      <a:accent6>
        <a:srgbClr val="CDB08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6" ma:contentTypeDescription="Ein neues Dokument erstellen." ma:contentTypeScope="" ma:versionID="4d421d3fbdad61d2657cfee612992f01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f187d31715227b175495061eefda1085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1E9DB-7876-4FDF-A2CF-028B10AFD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2570</Characters>
  <Application>Microsoft Office Word</Application>
  <DocSecurity>0</DocSecurity>
  <Lines>55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Wittwer Patrizia</dc:creator>
  <cp:lastModifiedBy>Hänni Nicole</cp:lastModifiedBy>
  <cp:revision>22</cp:revision>
  <dcterms:created xsi:type="dcterms:W3CDTF">2023-08-30T07:37:00Z</dcterms:created>
  <dcterms:modified xsi:type="dcterms:W3CDTF">2024-12-10T11:57:00Z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