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0D1DB" w14:textId="6744E018" w:rsidR="009018CF" w:rsidRDefault="009018CF" w:rsidP="009018CF">
      <w:pPr>
        <w:pStyle w:val="Titel15Pt"/>
      </w:pPr>
      <w:r>
        <w:t>Praktikumsauftrag</w:t>
      </w:r>
      <w:r w:rsidR="00E21661">
        <w:t xml:space="preserve"> </w:t>
      </w:r>
      <w:r>
        <w:t>Quartalspraktikum</w:t>
      </w:r>
    </w:p>
    <w:p w14:paraId="05A0EA19" w14:textId="745AF2DE" w:rsidR="000E16EE" w:rsidRDefault="000E16EE" w:rsidP="0077151A">
      <w:pPr>
        <w:pStyle w:val="StandardmitAbstand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F88F1CD" wp14:editId="3E7E3CAD">
                <wp:simplePos x="0" y="0"/>
                <wp:positionH relativeFrom="margin">
                  <wp:align>center</wp:align>
                </wp:positionH>
                <wp:positionV relativeFrom="paragraph">
                  <wp:posOffset>129858</wp:posOffset>
                </wp:positionV>
                <wp:extent cx="5940000" cy="3657600"/>
                <wp:effectExtent l="0" t="0" r="2286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000" cy="365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EEE63" w14:textId="77777777" w:rsidR="0077151A" w:rsidRDefault="0077151A" w:rsidP="004142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8F1C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0.25pt;width:467.7pt;height:4in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" fillcolor="#ebebeb [671]" strokecolor="#9e9e9e [3215]">
                <v:textbox>
                  <w:txbxContent>
                    <w:p w14:paraId="40FEEE63" w14:textId="77777777" w:rsidR="0077151A" w:rsidRDefault="0077151A" w:rsidP="00414208"/>
                  </w:txbxContent>
                </v:textbox>
                <w10:wrap anchorx="margin"/>
              </v:shape>
            </w:pict>
          </mc:Fallback>
        </mc:AlternateContent>
      </w:r>
    </w:p>
    <w:p w14:paraId="31650CC6" w14:textId="74A857B2" w:rsidR="000E16EE" w:rsidRPr="00F24E1F" w:rsidRDefault="000E16EE" w:rsidP="000E16EE">
      <w:pPr>
        <w:pStyle w:val="StandardmitAbstand"/>
        <w:tabs>
          <w:tab w:val="left" w:pos="1985"/>
          <w:tab w:val="left" w:pos="4253"/>
          <w:tab w:val="left" w:pos="6521"/>
        </w:tabs>
      </w:pPr>
      <w:r w:rsidRPr="00F24E1F">
        <w:rPr>
          <w:b/>
          <w:bCs/>
        </w:rPr>
        <w:t>Praxislehrperson:</w:t>
      </w:r>
      <w:r w:rsidRPr="00F24E1F">
        <w:tab/>
      </w:r>
      <w:sdt>
        <w:sdtPr>
          <w:id w:val="-1032648240"/>
          <w:placeholder>
            <w:docPart w:val="FEDA9E7AC0CD4EE4A744274F1C5F9B32"/>
          </w:placeholder>
          <w:showingPlcHdr/>
        </w:sdtPr>
        <w:sdtEndPr/>
        <w:sdtContent>
          <w:r w:rsidR="00AB4BCF" w:rsidRPr="00C731BE">
            <w:rPr>
              <w:i/>
              <w:iCs/>
              <w:color w:val="2E6264" w:themeColor="accent3" w:themeShade="80"/>
            </w:rPr>
            <w:t>Text eingeben</w:t>
          </w:r>
        </w:sdtContent>
      </w:sdt>
      <w:r w:rsidRPr="00F24E1F">
        <w:tab/>
      </w:r>
      <w:r w:rsidRPr="00F24E1F">
        <w:rPr>
          <w:b/>
          <w:bCs/>
        </w:rPr>
        <w:t>Student*in:</w:t>
      </w:r>
      <w:r w:rsidRPr="00F24E1F">
        <w:tab/>
      </w:r>
      <w:sdt>
        <w:sdtPr>
          <w:id w:val="-916625220"/>
          <w:placeholder>
            <w:docPart w:val="6A1BBD182D93441CA46C42EDEA8C8FA3"/>
          </w:placeholder>
          <w:showingPlcHdr/>
        </w:sdtPr>
        <w:sdtEndPr/>
        <w:sdtContent>
          <w:r w:rsidRPr="00C731BE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sdtContent>
      </w:sdt>
    </w:p>
    <w:p w14:paraId="0CA7C646" w14:textId="180CFE69" w:rsidR="000E16EE" w:rsidRPr="00F24E1F" w:rsidRDefault="000E16EE" w:rsidP="000E16EE">
      <w:pPr>
        <w:pStyle w:val="StandardmitAbstand"/>
        <w:tabs>
          <w:tab w:val="left" w:pos="1985"/>
          <w:tab w:val="left" w:pos="4253"/>
          <w:tab w:val="left" w:pos="6521"/>
        </w:tabs>
      </w:pPr>
      <w:r w:rsidRPr="00F24E1F">
        <w:rPr>
          <w:b/>
          <w:bCs/>
        </w:rPr>
        <w:t>Praktikumsort:</w:t>
      </w:r>
      <w:r w:rsidRPr="00F24E1F">
        <w:tab/>
      </w:r>
      <w:sdt>
        <w:sdtPr>
          <w:id w:val="1307741588"/>
          <w:placeholder>
            <w:docPart w:val="865DF038930642D785294355092774A8"/>
          </w:placeholder>
          <w:showingPlcHdr/>
        </w:sdtPr>
        <w:sdtEndPr/>
        <w:sdtContent>
          <w:r w:rsidRPr="00C731BE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sdtContent>
      </w:sdt>
      <w:r w:rsidRPr="00F24E1F">
        <w:tab/>
      </w:r>
      <w:r w:rsidRPr="00F24E1F">
        <w:rPr>
          <w:b/>
          <w:bCs/>
        </w:rPr>
        <w:t>Klasse/n:</w:t>
      </w:r>
      <w:r w:rsidRPr="00F24E1F">
        <w:tab/>
      </w:r>
      <w:sdt>
        <w:sdtPr>
          <w:id w:val="-715118932"/>
          <w:placeholder>
            <w:docPart w:val="F052D0ED61E54C82BF16FEB0B668780C"/>
          </w:placeholder>
          <w:showingPlcHdr/>
        </w:sdtPr>
        <w:sdtEndPr/>
        <w:sdtContent>
          <w:r w:rsidRPr="00C731BE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1B6E23B4" w14:textId="2A2784F8" w:rsidR="000E16EE" w:rsidRDefault="000E16EE" w:rsidP="000E16EE">
      <w:pPr>
        <w:pStyle w:val="StandardmitAbstand"/>
        <w:tabs>
          <w:tab w:val="left" w:pos="4253"/>
          <w:tab w:val="left" w:pos="6521"/>
        </w:tabs>
      </w:pPr>
      <w:r>
        <w:tab/>
      </w:r>
      <w:r w:rsidRPr="007675F2">
        <w:rPr>
          <w:b/>
          <w:bCs/>
        </w:rPr>
        <w:t>Anzahl Schüler*innen:</w:t>
      </w:r>
      <w:r>
        <w:tab/>
      </w:r>
      <w:sdt>
        <w:sdtPr>
          <w:id w:val="-595868702"/>
          <w:placeholder>
            <w:docPart w:val="B8EDBBAE78EC4E0794E490113F61DF75"/>
          </w:placeholder>
          <w:showingPlcHdr/>
        </w:sdtPr>
        <w:sdtEndPr/>
        <w:sdtContent>
          <w:r w:rsidRPr="00C731BE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6B5C73AD" w14:textId="20982599" w:rsidR="000E16EE" w:rsidRDefault="000E16EE" w:rsidP="000E16EE">
      <w:pPr>
        <w:pStyle w:val="StandardmitAbstand"/>
      </w:pPr>
      <w:r>
        <w:t>Weitere Angaben zur Klasse finden sich in der Situationsanalyse.</w:t>
      </w:r>
    </w:p>
    <w:p w14:paraId="54CE9208" w14:textId="7C1C40B8" w:rsidR="000E16EE" w:rsidRDefault="000E16EE" w:rsidP="000E16EE">
      <w:pPr>
        <w:pStyle w:val="StandardmitAbstand"/>
      </w:pPr>
    </w:p>
    <w:p w14:paraId="13C52330" w14:textId="02649F12" w:rsidR="000E16EE" w:rsidRDefault="000E16EE" w:rsidP="000E16EE">
      <w:pPr>
        <w:pStyle w:val="StandardmitAbstand"/>
        <w:tabs>
          <w:tab w:val="left" w:pos="3828"/>
        </w:tabs>
      </w:pPr>
      <w:r w:rsidRPr="00FF2541">
        <w:rPr>
          <w:b/>
          <w:bCs/>
        </w:rPr>
        <w:t>Fachdidaktischer Schwerpunkt A:</w:t>
      </w:r>
      <w:r>
        <w:tab/>
      </w:r>
      <w:sdt>
        <w:sdtPr>
          <w:id w:val="386156478"/>
          <w:placeholder>
            <w:docPart w:val="44748D3736D04F79AB1A1A7D902ABC63"/>
          </w:placeholder>
          <w:showingPlcHdr/>
        </w:sdtPr>
        <w:sdtEndPr/>
        <w:sdtContent>
          <w:r w:rsidRPr="00C731BE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sdtContent>
      </w:sdt>
    </w:p>
    <w:p w14:paraId="0CE39998" w14:textId="5F6876F5" w:rsidR="000E16EE" w:rsidRDefault="000E16EE" w:rsidP="000E16EE">
      <w:pPr>
        <w:pStyle w:val="StandardmitAbstand"/>
        <w:tabs>
          <w:tab w:val="left" w:pos="3828"/>
        </w:tabs>
      </w:pPr>
      <w:r w:rsidRPr="00FF2541">
        <w:rPr>
          <w:b/>
          <w:bCs/>
        </w:rPr>
        <w:t>Fachdidaktischer Schwerpunkt B:</w:t>
      </w:r>
      <w:r>
        <w:tab/>
      </w:r>
      <w:sdt>
        <w:sdtPr>
          <w:id w:val="-1506588300"/>
          <w:placeholder>
            <w:docPart w:val="E4A79F86D31D4A3EA0E6AE13A4E1F482"/>
          </w:placeholder>
          <w:showingPlcHdr/>
        </w:sdtPr>
        <w:sdtEndPr/>
        <w:sdtContent>
          <w:r w:rsidRPr="00C731BE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sdtContent>
      </w:sdt>
    </w:p>
    <w:p w14:paraId="128815B1" w14:textId="2F886042" w:rsidR="000E16EE" w:rsidRDefault="000E16EE" w:rsidP="000E16EE">
      <w:pPr>
        <w:pStyle w:val="StandardmitAbstand"/>
        <w:tabs>
          <w:tab w:val="left" w:pos="3828"/>
        </w:tabs>
      </w:pPr>
      <w:r w:rsidRPr="00FF2541">
        <w:rPr>
          <w:b/>
          <w:bCs/>
        </w:rPr>
        <w:t>Weitere Fachbereiche:</w:t>
      </w:r>
      <w:r>
        <w:tab/>
      </w:r>
      <w:sdt>
        <w:sdtPr>
          <w:id w:val="1033617161"/>
          <w:placeholder>
            <w:docPart w:val="919345B683784D4FAF04817BCD5617A8"/>
          </w:placeholder>
          <w:showingPlcHdr/>
        </w:sdtPr>
        <w:sdtEndPr/>
        <w:sdtContent>
          <w:r w:rsidRPr="00C731BE">
            <w:rPr>
              <w:rStyle w:val="Platzhaltertext"/>
              <w:i/>
              <w:iCs/>
              <w:color w:val="2E6264" w:themeColor="accent3" w:themeShade="80"/>
            </w:rPr>
            <w:t>Text eingeben</w:t>
          </w:r>
        </w:sdtContent>
      </w:sdt>
    </w:p>
    <w:p w14:paraId="09B4E6FE" w14:textId="5193D257" w:rsidR="000E16EE" w:rsidRDefault="000E16EE" w:rsidP="000E16EE"/>
    <w:p w14:paraId="7C0E60E2" w14:textId="10A5AF7E" w:rsidR="000E16EE" w:rsidRDefault="000E16EE" w:rsidP="000E16EE"/>
    <w:tbl>
      <w:tblPr>
        <w:tblStyle w:val="KlassischeTabelle"/>
        <w:tblW w:w="8387" w:type="dxa"/>
        <w:jc w:val="center"/>
        <w:tblBorders>
          <w:top w:val="single" w:sz="4" w:space="0" w:color="D8D8D8" w:themeColor="text2" w:themeTint="66"/>
          <w:left w:val="single" w:sz="4" w:space="0" w:color="D8D8D8" w:themeColor="text2" w:themeTint="66"/>
          <w:bottom w:val="single" w:sz="4" w:space="0" w:color="D8D8D8" w:themeColor="text2" w:themeTint="66"/>
          <w:right w:val="single" w:sz="4" w:space="0" w:color="D8D8D8" w:themeColor="text2" w:themeTint="66"/>
          <w:insideH w:val="single" w:sz="4" w:space="0" w:color="D8D8D8" w:themeColor="text2" w:themeTint="66"/>
          <w:insideV w:val="single" w:sz="4" w:space="0" w:color="D8D8D8" w:themeColor="text2" w:themeTint="66"/>
        </w:tblBorders>
        <w:tblLook w:val="0600" w:firstRow="0" w:lastRow="0" w:firstColumn="0" w:lastColumn="0" w:noHBand="1" w:noVBand="1"/>
      </w:tblPr>
      <w:tblGrid>
        <w:gridCol w:w="1701"/>
        <w:gridCol w:w="624"/>
        <w:gridCol w:w="624"/>
        <w:gridCol w:w="624"/>
        <w:gridCol w:w="624"/>
        <w:gridCol w:w="624"/>
        <w:gridCol w:w="850"/>
        <w:gridCol w:w="624"/>
        <w:gridCol w:w="624"/>
        <w:gridCol w:w="850"/>
        <w:gridCol w:w="618"/>
      </w:tblGrid>
      <w:tr w:rsidR="000E16EE" w14:paraId="1AC24A3E" w14:textId="77777777" w:rsidTr="006F324D">
        <w:trPr>
          <w:trHeight w:val="283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EA7AA4C" w14:textId="77777777" w:rsidR="000E16EE" w:rsidRPr="00414208" w:rsidRDefault="000E16EE" w:rsidP="006F324D">
            <w:pPr>
              <w:pStyle w:val="StandardmitAbstand"/>
              <w:tabs>
                <w:tab w:val="left" w:pos="4253"/>
              </w:tabs>
              <w:spacing w:after="0"/>
              <w:rPr>
                <w:sz w:val="16"/>
                <w:szCs w:val="16"/>
              </w:rPr>
            </w:pPr>
            <w:r w:rsidRPr="00414208">
              <w:rPr>
                <w:sz w:val="16"/>
                <w:szCs w:val="16"/>
              </w:rPr>
              <w:t>Anzahl pro Woche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13D0A8A" w14:textId="77777777" w:rsidR="000E16EE" w:rsidRPr="00414208" w:rsidRDefault="000E16EE" w:rsidP="006F324D">
            <w:pPr>
              <w:pStyle w:val="StandardmitAbstand"/>
              <w:tabs>
                <w:tab w:val="left" w:pos="4253"/>
              </w:tabs>
              <w:spacing w:after="0"/>
              <w:jc w:val="center"/>
              <w:rPr>
                <w:sz w:val="16"/>
                <w:szCs w:val="16"/>
              </w:rPr>
            </w:pPr>
            <w:r w:rsidRPr="00414208">
              <w:rPr>
                <w:sz w:val="16"/>
                <w:szCs w:val="16"/>
              </w:rPr>
              <w:t>B &amp; S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DCA1D4E" w14:textId="77777777" w:rsidR="000E16EE" w:rsidRPr="00414208" w:rsidRDefault="000E16EE" w:rsidP="006F324D">
            <w:pPr>
              <w:pStyle w:val="StandardmitAbstand"/>
              <w:tabs>
                <w:tab w:val="left" w:pos="4253"/>
              </w:tabs>
              <w:spacing w:after="0"/>
              <w:jc w:val="center"/>
              <w:rPr>
                <w:sz w:val="16"/>
                <w:szCs w:val="16"/>
              </w:rPr>
            </w:pPr>
            <w:r w:rsidRPr="00414208">
              <w:rPr>
                <w:sz w:val="16"/>
                <w:szCs w:val="16"/>
              </w:rPr>
              <w:t>BG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DD33CFB" w14:textId="77777777" w:rsidR="000E16EE" w:rsidRPr="00414208" w:rsidRDefault="000E16EE" w:rsidP="006F324D">
            <w:pPr>
              <w:pStyle w:val="StandardmitAbstand"/>
              <w:tabs>
                <w:tab w:val="left" w:pos="4253"/>
              </w:tabs>
              <w:spacing w:after="0"/>
              <w:jc w:val="center"/>
              <w:rPr>
                <w:sz w:val="16"/>
                <w:szCs w:val="16"/>
              </w:rPr>
            </w:pPr>
            <w:r w:rsidRPr="00414208">
              <w:rPr>
                <w:sz w:val="16"/>
                <w:szCs w:val="16"/>
              </w:rPr>
              <w:t>TTG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BD76EEF" w14:textId="77777777" w:rsidR="000E16EE" w:rsidRPr="00414208" w:rsidRDefault="000E16EE" w:rsidP="006F324D">
            <w:pPr>
              <w:pStyle w:val="StandardmitAbstand"/>
              <w:tabs>
                <w:tab w:val="left" w:pos="4253"/>
              </w:tabs>
              <w:spacing w:after="0"/>
              <w:jc w:val="center"/>
              <w:rPr>
                <w:sz w:val="16"/>
                <w:szCs w:val="16"/>
              </w:rPr>
            </w:pPr>
            <w:r w:rsidRPr="00414208">
              <w:rPr>
                <w:sz w:val="16"/>
                <w:szCs w:val="16"/>
              </w:rPr>
              <w:t>Musik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2C78325" w14:textId="77777777" w:rsidR="000E16EE" w:rsidRPr="00414208" w:rsidRDefault="000E16EE" w:rsidP="006F324D">
            <w:pPr>
              <w:pStyle w:val="StandardmitAbstand"/>
              <w:tabs>
                <w:tab w:val="left" w:pos="4253"/>
              </w:tabs>
              <w:spacing w:after="0"/>
              <w:jc w:val="center"/>
              <w:rPr>
                <w:sz w:val="16"/>
                <w:szCs w:val="16"/>
              </w:rPr>
            </w:pPr>
            <w:r w:rsidRPr="00414208">
              <w:rPr>
                <w:sz w:val="16"/>
                <w:szCs w:val="16"/>
              </w:rPr>
              <w:t>Math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FEDE62" w14:textId="77777777" w:rsidR="000E16EE" w:rsidRPr="00414208" w:rsidRDefault="000E16EE" w:rsidP="006F324D">
            <w:pPr>
              <w:pStyle w:val="StandardmitAbstand"/>
              <w:tabs>
                <w:tab w:val="left" w:pos="4253"/>
              </w:tabs>
              <w:spacing w:after="0"/>
              <w:jc w:val="center"/>
              <w:rPr>
                <w:sz w:val="16"/>
                <w:szCs w:val="16"/>
              </w:rPr>
            </w:pPr>
            <w:r w:rsidRPr="00414208">
              <w:rPr>
                <w:sz w:val="16"/>
                <w:szCs w:val="16"/>
              </w:rPr>
              <w:t>Deutsch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EA63B6E" w14:textId="77777777" w:rsidR="000E16EE" w:rsidRPr="00414208" w:rsidRDefault="000E16EE" w:rsidP="006F324D">
            <w:pPr>
              <w:pStyle w:val="StandardmitAbstand"/>
              <w:tabs>
                <w:tab w:val="left" w:pos="4253"/>
              </w:tabs>
              <w:spacing w:after="0"/>
              <w:jc w:val="center"/>
              <w:rPr>
                <w:sz w:val="16"/>
                <w:szCs w:val="16"/>
              </w:rPr>
            </w:pPr>
            <w:r w:rsidRPr="00414208">
              <w:rPr>
                <w:sz w:val="16"/>
                <w:szCs w:val="16"/>
              </w:rPr>
              <w:t>NMG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A42D609" w14:textId="77777777" w:rsidR="000E16EE" w:rsidRPr="00414208" w:rsidRDefault="000E16EE" w:rsidP="006F324D">
            <w:pPr>
              <w:pStyle w:val="StandardmitAbstand"/>
              <w:tabs>
                <w:tab w:val="left" w:pos="4253"/>
              </w:tabs>
              <w:spacing w:after="0"/>
              <w:jc w:val="center"/>
              <w:rPr>
                <w:sz w:val="16"/>
                <w:szCs w:val="16"/>
              </w:rPr>
            </w:pPr>
            <w:r w:rsidRPr="00414208">
              <w:rPr>
                <w:sz w:val="16"/>
                <w:szCs w:val="16"/>
              </w:rPr>
              <w:t>Franz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19E066" w14:textId="77777777" w:rsidR="000E16EE" w:rsidRPr="00414208" w:rsidRDefault="000E16EE" w:rsidP="006F324D">
            <w:pPr>
              <w:pStyle w:val="StandardmitAbstand"/>
              <w:tabs>
                <w:tab w:val="left" w:pos="4253"/>
              </w:tabs>
              <w:spacing w:after="0"/>
              <w:jc w:val="center"/>
              <w:rPr>
                <w:sz w:val="16"/>
                <w:szCs w:val="16"/>
              </w:rPr>
            </w:pPr>
            <w:r w:rsidRPr="00414208">
              <w:rPr>
                <w:sz w:val="16"/>
                <w:szCs w:val="16"/>
              </w:rPr>
              <w:t>Englisch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8C28DAF" w14:textId="77777777" w:rsidR="000E16EE" w:rsidRPr="00414208" w:rsidRDefault="000E16EE" w:rsidP="006F324D">
            <w:pPr>
              <w:pStyle w:val="StandardmitAbstand"/>
              <w:tabs>
                <w:tab w:val="left" w:pos="4253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414208"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0E16EE" w14:paraId="23EE123E" w14:textId="77777777" w:rsidTr="006F324D">
        <w:trPr>
          <w:trHeight w:val="850"/>
          <w:jc w:val="center"/>
        </w:trPr>
        <w:tc>
          <w:tcPr>
            <w:tcW w:w="1701" w:type="dxa"/>
            <w:shd w:val="clear" w:color="auto" w:fill="auto"/>
          </w:tcPr>
          <w:p w14:paraId="2AA6F3EF" w14:textId="77777777" w:rsidR="000E16EE" w:rsidRPr="00414208" w:rsidRDefault="000E16EE" w:rsidP="006F324D">
            <w:pPr>
              <w:pStyle w:val="StandardmitAbstand"/>
              <w:tabs>
                <w:tab w:val="left" w:pos="4253"/>
              </w:tabs>
              <w:rPr>
                <w:b/>
                <w:bCs/>
                <w:sz w:val="16"/>
                <w:szCs w:val="16"/>
              </w:rPr>
            </w:pPr>
            <w:r w:rsidRPr="00414208">
              <w:rPr>
                <w:b/>
                <w:bCs/>
                <w:sz w:val="16"/>
                <w:szCs w:val="16"/>
              </w:rPr>
              <w:t>Praktikumsteil 1</w:t>
            </w:r>
          </w:p>
          <w:p w14:paraId="61E8CF45" w14:textId="77777777" w:rsidR="000E16EE" w:rsidRPr="00414208" w:rsidRDefault="000E16EE" w:rsidP="006F324D">
            <w:pPr>
              <w:pStyle w:val="StandardmitAbstand"/>
              <w:tabs>
                <w:tab w:val="left" w:pos="4253"/>
              </w:tabs>
              <w:rPr>
                <w:sz w:val="16"/>
                <w:szCs w:val="16"/>
              </w:rPr>
            </w:pPr>
            <w:r w:rsidRPr="00414208">
              <w:rPr>
                <w:sz w:val="16"/>
                <w:szCs w:val="16"/>
              </w:rPr>
              <w:t>7–11 Lektionen bzw. Sequenzen</w:t>
            </w:r>
          </w:p>
        </w:tc>
        <w:sdt>
          <w:sdtPr>
            <w:rPr>
              <w:sz w:val="16"/>
              <w:szCs w:val="16"/>
            </w:rPr>
            <w:id w:val="840741317"/>
            <w:placeholder>
              <w:docPart w:val="E3B98F003AFD4201A12CDBA0D1283B15"/>
            </w:placeholder>
            <w:showingPlcHdr/>
            <w:text/>
          </w:sdtPr>
          <w:sdtEndPr/>
          <w:sdtContent>
            <w:tc>
              <w:tcPr>
                <w:tcW w:w="624" w:type="dxa"/>
                <w:shd w:val="clear" w:color="auto" w:fill="auto"/>
                <w:vAlign w:val="center"/>
              </w:tcPr>
              <w:p w14:paraId="3B6473CA" w14:textId="77777777" w:rsidR="000E16EE" w:rsidRPr="00414208" w:rsidRDefault="000E16EE" w:rsidP="006F324D">
                <w:pPr>
                  <w:pStyle w:val="StandardmitAbstand"/>
                  <w:tabs>
                    <w:tab w:val="left" w:pos="4253"/>
                  </w:tabs>
                  <w:jc w:val="center"/>
                  <w:rPr>
                    <w:sz w:val="16"/>
                    <w:szCs w:val="16"/>
                  </w:rPr>
                </w:pPr>
                <w:r w:rsidRPr="00414208">
                  <w:rPr>
                    <w:i/>
                    <w:iCs/>
                    <w:color w:val="2E6264" w:themeColor="accent3" w:themeShade="80"/>
                    <w:sz w:val="14"/>
                    <w:szCs w:val="14"/>
                  </w:rPr>
                  <w:t>Anzahl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45360842"/>
            <w:placeholder>
              <w:docPart w:val="3989D38E8A0A4699A68EF961A65A5293"/>
            </w:placeholder>
            <w:showingPlcHdr/>
          </w:sdtPr>
          <w:sdtEndPr/>
          <w:sdtContent>
            <w:tc>
              <w:tcPr>
                <w:tcW w:w="624" w:type="dxa"/>
                <w:shd w:val="clear" w:color="auto" w:fill="auto"/>
                <w:vAlign w:val="center"/>
              </w:tcPr>
              <w:p w14:paraId="17BAF18A" w14:textId="77777777" w:rsidR="000E16EE" w:rsidRPr="00414208" w:rsidRDefault="000E16EE" w:rsidP="006F324D">
                <w:pPr>
                  <w:pStyle w:val="StandardmitAbstand"/>
                  <w:tabs>
                    <w:tab w:val="left" w:pos="4253"/>
                  </w:tabs>
                  <w:jc w:val="center"/>
                  <w:rPr>
                    <w:sz w:val="16"/>
                    <w:szCs w:val="16"/>
                  </w:rPr>
                </w:pPr>
                <w:r w:rsidRPr="00414208">
                  <w:rPr>
                    <w:i/>
                    <w:iCs/>
                    <w:color w:val="2E6264" w:themeColor="accent3" w:themeShade="80"/>
                    <w:sz w:val="14"/>
                    <w:szCs w:val="14"/>
                  </w:rPr>
                  <w:t>Anzahl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5760636"/>
            <w:placeholder>
              <w:docPart w:val="27981A3E55C14F70839483545E220D1F"/>
            </w:placeholder>
            <w:showingPlcHdr/>
          </w:sdtPr>
          <w:sdtEndPr/>
          <w:sdtContent>
            <w:tc>
              <w:tcPr>
                <w:tcW w:w="624" w:type="dxa"/>
                <w:shd w:val="clear" w:color="auto" w:fill="auto"/>
                <w:vAlign w:val="center"/>
              </w:tcPr>
              <w:p w14:paraId="79D0F6D9" w14:textId="77777777" w:rsidR="000E16EE" w:rsidRPr="00414208" w:rsidRDefault="000E16EE" w:rsidP="006F324D">
                <w:pPr>
                  <w:pStyle w:val="StandardmitAbstand"/>
                  <w:tabs>
                    <w:tab w:val="left" w:pos="4253"/>
                  </w:tabs>
                  <w:jc w:val="center"/>
                  <w:rPr>
                    <w:sz w:val="16"/>
                    <w:szCs w:val="16"/>
                  </w:rPr>
                </w:pPr>
                <w:r w:rsidRPr="00414208">
                  <w:rPr>
                    <w:i/>
                    <w:iCs/>
                    <w:color w:val="2E6264" w:themeColor="accent3" w:themeShade="80"/>
                    <w:sz w:val="14"/>
                    <w:szCs w:val="14"/>
                  </w:rPr>
                  <w:t>Anzahl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9397880"/>
            <w:placeholder>
              <w:docPart w:val="BB9E51E4667543F08FC4AB928B57C17C"/>
            </w:placeholder>
            <w:showingPlcHdr/>
          </w:sdtPr>
          <w:sdtEndPr/>
          <w:sdtContent>
            <w:tc>
              <w:tcPr>
                <w:tcW w:w="624" w:type="dxa"/>
                <w:shd w:val="clear" w:color="auto" w:fill="auto"/>
                <w:vAlign w:val="center"/>
              </w:tcPr>
              <w:p w14:paraId="609ADA1E" w14:textId="77777777" w:rsidR="000E16EE" w:rsidRPr="00414208" w:rsidRDefault="000E16EE" w:rsidP="006F324D">
                <w:pPr>
                  <w:pStyle w:val="StandardmitAbstand"/>
                  <w:tabs>
                    <w:tab w:val="left" w:pos="4253"/>
                  </w:tabs>
                  <w:jc w:val="center"/>
                  <w:rPr>
                    <w:sz w:val="16"/>
                    <w:szCs w:val="16"/>
                  </w:rPr>
                </w:pPr>
                <w:r w:rsidRPr="00414208">
                  <w:rPr>
                    <w:i/>
                    <w:iCs/>
                    <w:color w:val="2E6264" w:themeColor="accent3" w:themeShade="80"/>
                    <w:sz w:val="14"/>
                    <w:szCs w:val="14"/>
                  </w:rPr>
                  <w:t>Anzahl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94695482"/>
            <w:placeholder>
              <w:docPart w:val="6DE881A3CE6A4A19A250A1FFD9F1E9A3"/>
            </w:placeholder>
            <w:showingPlcHdr/>
          </w:sdtPr>
          <w:sdtEndPr/>
          <w:sdtContent>
            <w:tc>
              <w:tcPr>
                <w:tcW w:w="624" w:type="dxa"/>
                <w:shd w:val="clear" w:color="auto" w:fill="auto"/>
                <w:vAlign w:val="center"/>
              </w:tcPr>
              <w:p w14:paraId="2FAE9155" w14:textId="77777777" w:rsidR="000E16EE" w:rsidRPr="00414208" w:rsidRDefault="000E16EE" w:rsidP="006F324D">
                <w:pPr>
                  <w:pStyle w:val="StandardmitAbstand"/>
                  <w:tabs>
                    <w:tab w:val="left" w:pos="4253"/>
                  </w:tabs>
                  <w:jc w:val="center"/>
                  <w:rPr>
                    <w:sz w:val="16"/>
                    <w:szCs w:val="16"/>
                  </w:rPr>
                </w:pPr>
                <w:r w:rsidRPr="00414208">
                  <w:rPr>
                    <w:i/>
                    <w:iCs/>
                    <w:color w:val="2E6264" w:themeColor="accent3" w:themeShade="80"/>
                    <w:sz w:val="14"/>
                    <w:szCs w:val="14"/>
                  </w:rPr>
                  <w:t>Anzahl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10079087"/>
            <w:placeholder>
              <w:docPart w:val="EC0CF749C34E47DA892AC025113822DA"/>
            </w:placeholder>
            <w:showingPlcHdr/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570A3AF3" w14:textId="77777777" w:rsidR="000E16EE" w:rsidRPr="00414208" w:rsidRDefault="000E16EE" w:rsidP="006F324D">
                <w:pPr>
                  <w:pStyle w:val="StandardmitAbstand"/>
                  <w:tabs>
                    <w:tab w:val="left" w:pos="4253"/>
                  </w:tabs>
                  <w:jc w:val="center"/>
                  <w:rPr>
                    <w:sz w:val="16"/>
                    <w:szCs w:val="16"/>
                  </w:rPr>
                </w:pPr>
                <w:r w:rsidRPr="00414208">
                  <w:rPr>
                    <w:i/>
                    <w:iCs/>
                    <w:color w:val="2E6264" w:themeColor="accent3" w:themeShade="80"/>
                    <w:sz w:val="16"/>
                    <w:szCs w:val="16"/>
                  </w:rPr>
                  <w:t>A</w:t>
                </w:r>
                <w:r w:rsidRPr="00414208">
                  <w:rPr>
                    <w:i/>
                    <w:iCs/>
                    <w:color w:val="2E6264" w:themeColor="accent3" w:themeShade="80"/>
                    <w:sz w:val="14"/>
                    <w:szCs w:val="14"/>
                  </w:rPr>
                  <w:t>nzahl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53563004"/>
            <w:placeholder>
              <w:docPart w:val="5BFC6AD8B22048468209350491218FC8"/>
            </w:placeholder>
            <w:showingPlcHdr/>
          </w:sdtPr>
          <w:sdtEndPr/>
          <w:sdtContent>
            <w:tc>
              <w:tcPr>
                <w:tcW w:w="624" w:type="dxa"/>
                <w:shd w:val="clear" w:color="auto" w:fill="auto"/>
                <w:vAlign w:val="center"/>
              </w:tcPr>
              <w:p w14:paraId="3E846AA6" w14:textId="77777777" w:rsidR="000E16EE" w:rsidRPr="00414208" w:rsidRDefault="000E16EE" w:rsidP="006F324D">
                <w:pPr>
                  <w:pStyle w:val="StandardmitAbstand"/>
                  <w:tabs>
                    <w:tab w:val="left" w:pos="4253"/>
                  </w:tabs>
                  <w:jc w:val="center"/>
                  <w:rPr>
                    <w:sz w:val="16"/>
                    <w:szCs w:val="16"/>
                  </w:rPr>
                </w:pPr>
                <w:r w:rsidRPr="00414208">
                  <w:rPr>
                    <w:i/>
                    <w:iCs/>
                    <w:color w:val="2E6264" w:themeColor="accent3" w:themeShade="80"/>
                    <w:sz w:val="14"/>
                    <w:szCs w:val="14"/>
                  </w:rPr>
                  <w:t>Anzahl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48145579"/>
            <w:placeholder>
              <w:docPart w:val="DB85E71660AB43C6B7E7BE6FADC5C6F3"/>
            </w:placeholder>
            <w:showingPlcHdr/>
          </w:sdtPr>
          <w:sdtEndPr/>
          <w:sdtContent>
            <w:tc>
              <w:tcPr>
                <w:tcW w:w="624" w:type="dxa"/>
                <w:shd w:val="clear" w:color="auto" w:fill="auto"/>
                <w:vAlign w:val="center"/>
              </w:tcPr>
              <w:p w14:paraId="78FC2B22" w14:textId="77777777" w:rsidR="000E16EE" w:rsidRPr="00414208" w:rsidRDefault="000E16EE" w:rsidP="006F324D">
                <w:pPr>
                  <w:pStyle w:val="StandardmitAbstand"/>
                  <w:tabs>
                    <w:tab w:val="left" w:pos="4253"/>
                  </w:tabs>
                  <w:jc w:val="center"/>
                  <w:rPr>
                    <w:sz w:val="16"/>
                    <w:szCs w:val="16"/>
                  </w:rPr>
                </w:pPr>
                <w:r w:rsidRPr="00414208">
                  <w:rPr>
                    <w:i/>
                    <w:iCs/>
                    <w:color w:val="2E6264" w:themeColor="accent3" w:themeShade="80"/>
                    <w:sz w:val="14"/>
                    <w:szCs w:val="14"/>
                  </w:rPr>
                  <w:t>Anzahl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90022190"/>
            <w:placeholder>
              <w:docPart w:val="46112471C0A14218A45645872D120E65"/>
            </w:placeholder>
            <w:showingPlcHdr/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D0FA678" w14:textId="77777777" w:rsidR="000E16EE" w:rsidRPr="00414208" w:rsidRDefault="000E16EE" w:rsidP="006F324D">
                <w:pPr>
                  <w:pStyle w:val="StandardmitAbstand"/>
                  <w:tabs>
                    <w:tab w:val="left" w:pos="4253"/>
                  </w:tabs>
                  <w:jc w:val="center"/>
                  <w:rPr>
                    <w:sz w:val="16"/>
                    <w:szCs w:val="16"/>
                  </w:rPr>
                </w:pPr>
                <w:r w:rsidRPr="00414208">
                  <w:rPr>
                    <w:i/>
                    <w:iCs/>
                    <w:color w:val="2E6264" w:themeColor="accent3" w:themeShade="80"/>
                    <w:sz w:val="14"/>
                    <w:szCs w:val="14"/>
                  </w:rPr>
                  <w:t>Anzahl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578795595"/>
            <w:placeholder>
              <w:docPart w:val="EF76C55388F24AC69E327C793FC0FEAB"/>
            </w:placeholder>
            <w:showingPlcHdr/>
          </w:sdtPr>
          <w:sdtEndPr/>
          <w:sdtContent>
            <w:tc>
              <w:tcPr>
                <w:tcW w:w="618" w:type="dxa"/>
                <w:shd w:val="clear" w:color="auto" w:fill="auto"/>
                <w:vAlign w:val="center"/>
              </w:tcPr>
              <w:p w14:paraId="5C7231D1" w14:textId="77777777" w:rsidR="000E16EE" w:rsidRPr="00414208" w:rsidRDefault="000E16EE" w:rsidP="006F324D">
                <w:pPr>
                  <w:pStyle w:val="StandardmitAbstand"/>
                  <w:tabs>
                    <w:tab w:val="left" w:pos="4253"/>
                  </w:tabs>
                  <w:jc w:val="center"/>
                  <w:rPr>
                    <w:b/>
                    <w:bCs/>
                    <w:sz w:val="16"/>
                    <w:szCs w:val="16"/>
                  </w:rPr>
                </w:pPr>
                <w:r w:rsidRPr="00414208">
                  <w:rPr>
                    <w:i/>
                    <w:iCs/>
                    <w:color w:val="2E6264" w:themeColor="accent3" w:themeShade="80"/>
                    <w:sz w:val="14"/>
                    <w:szCs w:val="14"/>
                  </w:rPr>
                  <w:t>Total</w:t>
                </w:r>
              </w:p>
            </w:tc>
          </w:sdtContent>
        </w:sdt>
      </w:tr>
      <w:tr w:rsidR="000E16EE" w14:paraId="5393F9E3" w14:textId="77777777" w:rsidTr="006F324D">
        <w:trPr>
          <w:trHeight w:val="850"/>
          <w:jc w:val="center"/>
        </w:trPr>
        <w:tc>
          <w:tcPr>
            <w:tcW w:w="1701" w:type="dxa"/>
            <w:shd w:val="clear" w:color="auto" w:fill="auto"/>
          </w:tcPr>
          <w:p w14:paraId="7F3E9CE7" w14:textId="77777777" w:rsidR="000E16EE" w:rsidRPr="00414208" w:rsidRDefault="000E16EE" w:rsidP="006F324D">
            <w:pPr>
              <w:pStyle w:val="StandardmitAbstand"/>
              <w:tabs>
                <w:tab w:val="left" w:pos="4253"/>
              </w:tabs>
              <w:rPr>
                <w:b/>
                <w:bCs/>
                <w:sz w:val="16"/>
                <w:szCs w:val="16"/>
              </w:rPr>
            </w:pPr>
            <w:r w:rsidRPr="00414208">
              <w:rPr>
                <w:b/>
                <w:bCs/>
                <w:sz w:val="16"/>
                <w:szCs w:val="16"/>
              </w:rPr>
              <w:t>Praktikumsteil 2</w:t>
            </w:r>
          </w:p>
          <w:p w14:paraId="20163598" w14:textId="77777777" w:rsidR="000E16EE" w:rsidRPr="00414208" w:rsidRDefault="000E16EE" w:rsidP="006F324D">
            <w:pPr>
              <w:pStyle w:val="StandardmitAbstand"/>
              <w:tabs>
                <w:tab w:val="left" w:pos="4253"/>
              </w:tabs>
              <w:rPr>
                <w:sz w:val="16"/>
                <w:szCs w:val="16"/>
              </w:rPr>
            </w:pPr>
            <w:r w:rsidRPr="00414208">
              <w:rPr>
                <w:sz w:val="16"/>
                <w:szCs w:val="16"/>
              </w:rPr>
              <w:t>12–16 Lektionen bzw. Sequenzen</w:t>
            </w:r>
          </w:p>
        </w:tc>
        <w:sdt>
          <w:sdtPr>
            <w:rPr>
              <w:sz w:val="16"/>
              <w:szCs w:val="16"/>
            </w:rPr>
            <w:id w:val="2105602587"/>
            <w:placeholder>
              <w:docPart w:val="1258771D96384016A0812215CACD8F59"/>
            </w:placeholder>
            <w:showingPlcHdr/>
          </w:sdtPr>
          <w:sdtEndPr/>
          <w:sdtContent>
            <w:tc>
              <w:tcPr>
                <w:tcW w:w="624" w:type="dxa"/>
                <w:shd w:val="clear" w:color="auto" w:fill="auto"/>
                <w:vAlign w:val="center"/>
              </w:tcPr>
              <w:p w14:paraId="0F12BC72" w14:textId="77777777" w:rsidR="000E16EE" w:rsidRPr="00414208" w:rsidRDefault="000E16EE" w:rsidP="006F324D">
                <w:pPr>
                  <w:pStyle w:val="StandardmitAbstand"/>
                  <w:tabs>
                    <w:tab w:val="left" w:pos="4253"/>
                  </w:tabs>
                  <w:jc w:val="center"/>
                  <w:rPr>
                    <w:sz w:val="16"/>
                    <w:szCs w:val="16"/>
                  </w:rPr>
                </w:pPr>
                <w:r w:rsidRPr="00414208">
                  <w:rPr>
                    <w:i/>
                    <w:iCs/>
                    <w:color w:val="2E6264" w:themeColor="accent3" w:themeShade="80"/>
                    <w:sz w:val="14"/>
                    <w:szCs w:val="14"/>
                  </w:rPr>
                  <w:t>Anzahl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60126130"/>
            <w:placeholder>
              <w:docPart w:val="8A553F5036D74FE3801A112F87FE83FB"/>
            </w:placeholder>
            <w:showingPlcHdr/>
          </w:sdtPr>
          <w:sdtEndPr/>
          <w:sdtContent>
            <w:tc>
              <w:tcPr>
                <w:tcW w:w="624" w:type="dxa"/>
                <w:shd w:val="clear" w:color="auto" w:fill="auto"/>
                <w:vAlign w:val="center"/>
              </w:tcPr>
              <w:p w14:paraId="5CD42C0B" w14:textId="77777777" w:rsidR="000E16EE" w:rsidRPr="00414208" w:rsidRDefault="000E16EE" w:rsidP="006F324D">
                <w:pPr>
                  <w:pStyle w:val="StandardmitAbstand"/>
                  <w:tabs>
                    <w:tab w:val="left" w:pos="4253"/>
                  </w:tabs>
                  <w:jc w:val="center"/>
                  <w:rPr>
                    <w:sz w:val="16"/>
                    <w:szCs w:val="16"/>
                  </w:rPr>
                </w:pPr>
                <w:r w:rsidRPr="00414208">
                  <w:rPr>
                    <w:i/>
                    <w:iCs/>
                    <w:color w:val="2E6264" w:themeColor="accent3" w:themeShade="80"/>
                    <w:sz w:val="14"/>
                    <w:szCs w:val="14"/>
                  </w:rPr>
                  <w:t>Anzahl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51557260"/>
            <w:placeholder>
              <w:docPart w:val="FF1A00D3954641E7908DA408423BEFE9"/>
            </w:placeholder>
            <w:showingPlcHdr/>
          </w:sdtPr>
          <w:sdtEndPr/>
          <w:sdtContent>
            <w:tc>
              <w:tcPr>
                <w:tcW w:w="624" w:type="dxa"/>
                <w:shd w:val="clear" w:color="auto" w:fill="auto"/>
                <w:vAlign w:val="center"/>
              </w:tcPr>
              <w:p w14:paraId="52AA788A" w14:textId="77777777" w:rsidR="000E16EE" w:rsidRPr="00414208" w:rsidRDefault="000E16EE" w:rsidP="006F324D">
                <w:pPr>
                  <w:pStyle w:val="StandardmitAbstand"/>
                  <w:tabs>
                    <w:tab w:val="left" w:pos="4253"/>
                  </w:tabs>
                  <w:jc w:val="center"/>
                  <w:rPr>
                    <w:sz w:val="16"/>
                    <w:szCs w:val="16"/>
                  </w:rPr>
                </w:pPr>
                <w:r w:rsidRPr="00414208">
                  <w:rPr>
                    <w:i/>
                    <w:iCs/>
                    <w:color w:val="2E6264" w:themeColor="accent3" w:themeShade="80"/>
                    <w:sz w:val="14"/>
                    <w:szCs w:val="14"/>
                  </w:rPr>
                  <w:t>Anzahl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86949715"/>
            <w:placeholder>
              <w:docPart w:val="31E12A13DFAA495C83A1FB93BCB2B06A"/>
            </w:placeholder>
            <w:showingPlcHdr/>
          </w:sdtPr>
          <w:sdtEndPr/>
          <w:sdtContent>
            <w:tc>
              <w:tcPr>
                <w:tcW w:w="624" w:type="dxa"/>
                <w:shd w:val="clear" w:color="auto" w:fill="auto"/>
                <w:vAlign w:val="center"/>
              </w:tcPr>
              <w:p w14:paraId="70DF181A" w14:textId="77777777" w:rsidR="000E16EE" w:rsidRPr="00414208" w:rsidRDefault="000E16EE" w:rsidP="006F324D">
                <w:pPr>
                  <w:pStyle w:val="StandardmitAbstand"/>
                  <w:tabs>
                    <w:tab w:val="left" w:pos="4253"/>
                  </w:tabs>
                  <w:jc w:val="center"/>
                  <w:rPr>
                    <w:sz w:val="16"/>
                    <w:szCs w:val="16"/>
                  </w:rPr>
                </w:pPr>
                <w:r w:rsidRPr="00414208">
                  <w:rPr>
                    <w:i/>
                    <w:iCs/>
                    <w:color w:val="2E6264" w:themeColor="accent3" w:themeShade="80"/>
                    <w:sz w:val="14"/>
                    <w:szCs w:val="14"/>
                  </w:rPr>
                  <w:t>Anzahl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98966624"/>
            <w:placeholder>
              <w:docPart w:val="A18BFBAFD67C4B86B975BAFE83AE1AFF"/>
            </w:placeholder>
            <w:showingPlcHdr/>
          </w:sdtPr>
          <w:sdtEndPr/>
          <w:sdtContent>
            <w:tc>
              <w:tcPr>
                <w:tcW w:w="624" w:type="dxa"/>
                <w:shd w:val="clear" w:color="auto" w:fill="auto"/>
                <w:vAlign w:val="center"/>
              </w:tcPr>
              <w:p w14:paraId="39AC92B5" w14:textId="77777777" w:rsidR="000E16EE" w:rsidRPr="00414208" w:rsidRDefault="000E16EE" w:rsidP="006F324D">
                <w:pPr>
                  <w:pStyle w:val="StandardmitAbstand"/>
                  <w:tabs>
                    <w:tab w:val="left" w:pos="4253"/>
                  </w:tabs>
                  <w:jc w:val="center"/>
                  <w:rPr>
                    <w:sz w:val="16"/>
                    <w:szCs w:val="16"/>
                  </w:rPr>
                </w:pPr>
                <w:r w:rsidRPr="00414208">
                  <w:rPr>
                    <w:i/>
                    <w:iCs/>
                    <w:color w:val="2E6264" w:themeColor="accent3" w:themeShade="80"/>
                    <w:sz w:val="14"/>
                    <w:szCs w:val="14"/>
                  </w:rPr>
                  <w:t>Anzahl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4154410"/>
            <w:placeholder>
              <w:docPart w:val="6FA7689BDA7C450881445A9802E66F79"/>
            </w:placeholder>
            <w:showingPlcHdr/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C850DEF" w14:textId="77777777" w:rsidR="000E16EE" w:rsidRPr="00414208" w:rsidRDefault="000E16EE" w:rsidP="006F324D">
                <w:pPr>
                  <w:pStyle w:val="StandardmitAbstand"/>
                  <w:tabs>
                    <w:tab w:val="left" w:pos="4253"/>
                  </w:tabs>
                  <w:jc w:val="center"/>
                  <w:rPr>
                    <w:sz w:val="16"/>
                    <w:szCs w:val="16"/>
                  </w:rPr>
                </w:pPr>
                <w:r w:rsidRPr="00414208">
                  <w:rPr>
                    <w:i/>
                    <w:iCs/>
                    <w:color w:val="2E6264" w:themeColor="accent3" w:themeShade="80"/>
                    <w:sz w:val="14"/>
                    <w:szCs w:val="14"/>
                  </w:rPr>
                  <w:t>Anzahl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46822344"/>
            <w:placeholder>
              <w:docPart w:val="53DFA520B8784A428DC5C62295A54616"/>
            </w:placeholder>
            <w:showingPlcHdr/>
          </w:sdtPr>
          <w:sdtEndPr/>
          <w:sdtContent>
            <w:tc>
              <w:tcPr>
                <w:tcW w:w="624" w:type="dxa"/>
                <w:shd w:val="clear" w:color="auto" w:fill="auto"/>
                <w:vAlign w:val="center"/>
              </w:tcPr>
              <w:p w14:paraId="07745E0C" w14:textId="77777777" w:rsidR="000E16EE" w:rsidRPr="00414208" w:rsidRDefault="000E16EE" w:rsidP="006F324D">
                <w:pPr>
                  <w:pStyle w:val="StandardmitAbstand"/>
                  <w:tabs>
                    <w:tab w:val="left" w:pos="4253"/>
                  </w:tabs>
                  <w:jc w:val="center"/>
                  <w:rPr>
                    <w:sz w:val="16"/>
                    <w:szCs w:val="16"/>
                  </w:rPr>
                </w:pPr>
                <w:r w:rsidRPr="00414208">
                  <w:rPr>
                    <w:i/>
                    <w:iCs/>
                    <w:color w:val="2E6264" w:themeColor="accent3" w:themeShade="80"/>
                    <w:sz w:val="14"/>
                    <w:szCs w:val="14"/>
                  </w:rPr>
                  <w:t>Anzahl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15769225"/>
            <w:placeholder>
              <w:docPart w:val="2A67378345764A4CB446EBD8C008473F"/>
            </w:placeholder>
            <w:showingPlcHdr/>
          </w:sdtPr>
          <w:sdtEndPr/>
          <w:sdtContent>
            <w:tc>
              <w:tcPr>
                <w:tcW w:w="624" w:type="dxa"/>
                <w:shd w:val="clear" w:color="auto" w:fill="auto"/>
                <w:vAlign w:val="center"/>
              </w:tcPr>
              <w:p w14:paraId="1648AC22" w14:textId="77777777" w:rsidR="000E16EE" w:rsidRPr="00414208" w:rsidRDefault="000E16EE" w:rsidP="006F324D">
                <w:pPr>
                  <w:pStyle w:val="StandardmitAbstand"/>
                  <w:tabs>
                    <w:tab w:val="left" w:pos="4253"/>
                  </w:tabs>
                  <w:jc w:val="center"/>
                  <w:rPr>
                    <w:sz w:val="16"/>
                    <w:szCs w:val="16"/>
                  </w:rPr>
                </w:pPr>
                <w:r w:rsidRPr="00414208">
                  <w:rPr>
                    <w:i/>
                    <w:iCs/>
                    <w:color w:val="2E6264" w:themeColor="accent3" w:themeShade="80"/>
                    <w:sz w:val="14"/>
                    <w:szCs w:val="14"/>
                  </w:rPr>
                  <w:t>Anzahl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22513727"/>
            <w:placeholder>
              <w:docPart w:val="0E45BA1394CB4C46B105CE658622D719"/>
            </w:placeholder>
            <w:showingPlcHdr/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D00498C" w14:textId="77777777" w:rsidR="000E16EE" w:rsidRPr="00414208" w:rsidRDefault="000E16EE" w:rsidP="006F324D">
                <w:pPr>
                  <w:pStyle w:val="StandardmitAbstand"/>
                  <w:tabs>
                    <w:tab w:val="left" w:pos="4253"/>
                  </w:tabs>
                  <w:jc w:val="center"/>
                  <w:rPr>
                    <w:sz w:val="16"/>
                    <w:szCs w:val="16"/>
                  </w:rPr>
                </w:pPr>
                <w:r w:rsidRPr="00414208">
                  <w:rPr>
                    <w:i/>
                    <w:iCs/>
                    <w:color w:val="2E6264" w:themeColor="accent3" w:themeShade="80"/>
                    <w:sz w:val="14"/>
                    <w:szCs w:val="14"/>
                  </w:rPr>
                  <w:t>Anzahl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-571888043"/>
            <w:placeholder>
              <w:docPart w:val="5B496E142BBB4850857B02E082B37018"/>
            </w:placeholder>
            <w:showingPlcHdr/>
          </w:sdtPr>
          <w:sdtEndPr/>
          <w:sdtContent>
            <w:tc>
              <w:tcPr>
                <w:tcW w:w="618" w:type="dxa"/>
                <w:shd w:val="clear" w:color="auto" w:fill="auto"/>
                <w:vAlign w:val="center"/>
              </w:tcPr>
              <w:p w14:paraId="0F127EB7" w14:textId="77777777" w:rsidR="000E16EE" w:rsidRPr="00414208" w:rsidRDefault="000E16EE" w:rsidP="006F324D">
                <w:pPr>
                  <w:pStyle w:val="StandardmitAbstand"/>
                  <w:tabs>
                    <w:tab w:val="left" w:pos="4253"/>
                  </w:tabs>
                  <w:jc w:val="center"/>
                  <w:rPr>
                    <w:b/>
                    <w:bCs/>
                    <w:sz w:val="16"/>
                    <w:szCs w:val="16"/>
                  </w:rPr>
                </w:pPr>
                <w:r w:rsidRPr="00414208">
                  <w:rPr>
                    <w:i/>
                    <w:iCs/>
                    <w:color w:val="2E6264" w:themeColor="accent3" w:themeShade="80"/>
                    <w:sz w:val="14"/>
                    <w:szCs w:val="14"/>
                  </w:rPr>
                  <w:t>Total</w:t>
                </w:r>
              </w:p>
            </w:tc>
          </w:sdtContent>
        </w:sdt>
      </w:tr>
    </w:tbl>
    <w:p w14:paraId="2C5883B2" w14:textId="26CDC5B9" w:rsidR="000E16EE" w:rsidRDefault="000E16EE" w:rsidP="0077151A">
      <w:pPr>
        <w:pStyle w:val="StandardmitAbstand"/>
      </w:pPr>
    </w:p>
    <w:p w14:paraId="56D1E962" w14:textId="77777777" w:rsidR="00AB4BCF" w:rsidRDefault="00AB4BCF" w:rsidP="00013681">
      <w:pPr>
        <w:pStyle w:val="StandardmitAbstand"/>
        <w:spacing w:line="360" w:lineRule="auto"/>
      </w:pPr>
    </w:p>
    <w:p w14:paraId="2932DF16" w14:textId="0EE3DE40" w:rsidR="009975AE" w:rsidRPr="007C7F8C" w:rsidRDefault="000C0268" w:rsidP="00013681">
      <w:pPr>
        <w:pStyle w:val="StandardmitAbstand"/>
        <w:spacing w:line="360" w:lineRule="auto"/>
        <w:rPr>
          <w:lang w:val="de-CH"/>
        </w:rPr>
      </w:pPr>
      <w:r>
        <w:t xml:space="preserve">Der </w:t>
      </w:r>
      <w:r w:rsidRPr="006D2F1B">
        <w:t>Praktikumsauftrag</w:t>
      </w:r>
      <w:r>
        <w:t xml:space="preserve"> ist Grundlage für das Erstellen der Situationsanalyse und der Grobplanungen.</w:t>
      </w:r>
      <w:r w:rsidR="00EF08C2">
        <w:t xml:space="preserve"> Der Praktikumsauftrag wurde besprochen und Fragen wurden geklärt.</w:t>
      </w:r>
    </w:p>
    <w:p w14:paraId="55D9EB29" w14:textId="7C05C33D" w:rsidR="009975AE" w:rsidRDefault="009975AE" w:rsidP="009975AE">
      <w:pPr>
        <w:pStyle w:val="StandardmitAbstand"/>
      </w:pPr>
    </w:p>
    <w:p w14:paraId="15CA59CE" w14:textId="77777777" w:rsidR="00AB4BCF" w:rsidRDefault="00AB4BCF" w:rsidP="009975AE">
      <w:pPr>
        <w:pStyle w:val="StandardmitAbstand"/>
      </w:pPr>
    </w:p>
    <w:p w14:paraId="042007A8" w14:textId="77777777" w:rsidR="009975AE" w:rsidRDefault="009975AE" w:rsidP="009975AE">
      <w:pPr>
        <w:pStyle w:val="StandardmitAbstand"/>
      </w:pPr>
    </w:p>
    <w:p w14:paraId="20329094" w14:textId="06AEAB4F" w:rsidR="009975AE" w:rsidRDefault="009975AE" w:rsidP="00FF2541">
      <w:pPr>
        <w:pStyle w:val="StandardmitAbstand"/>
        <w:tabs>
          <w:tab w:val="left" w:pos="1134"/>
        </w:tabs>
      </w:pPr>
      <w:r w:rsidRPr="009975AE">
        <w:rPr>
          <w:b/>
          <w:bCs/>
        </w:rPr>
        <w:t>Datum:</w:t>
      </w:r>
      <w:r>
        <w:tab/>
      </w:r>
      <w:sdt>
        <w:sdtPr>
          <w:id w:val="1603912106"/>
          <w:placeholder>
            <w:docPart w:val="D0770B019BDF43E89063B4A1279210F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C731BE">
            <w:rPr>
              <w:rStyle w:val="Platzhaltertext"/>
              <w:i/>
              <w:iCs/>
              <w:color w:val="2E6264" w:themeColor="accent3" w:themeShade="80"/>
            </w:rPr>
            <w:t>Klicken Sie, um ein Datum einzugeben</w:t>
          </w:r>
          <w:r w:rsidRPr="000F54EF">
            <w:rPr>
              <w:rStyle w:val="Platzhaltertext"/>
              <w:i/>
              <w:iCs/>
            </w:rPr>
            <w:t>.</w:t>
          </w:r>
        </w:sdtContent>
      </w:sdt>
    </w:p>
    <w:p w14:paraId="33330647" w14:textId="721A8ABC" w:rsidR="009975AE" w:rsidRDefault="009975AE" w:rsidP="009975AE">
      <w:pPr>
        <w:pStyle w:val="StandardmitAbstand"/>
      </w:pPr>
    </w:p>
    <w:p w14:paraId="7F4932EC" w14:textId="77777777" w:rsidR="009975AE" w:rsidRDefault="009975AE" w:rsidP="009975AE">
      <w:pPr>
        <w:pStyle w:val="StandardmitAbstand"/>
      </w:pPr>
    </w:p>
    <w:p w14:paraId="016244CF" w14:textId="1F5199A7" w:rsidR="009975AE" w:rsidRDefault="009975AE" w:rsidP="009975AE">
      <w:pPr>
        <w:pStyle w:val="StandardmitAbstand"/>
        <w:tabs>
          <w:tab w:val="right" w:leader="underscore" w:pos="3969"/>
          <w:tab w:val="left" w:pos="5103"/>
          <w:tab w:val="right" w:leader="underscore" w:pos="9070"/>
        </w:tabs>
      </w:pPr>
      <w:r>
        <w:tab/>
      </w:r>
      <w:r>
        <w:tab/>
      </w:r>
      <w:r>
        <w:tab/>
      </w:r>
    </w:p>
    <w:p w14:paraId="58062637" w14:textId="79F3AB47" w:rsidR="000C0268" w:rsidRDefault="009975AE" w:rsidP="009A27EB">
      <w:pPr>
        <w:pStyle w:val="StandardmitAbstand"/>
        <w:tabs>
          <w:tab w:val="center" w:pos="1985"/>
          <w:tab w:val="center" w:pos="7088"/>
          <w:tab w:val="left" w:leader="underscore" w:pos="9070"/>
        </w:tabs>
        <w:rPr>
          <w:b/>
        </w:rPr>
      </w:pPr>
      <w:r w:rsidRPr="009975AE">
        <w:rPr>
          <w:sz w:val="17"/>
          <w:szCs w:val="17"/>
        </w:rPr>
        <w:tab/>
        <w:t>(</w:t>
      </w:r>
      <w:r w:rsidR="000C0268" w:rsidRPr="009975AE">
        <w:rPr>
          <w:sz w:val="17"/>
          <w:szCs w:val="17"/>
        </w:rPr>
        <w:t>Unterschrift Praxislehrperson</w:t>
      </w:r>
      <w:r w:rsidRPr="009975AE">
        <w:rPr>
          <w:sz w:val="17"/>
          <w:szCs w:val="17"/>
        </w:rPr>
        <w:t>)</w:t>
      </w:r>
      <w:r w:rsidRPr="009975AE">
        <w:rPr>
          <w:sz w:val="17"/>
          <w:szCs w:val="17"/>
        </w:rPr>
        <w:tab/>
        <w:t>(</w:t>
      </w:r>
      <w:r w:rsidR="000C0268" w:rsidRPr="009975AE">
        <w:rPr>
          <w:sz w:val="17"/>
          <w:szCs w:val="17"/>
        </w:rPr>
        <w:t xml:space="preserve">Unterschrift </w:t>
      </w:r>
      <w:r w:rsidRPr="009975AE">
        <w:rPr>
          <w:sz w:val="17"/>
          <w:szCs w:val="17"/>
        </w:rPr>
        <w:t>Student</w:t>
      </w:r>
      <w:r w:rsidR="000C0268" w:rsidRPr="009975AE">
        <w:rPr>
          <w:sz w:val="17"/>
          <w:szCs w:val="17"/>
        </w:rPr>
        <w:t>*in</w:t>
      </w:r>
      <w:r w:rsidRPr="009975AE">
        <w:rPr>
          <w:sz w:val="17"/>
          <w:szCs w:val="17"/>
        </w:rPr>
        <w:t>)</w:t>
      </w:r>
      <w:r w:rsidR="000C0268">
        <w:rPr>
          <w:b/>
        </w:rPr>
        <w:br w:type="page"/>
      </w:r>
    </w:p>
    <w:p w14:paraId="6D1B0383" w14:textId="6B7A9DE0" w:rsidR="006D2F1B" w:rsidRDefault="00EF08C2" w:rsidP="0007766F">
      <w:pPr>
        <w:pStyle w:val="berschrift1nummeriert"/>
      </w:pPr>
      <w:r>
        <w:lastRenderedPageBreak/>
        <w:t xml:space="preserve">Fachdidaktischer </w:t>
      </w:r>
      <w:r w:rsidR="009018CF">
        <w:t xml:space="preserve">Schwerpunkt </w:t>
      </w:r>
      <w:r>
        <w:t>A</w:t>
      </w:r>
      <w:r w:rsidR="00D722E4">
        <w:t xml:space="preserve">: </w:t>
      </w:r>
      <w:sdt>
        <w:sdtPr>
          <w:id w:val="91591453"/>
          <w:placeholder>
            <w:docPart w:val="B7FADB65DAF54E358245C09309224836"/>
          </w:placeholder>
          <w:showingPlcHdr/>
        </w:sdtPr>
        <w:sdtEndPr/>
        <w:sdtContent>
          <w:r w:rsidR="00D722E4" w:rsidRPr="00C731BE">
            <w:rPr>
              <w:i/>
              <w:iCs/>
              <w:color w:val="2E6264" w:themeColor="accent3" w:themeShade="80"/>
            </w:rPr>
            <w:t>Fach</w:t>
          </w:r>
          <w:r w:rsidR="00C731BE">
            <w:rPr>
              <w:i/>
              <w:iCs/>
              <w:color w:val="2E6264" w:themeColor="accent3" w:themeShade="80"/>
            </w:rPr>
            <w:t>bereich</w:t>
          </w:r>
          <w:r w:rsidR="00D722E4" w:rsidRPr="00C731BE">
            <w:rPr>
              <w:i/>
              <w:iCs/>
              <w:color w:val="2E6264" w:themeColor="accent3" w:themeShade="80"/>
            </w:rPr>
            <w:t xml:space="preserve"> eingeben</w:t>
          </w:r>
        </w:sdtContent>
      </w:sdt>
    </w:p>
    <w:p w14:paraId="48270AD6" w14:textId="77777777" w:rsidR="006D2F1B" w:rsidRDefault="006D2F1B" w:rsidP="006D2F1B"/>
    <w:p w14:paraId="6F1F9825" w14:textId="175FDF9E" w:rsidR="009018CF" w:rsidRDefault="0007766F" w:rsidP="00405A06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bookmarkStart w:id="0" w:name="_Hlk9438087"/>
      <w:r>
        <w:t xml:space="preserve">Für die Erstellung der Grobplanung </w:t>
      </w:r>
      <w:r w:rsidR="00EF08C2">
        <w:t>im fachdidaktischen Schwerpunkt A bildet dieser Praktikumsauftrag, sowie der Planungsauftrag der Fachbegleitenden die Grundlage.</w:t>
      </w:r>
      <w:r w:rsidR="006D2F1B">
        <w:t xml:space="preserve"> Im fachdidaktischen Schwerpunkt A erhalten die Studierenden zudem einen Unterrichtsbesuch von den Fachbegleitenden.</w:t>
      </w:r>
    </w:p>
    <w:p w14:paraId="4E0038C8" w14:textId="76CE51F9" w:rsidR="00FF2541" w:rsidRDefault="00FF2541" w:rsidP="0010138F">
      <w:pPr>
        <w:tabs>
          <w:tab w:val="left" w:pos="5670"/>
        </w:tabs>
      </w:pPr>
      <w:r>
        <w:t>Anzahl Lektionen bzw. Sequenzen pro Woche:</w:t>
      </w:r>
      <w:r w:rsidR="0010138F">
        <w:tab/>
      </w:r>
      <w:sdt>
        <w:sdtPr>
          <w:rPr>
            <w:b/>
            <w:bCs/>
          </w:rPr>
          <w:id w:val="1457455849"/>
          <w:placeholder>
            <w:docPart w:val="EC6E1F5E124446DA8C07CCB8C3944595"/>
          </w:placeholder>
          <w:showingPlcHdr/>
        </w:sdtPr>
        <w:sdtEndPr/>
        <w:sdtContent>
          <w:r w:rsidR="009A2F3C">
            <w:rPr>
              <w:i/>
              <w:iCs/>
              <w:color w:val="2E6264" w:themeColor="accent3" w:themeShade="80"/>
            </w:rPr>
            <w:t>Anz</w:t>
          </w:r>
          <w:r w:rsidR="009A2F3C"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06B6E0C9" w14:textId="00F5E6F5" w:rsidR="00FF2541" w:rsidRPr="00FF2541" w:rsidRDefault="00FF2541" w:rsidP="0010138F">
      <w:pPr>
        <w:tabs>
          <w:tab w:val="left" w:pos="5670"/>
        </w:tabs>
      </w:pPr>
      <w:r>
        <w:t>Anzahl Lektionen bzw. Sequenzen für das gesamte Praktikum:</w:t>
      </w:r>
      <w:r w:rsidR="0010138F">
        <w:tab/>
      </w:r>
      <w:sdt>
        <w:sdtPr>
          <w:rPr>
            <w:b/>
            <w:bCs/>
          </w:rPr>
          <w:id w:val="-1472895758"/>
          <w:placeholder>
            <w:docPart w:val="5B7A2750BB924BFE91E52E2005378127"/>
          </w:placeholder>
          <w:showingPlcHdr/>
        </w:sdtPr>
        <w:sdtEndPr/>
        <w:sdtContent>
          <w:r w:rsidR="009A2F3C">
            <w:rPr>
              <w:i/>
              <w:iCs/>
              <w:color w:val="2E6264" w:themeColor="accent3" w:themeShade="80"/>
            </w:rPr>
            <w:t>Anz</w:t>
          </w:r>
          <w:r w:rsidR="009A2F3C"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bookmarkEnd w:id="0"/>
    <w:p w14:paraId="33259366" w14:textId="77777777" w:rsidR="00F023E6" w:rsidRDefault="00F023E6" w:rsidP="00F023E6">
      <w:pPr>
        <w:pStyle w:val="berschrift2nummeriert"/>
      </w:pPr>
      <w:r>
        <w:t>Personelle und inhaltliche Voraussetzungen</w:t>
      </w:r>
    </w:p>
    <w:p w14:paraId="43947CA2" w14:textId="77777777" w:rsidR="00F023E6" w:rsidRDefault="00F023E6" w:rsidP="00F023E6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Voraussetzungen die Klasse und die einzelnen Schüler*innen bereits mitbringen in Bezug auf die zu erarbeitenden Kompetenzen (falls die Klasse nach den Sommerferien neu zusammengesetzt ist, nur angeben, was bereits bekannt ist).</w:t>
      </w:r>
    </w:p>
    <w:p w14:paraId="327E1EC1" w14:textId="43AC431F" w:rsidR="00F023E6" w:rsidRDefault="00F023E6" w:rsidP="00F023E6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Personelle:</w:t>
      </w:r>
      <w:r>
        <w:tab/>
        <w:t>bspw. individuelle Voraussetzungen zu den zu erarbeitenden Kompetenzen, Lebens</w:t>
      </w:r>
      <w:r w:rsidR="0007766F">
        <w:t>-</w:t>
      </w:r>
      <w:r>
        <w:tab/>
        <w:t>weltbezug, Arbeitshaltungen</w:t>
      </w:r>
    </w:p>
    <w:p w14:paraId="2B6EAC07" w14:textId="77777777" w:rsidR="00F023E6" w:rsidRDefault="00F023E6" w:rsidP="00F023E6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Inhaltliche:</w:t>
      </w:r>
      <w:r>
        <w:tab/>
        <w:t>bspw. Vorkenntnisse, Interesse</w:t>
      </w:r>
    </w:p>
    <w:sdt>
      <w:sdtPr>
        <w:id w:val="725644461"/>
        <w:placeholder>
          <w:docPart w:val="9C33BC023576428AAB45C0DAB529C1A0"/>
        </w:placeholder>
        <w:showingPlcHdr/>
      </w:sdtPr>
      <w:sdtEndPr/>
      <w:sdtContent>
        <w:p w14:paraId="4FCA612F" w14:textId="77777777" w:rsidR="00F023E6" w:rsidRDefault="00F023E6" w:rsidP="00F023E6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21FF1D58" w14:textId="77777777" w:rsidR="00F023E6" w:rsidRDefault="00F023E6" w:rsidP="00F023E6">
      <w:pPr>
        <w:pStyle w:val="berschrift2nummeriert"/>
      </w:pPr>
      <w:r>
        <w:t>Entwicklungsorientierte Zugänge / Überfachliche Kompetenzen</w:t>
      </w:r>
    </w:p>
    <w:p w14:paraId="53158791" w14:textId="77777777" w:rsidR="00F023E6" w:rsidRPr="00EB4FAC" w:rsidRDefault="00F023E6" w:rsidP="00F023E6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für den Zyklus 1 die entwicklungsorientierten Zugänge an, an denen die Studierenden mit der Klasse während des Praktikums arbeiten. Geben Sie für den Zyklus 2 die überfachlichen Kompetenzen an, an denen die Studierenden mit der Klasse während des Praktikums arbeiten.</w:t>
      </w:r>
    </w:p>
    <w:sdt>
      <w:sdtPr>
        <w:id w:val="1855683904"/>
        <w:placeholder>
          <w:docPart w:val="483DF77DD3A24BB9B90581FB036A3869"/>
        </w:placeholder>
        <w:showingPlcHdr/>
      </w:sdtPr>
      <w:sdtEndPr/>
      <w:sdtContent>
        <w:p w14:paraId="7BFEB444" w14:textId="77777777" w:rsidR="00F023E6" w:rsidRPr="00D722E4" w:rsidRDefault="00F023E6" w:rsidP="00F023E6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755698CC" w14:textId="77777777" w:rsidR="00F023E6" w:rsidRDefault="00F023E6" w:rsidP="00F023E6">
      <w:pPr>
        <w:pStyle w:val="berschrift2nummeriert"/>
      </w:pPr>
      <w:r>
        <w:t>Kompetenzen</w:t>
      </w:r>
    </w:p>
    <w:p w14:paraId="1630D34E" w14:textId="77777777" w:rsidR="00F023E6" w:rsidRDefault="00F023E6" w:rsidP="00F023E6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die Kompetenzbereiche, die Kompetenzen und die Kompetenzstufen an (idealerweise auch Handlungs-, Themenaspekte und Querverweise), an denen die Studierenden mit der Klasse während des Praktikums arbeiten.</w:t>
      </w:r>
    </w:p>
    <w:sdt>
      <w:sdtPr>
        <w:id w:val="1808741435"/>
        <w:placeholder>
          <w:docPart w:val="D0003781D00D4982BDDB32BB2CA18E1A"/>
        </w:placeholder>
      </w:sdtPr>
      <w:sdtEndPr/>
      <w:sdtContent>
        <w:p w14:paraId="6A27214A" w14:textId="4D492973" w:rsidR="00F023E6" w:rsidRPr="006D2F1B" w:rsidRDefault="00F023E6" w:rsidP="00F023E6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7A34F86F" w14:textId="77777777" w:rsidR="00F023E6" w:rsidRDefault="00F023E6" w:rsidP="00F023E6">
      <w:pPr>
        <w:pStyle w:val="berschrift2nummeriert"/>
      </w:pPr>
      <w:r>
        <w:t>Angaben zu Lehrmittel und Materialen</w:t>
      </w:r>
    </w:p>
    <w:p w14:paraId="5D2BB162" w14:textId="77777777" w:rsidR="00F023E6" w:rsidRDefault="00F023E6" w:rsidP="00F023E6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Lehrmittel und Materialien Sie zur Verfügung stellen können (allenfalls auch Budget).</w:t>
      </w:r>
    </w:p>
    <w:sdt>
      <w:sdtPr>
        <w:rPr>
          <w:i/>
          <w:iCs/>
        </w:rPr>
        <w:id w:val="280627402"/>
        <w:placeholder>
          <w:docPart w:val="8E653BEFCF454025AA82FC01DDFB0267"/>
        </w:placeholder>
        <w:showingPlcHdr/>
      </w:sdtPr>
      <w:sdtEndPr>
        <w:rPr>
          <w:i w:val="0"/>
          <w:iCs w:val="0"/>
        </w:rPr>
      </w:sdtEndPr>
      <w:sdtContent>
        <w:p w14:paraId="7040EE91" w14:textId="77777777" w:rsidR="00F023E6" w:rsidRDefault="00F023E6" w:rsidP="00F023E6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10319183" w14:textId="77777777" w:rsidR="00AD3F37" w:rsidRDefault="00AD3F37" w:rsidP="00AD3F37">
      <w:pPr>
        <w:pStyle w:val="berschrift2nummeriert"/>
      </w:pPr>
      <w:r>
        <w:t>Angaben zur Beurteilung</w:t>
      </w:r>
    </w:p>
    <w:p w14:paraId="58A805BC" w14:textId="2CFB4393" w:rsidR="00AD3F37" w:rsidRDefault="00AD3F37" w:rsidP="00AD3F37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Beurteilungsformen, Beurteilungszeitpunkte etc. an, die Sie erwarten.</w:t>
      </w:r>
    </w:p>
    <w:sdt>
      <w:sdtPr>
        <w:rPr>
          <w:i/>
          <w:iCs/>
        </w:rPr>
        <w:id w:val="-1087313232"/>
        <w:placeholder>
          <w:docPart w:val="9C7E1499816249169DB5D1A3745BEE8A"/>
        </w:placeholder>
        <w:showingPlcHdr/>
      </w:sdtPr>
      <w:sdtEndPr>
        <w:rPr>
          <w:i w:val="0"/>
          <w:iCs w:val="0"/>
        </w:rPr>
      </w:sdtEndPr>
      <w:sdtContent>
        <w:p w14:paraId="40F0F183" w14:textId="77777777" w:rsidR="00AD3F37" w:rsidRDefault="00AD3F37" w:rsidP="00AD3F37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766DFDDC" w14:textId="37CF3BFD" w:rsidR="00AD3F37" w:rsidRDefault="009F31CB" w:rsidP="00AD3F37">
      <w:pPr>
        <w:pStyle w:val="berschrift2nummeriert"/>
      </w:pPr>
      <w:r>
        <w:lastRenderedPageBreak/>
        <w:t>Weitere</w:t>
      </w:r>
      <w:r w:rsidR="00AD3F37">
        <w:t xml:space="preserve"> Hinweise</w:t>
      </w:r>
    </w:p>
    <w:p w14:paraId="74B0E7DD" w14:textId="5F76AC5C" w:rsidR="00AD3F37" w:rsidRDefault="009F31CB" w:rsidP="00AD3F37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T</w:t>
      </w:r>
      <w:r w:rsidR="00AD3F37">
        <w:t xml:space="preserve">eilen </w:t>
      </w:r>
      <w:r w:rsidR="0084663C">
        <w:t>Sie weitere Erwartungen mit bspw. zum Freien Spiel (vgl. auch 5.), zu fächerübergreifendem Unterricht, zu klassenübergreifenden Projekten, zu Anlässen, zu ausserschulischen Lernorten, usw.</w:t>
      </w:r>
    </w:p>
    <w:sdt>
      <w:sdtPr>
        <w:rPr>
          <w:i/>
          <w:iCs/>
        </w:rPr>
        <w:id w:val="-1125764124"/>
        <w:placeholder>
          <w:docPart w:val="47058CB4DCBD45039DA58DA88AF04783"/>
        </w:placeholder>
        <w:showingPlcHdr/>
      </w:sdtPr>
      <w:sdtEndPr>
        <w:rPr>
          <w:i w:val="0"/>
          <w:iCs w:val="0"/>
        </w:rPr>
      </w:sdtEndPr>
      <w:sdtContent>
        <w:p w14:paraId="41BC0EBC" w14:textId="77777777" w:rsidR="00AD3F37" w:rsidRDefault="00AD3F37" w:rsidP="00AD3F37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0758B828" w14:textId="77777777" w:rsidR="00AD3F37" w:rsidRDefault="00AD3F37">
      <w:pPr>
        <w:rPr>
          <w:rFonts w:asciiTheme="majorHAnsi" w:eastAsiaTheme="majorEastAsia" w:hAnsiTheme="majorHAnsi" w:cstheme="majorBidi"/>
          <w:b/>
          <w:bCs/>
          <w:sz w:val="24"/>
          <w:szCs w:val="28"/>
        </w:rPr>
      </w:pPr>
      <w:r>
        <w:br w:type="page"/>
      </w:r>
    </w:p>
    <w:p w14:paraId="2BE120AD" w14:textId="6F6EC3C1" w:rsidR="00B427B1" w:rsidRDefault="00B427B1" w:rsidP="00F023E6">
      <w:pPr>
        <w:pStyle w:val="berschrift1nummeriert"/>
      </w:pPr>
      <w:r w:rsidRPr="00F023E6">
        <w:lastRenderedPageBreak/>
        <w:t>Fachdidaktischer</w:t>
      </w:r>
      <w:r>
        <w:t xml:space="preserve"> Schwerpunkt B: </w:t>
      </w:r>
      <w:sdt>
        <w:sdtPr>
          <w:id w:val="538088193"/>
          <w:placeholder>
            <w:docPart w:val="4A46FEF3B16B4A089D244CA5D3E4A528"/>
          </w:placeholder>
          <w:showingPlcHdr/>
        </w:sdtPr>
        <w:sdtEndPr/>
        <w:sdtContent>
          <w:r w:rsidRPr="00C731BE">
            <w:rPr>
              <w:i/>
              <w:iCs/>
              <w:color w:val="2E6264" w:themeColor="accent3" w:themeShade="80"/>
            </w:rPr>
            <w:t>Fach</w:t>
          </w:r>
          <w:r>
            <w:rPr>
              <w:i/>
              <w:iCs/>
              <w:color w:val="2E6264" w:themeColor="accent3" w:themeShade="80"/>
            </w:rPr>
            <w:t>bereich</w:t>
          </w:r>
          <w:r w:rsidRPr="00C731BE">
            <w:rPr>
              <w:i/>
              <w:iCs/>
              <w:color w:val="2E6264" w:themeColor="accent3" w:themeShade="80"/>
            </w:rPr>
            <w:t xml:space="preserve"> eingeben</w:t>
          </w:r>
        </w:sdtContent>
      </w:sdt>
    </w:p>
    <w:p w14:paraId="76AF64A9" w14:textId="77777777" w:rsidR="00B427B1" w:rsidRDefault="00B427B1" w:rsidP="00B427B1"/>
    <w:p w14:paraId="41B5A31A" w14:textId="634883A6" w:rsidR="00B427B1" w:rsidRDefault="00B427B1" w:rsidP="00B427B1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 xml:space="preserve">Für die </w:t>
      </w:r>
      <w:r w:rsidR="0007766F">
        <w:t xml:space="preserve">Erstellung der </w:t>
      </w:r>
      <w:r>
        <w:t xml:space="preserve">Grobplanung im fachdidaktischen Schwerpunkt A bildet dieser Praktikumsauftrag, sowie der Planungsauftrag der Fachbegleitenden die </w:t>
      </w:r>
      <w:r w:rsidR="0007766F">
        <w:t>Grundlage</w:t>
      </w:r>
      <w:r>
        <w:t>.</w:t>
      </w:r>
    </w:p>
    <w:p w14:paraId="703EF216" w14:textId="795D08FF" w:rsidR="00B427B1" w:rsidRDefault="00B427B1" w:rsidP="00B427B1">
      <w:pPr>
        <w:tabs>
          <w:tab w:val="left" w:pos="5670"/>
        </w:tabs>
      </w:pPr>
      <w:r>
        <w:t>Anzahl Lektionen bzw. Sequenzen pro Woche:</w:t>
      </w:r>
      <w:r>
        <w:tab/>
      </w:r>
      <w:sdt>
        <w:sdtPr>
          <w:rPr>
            <w:b/>
            <w:bCs/>
          </w:rPr>
          <w:id w:val="-51779282"/>
          <w:placeholder>
            <w:docPart w:val="6348716DDC5244459356FE5F0645F636"/>
          </w:placeholder>
          <w:showingPlcHdr/>
        </w:sdtPr>
        <w:sdtEndPr/>
        <w:sdtContent>
          <w:r w:rsidR="009A2F3C">
            <w:rPr>
              <w:i/>
              <w:iCs/>
              <w:color w:val="2E6264" w:themeColor="accent3" w:themeShade="80"/>
            </w:rPr>
            <w:t>Anz</w:t>
          </w:r>
          <w:r w:rsidR="009A2F3C"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39DA276F" w14:textId="07601433" w:rsidR="00B427B1" w:rsidRPr="00FF2541" w:rsidRDefault="00B427B1" w:rsidP="00B427B1">
      <w:pPr>
        <w:tabs>
          <w:tab w:val="left" w:pos="5670"/>
        </w:tabs>
      </w:pPr>
      <w:r>
        <w:t>Anzahl Lektionen bzw. Sequenzen für das gesamte Praktikum:</w:t>
      </w:r>
      <w:r>
        <w:tab/>
      </w:r>
      <w:sdt>
        <w:sdtPr>
          <w:rPr>
            <w:b/>
            <w:bCs/>
          </w:rPr>
          <w:id w:val="-259907309"/>
          <w:placeholder>
            <w:docPart w:val="9FB17562859643899E6200697D3A8724"/>
          </w:placeholder>
          <w:showingPlcHdr/>
        </w:sdtPr>
        <w:sdtEndPr/>
        <w:sdtContent>
          <w:r w:rsidR="009A2F3C">
            <w:rPr>
              <w:i/>
              <w:iCs/>
              <w:color w:val="2E6264" w:themeColor="accent3" w:themeShade="80"/>
            </w:rPr>
            <w:t>Anz</w:t>
          </w:r>
          <w:r w:rsidR="009A2F3C"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0127A778" w14:textId="3444D8E8" w:rsidR="00B427B1" w:rsidRDefault="00B427B1" w:rsidP="00F023E6">
      <w:pPr>
        <w:pStyle w:val="berschrift2nummeriert"/>
      </w:pPr>
      <w:r w:rsidRPr="00F023E6">
        <w:t>Personelle</w:t>
      </w:r>
      <w:r>
        <w:t xml:space="preserve"> und inhaltliche Voraussetzungen</w:t>
      </w:r>
    </w:p>
    <w:p w14:paraId="69504769" w14:textId="77777777" w:rsidR="00B427B1" w:rsidRDefault="00B427B1" w:rsidP="00B427B1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Voraussetzungen die Klasse und die einzelnen Schüler*innen bereits mitbringen in Bezug auf die zu erarbeitenden Kompetenzen (falls die Klasse nach den Sommerferien neu zusammengesetzt ist, nur angeben, was bereits bekannt ist).</w:t>
      </w:r>
    </w:p>
    <w:p w14:paraId="47D0766A" w14:textId="3B799DEC" w:rsidR="00B427B1" w:rsidRDefault="00B427B1" w:rsidP="00B427B1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Personelle:</w:t>
      </w:r>
      <w:r>
        <w:tab/>
        <w:t>bspw. individuelle Voraussetzungen zu den zu erarbeitenden Kompetenzen, Lebens</w:t>
      </w:r>
      <w:r w:rsidR="0007766F">
        <w:t>-</w:t>
      </w:r>
      <w:r w:rsidR="00724142">
        <w:tab/>
      </w:r>
      <w:r>
        <w:t>weltbezug, Arbeitshaltungen</w:t>
      </w:r>
    </w:p>
    <w:p w14:paraId="0C70D7AE" w14:textId="77777777" w:rsidR="00B427B1" w:rsidRDefault="00B427B1" w:rsidP="00B427B1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Inhaltliche:</w:t>
      </w:r>
      <w:r>
        <w:tab/>
        <w:t>bspw. Vorkenntnisse, Interesse</w:t>
      </w:r>
    </w:p>
    <w:sdt>
      <w:sdtPr>
        <w:id w:val="588038159"/>
        <w:placeholder>
          <w:docPart w:val="87FBA57089C44398B1DCF93E0DEEFDB6"/>
        </w:placeholder>
        <w:showingPlcHdr/>
      </w:sdtPr>
      <w:sdtEndPr/>
      <w:sdtContent>
        <w:p w14:paraId="600EE3C8" w14:textId="77777777" w:rsidR="00B427B1" w:rsidRDefault="00B427B1" w:rsidP="00B427B1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36456AFD" w14:textId="77777777" w:rsidR="00B427B1" w:rsidRDefault="00B427B1" w:rsidP="00B427B1">
      <w:pPr>
        <w:pStyle w:val="berschrift2nummeriert"/>
      </w:pPr>
      <w:r>
        <w:t>Entwicklungsorientierte Zugänge / Überfachliche Kompetenzen</w:t>
      </w:r>
    </w:p>
    <w:p w14:paraId="20264501" w14:textId="77777777" w:rsidR="00B427B1" w:rsidRPr="00EB4FAC" w:rsidRDefault="00B427B1" w:rsidP="00B427B1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für den Zyklus 1 die entwicklungsorientierten Zugänge an, an denen die Studierenden mit der Klasse während des Praktikums arbeiten. Geben Sie für den Zyklus 2 die überfachlichen Kompetenzen an, an denen die Studierenden mit der Klasse während des Praktikums arbeiten.</w:t>
      </w:r>
    </w:p>
    <w:sdt>
      <w:sdtPr>
        <w:id w:val="1402021851"/>
        <w:placeholder>
          <w:docPart w:val="86686700876A43AB96A3BCD7349DCD67"/>
        </w:placeholder>
        <w:showingPlcHdr/>
      </w:sdtPr>
      <w:sdtEndPr/>
      <w:sdtContent>
        <w:p w14:paraId="7731E9B6" w14:textId="77777777" w:rsidR="00B427B1" w:rsidRPr="00D722E4" w:rsidRDefault="00B427B1" w:rsidP="00B427B1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50DFEDB7" w14:textId="77777777" w:rsidR="00B427B1" w:rsidRDefault="00B427B1" w:rsidP="00B427B1">
      <w:pPr>
        <w:pStyle w:val="berschrift2nummeriert"/>
      </w:pPr>
      <w:r>
        <w:t>Kompetenzen</w:t>
      </w:r>
    </w:p>
    <w:p w14:paraId="39AF7666" w14:textId="77777777" w:rsidR="00B427B1" w:rsidRDefault="00B427B1" w:rsidP="00B427B1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die Kompetenzbereiche, die Kompetenzen und die Kompetenzstufen an (idealerweise auch Handlungs-, Themenaspekte und Querverweise), an denen die Studierenden mit der Klasse während des Praktikums arbeiten.</w:t>
      </w:r>
    </w:p>
    <w:sdt>
      <w:sdtPr>
        <w:id w:val="1464080909"/>
        <w:placeholder>
          <w:docPart w:val="567774BB85D24EF4A5527AECD46F8BF2"/>
        </w:placeholder>
        <w:showingPlcHdr/>
      </w:sdtPr>
      <w:sdtEndPr/>
      <w:sdtContent>
        <w:p w14:paraId="1B5DF6A2" w14:textId="0AC810A6" w:rsidR="00B427B1" w:rsidRPr="006D2F1B" w:rsidRDefault="00B427B1" w:rsidP="00B427B1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7ECB5494" w14:textId="77777777" w:rsidR="00B427B1" w:rsidRDefault="00B427B1" w:rsidP="00B427B1">
      <w:pPr>
        <w:pStyle w:val="berschrift2nummeriert"/>
      </w:pPr>
      <w:r>
        <w:t>Angaben zu Lehrmittel und Materialen</w:t>
      </w:r>
    </w:p>
    <w:p w14:paraId="5978A6A7" w14:textId="77777777" w:rsidR="00B427B1" w:rsidRDefault="00B427B1" w:rsidP="00B427B1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Lehrmittel und Materialien Sie zur Verfügung stellen können (allenfalls auch Budget).</w:t>
      </w:r>
    </w:p>
    <w:sdt>
      <w:sdtPr>
        <w:rPr>
          <w:i/>
          <w:iCs/>
        </w:rPr>
        <w:id w:val="-1483307098"/>
        <w:placeholder>
          <w:docPart w:val="FB9CF7590137435DA05B3B89D2A46C36"/>
        </w:placeholder>
        <w:showingPlcHdr/>
      </w:sdtPr>
      <w:sdtEndPr>
        <w:rPr>
          <w:i w:val="0"/>
          <w:iCs w:val="0"/>
        </w:rPr>
      </w:sdtEndPr>
      <w:sdtContent>
        <w:p w14:paraId="049E3C4C" w14:textId="77777777" w:rsidR="00B427B1" w:rsidRDefault="00B427B1" w:rsidP="00B427B1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7A1AEFFA" w14:textId="77777777" w:rsidR="00AD3F37" w:rsidRDefault="00AD3F37" w:rsidP="00AD3F37">
      <w:pPr>
        <w:pStyle w:val="berschrift2nummeriert"/>
      </w:pPr>
      <w:r>
        <w:t>Angaben zur Beurteilung</w:t>
      </w:r>
    </w:p>
    <w:p w14:paraId="76754201" w14:textId="3B117070" w:rsidR="00AD3F37" w:rsidRDefault="00AD3F37" w:rsidP="00AD3F37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Beurteilungsformen, Beurteilungszeitpunkte etc. an, die Sie erwarten.</w:t>
      </w:r>
    </w:p>
    <w:sdt>
      <w:sdtPr>
        <w:rPr>
          <w:i/>
          <w:iCs/>
        </w:rPr>
        <w:id w:val="-110130983"/>
        <w:placeholder>
          <w:docPart w:val="BFBF3A414A3E4298863074DB066B76CB"/>
        </w:placeholder>
        <w:showingPlcHdr/>
      </w:sdtPr>
      <w:sdtEndPr>
        <w:rPr>
          <w:i w:val="0"/>
          <w:iCs w:val="0"/>
        </w:rPr>
      </w:sdtEndPr>
      <w:sdtContent>
        <w:p w14:paraId="0B7207B1" w14:textId="77777777" w:rsidR="00AD3F37" w:rsidRDefault="00AD3F37" w:rsidP="00AD3F37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4BB12A6E" w14:textId="77777777" w:rsidR="009F31CB" w:rsidRDefault="009F31CB" w:rsidP="009F31CB">
      <w:pPr>
        <w:pStyle w:val="berschrift2nummeriert"/>
      </w:pPr>
      <w:r>
        <w:lastRenderedPageBreak/>
        <w:t>Weitere Hinweise</w:t>
      </w:r>
    </w:p>
    <w:p w14:paraId="66B5A223" w14:textId="2E9362F7" w:rsidR="009F31CB" w:rsidRDefault="009F31CB" w:rsidP="009F31CB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Teilen</w:t>
      </w:r>
      <w:r w:rsidR="0084663C" w:rsidRPr="0084663C">
        <w:t xml:space="preserve"> </w:t>
      </w:r>
      <w:r w:rsidR="0084663C">
        <w:t>Sie weitere Erwartungen mit bspw. zum Freien Spiel (vgl. auch 5.), zu fächerübergreifendem Unterricht, zu klassenübergreifenden Projekten, zu Anlässen, zu ausserschulischen Lernorten, usw.</w:t>
      </w:r>
    </w:p>
    <w:sdt>
      <w:sdtPr>
        <w:rPr>
          <w:i/>
          <w:iCs/>
        </w:rPr>
        <w:id w:val="-1795361361"/>
        <w:placeholder>
          <w:docPart w:val="4878C51662684109AA3F54977B9F4269"/>
        </w:placeholder>
        <w:showingPlcHdr/>
      </w:sdtPr>
      <w:sdtEndPr>
        <w:rPr>
          <w:i w:val="0"/>
          <w:iCs w:val="0"/>
        </w:rPr>
      </w:sdtEndPr>
      <w:sdtContent>
        <w:p w14:paraId="611A134C" w14:textId="77777777" w:rsidR="009F31CB" w:rsidRDefault="009F31CB" w:rsidP="009F31CB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4450A91B" w14:textId="77777777" w:rsidR="00AD3F37" w:rsidRDefault="00AD3F37">
      <w:pPr>
        <w:rPr>
          <w:rFonts w:asciiTheme="majorHAnsi" w:eastAsiaTheme="majorEastAsia" w:hAnsiTheme="majorHAnsi" w:cstheme="majorBidi"/>
          <w:b/>
          <w:bCs/>
          <w:sz w:val="24"/>
          <w:szCs w:val="28"/>
        </w:rPr>
      </w:pPr>
      <w:r>
        <w:br w:type="page"/>
      </w:r>
    </w:p>
    <w:p w14:paraId="6E036CC1" w14:textId="1C820D9B" w:rsidR="000F54EF" w:rsidRDefault="000F54EF" w:rsidP="00AD3F37">
      <w:pPr>
        <w:pStyle w:val="berschrift1nummeriert"/>
      </w:pPr>
      <w:r>
        <w:lastRenderedPageBreak/>
        <w:t xml:space="preserve">Weiterer Fachbereich: </w:t>
      </w:r>
      <w:sdt>
        <w:sdtPr>
          <w:id w:val="-341701807"/>
          <w:placeholder>
            <w:docPart w:val="65F3BA67250848239BEB664A6B21BEB5"/>
          </w:placeholder>
          <w:showingPlcHdr/>
        </w:sdtPr>
        <w:sdtEndPr/>
        <w:sdtContent>
          <w:r w:rsidRPr="00C731BE">
            <w:rPr>
              <w:i/>
              <w:iCs/>
              <w:color w:val="2E6264" w:themeColor="accent3" w:themeShade="80"/>
            </w:rPr>
            <w:t>Fach</w:t>
          </w:r>
          <w:r w:rsidR="00C731BE">
            <w:rPr>
              <w:i/>
              <w:iCs/>
              <w:color w:val="2E6264" w:themeColor="accent3" w:themeShade="80"/>
            </w:rPr>
            <w:t>bereich</w:t>
          </w:r>
          <w:r w:rsidRPr="00C731BE">
            <w:rPr>
              <w:i/>
              <w:iCs/>
              <w:color w:val="2E6264" w:themeColor="accent3" w:themeShade="80"/>
            </w:rPr>
            <w:t xml:space="preserve"> eingeben</w:t>
          </w:r>
        </w:sdtContent>
      </w:sdt>
    </w:p>
    <w:p w14:paraId="019F9C38" w14:textId="77777777" w:rsidR="0007766F" w:rsidRPr="0007766F" w:rsidRDefault="0007766F" w:rsidP="0007766F">
      <w:pPr>
        <w:pStyle w:val="StandardmitAbstand"/>
      </w:pPr>
    </w:p>
    <w:p w14:paraId="3C837B9C" w14:textId="77777777" w:rsidR="0007766F" w:rsidRDefault="0007766F" w:rsidP="0007766F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Diese Angaben bilden die Grundlage für die Erstellung der Grobplanung für den Unterricht in einem weiteren Fachbereich.</w:t>
      </w:r>
    </w:p>
    <w:p w14:paraId="5D25E3AF" w14:textId="1A8F4DF7" w:rsidR="000F54EF" w:rsidRDefault="000F54EF" w:rsidP="000F54EF">
      <w:pPr>
        <w:tabs>
          <w:tab w:val="left" w:pos="5670"/>
        </w:tabs>
      </w:pPr>
      <w:r>
        <w:t>Anzahl Lektionen bzw. Sequenzen pro Woche:</w:t>
      </w:r>
      <w:r>
        <w:tab/>
      </w:r>
      <w:sdt>
        <w:sdtPr>
          <w:rPr>
            <w:b/>
            <w:bCs/>
          </w:rPr>
          <w:id w:val="1937712302"/>
          <w:placeholder>
            <w:docPart w:val="F3BDECC23FB9410C9B0CA97B17611EE1"/>
          </w:placeholder>
          <w:showingPlcHdr/>
        </w:sdtPr>
        <w:sdtEndPr/>
        <w:sdtContent>
          <w:r w:rsidR="009A2F3C">
            <w:rPr>
              <w:i/>
              <w:iCs/>
              <w:color w:val="2E6264" w:themeColor="accent3" w:themeShade="80"/>
            </w:rPr>
            <w:t>Anz</w:t>
          </w:r>
          <w:r w:rsidR="009A2F3C"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119C8B51" w14:textId="769F3371" w:rsidR="000F54EF" w:rsidRPr="00FF2541" w:rsidRDefault="000F54EF" w:rsidP="000F54EF">
      <w:pPr>
        <w:tabs>
          <w:tab w:val="left" w:pos="5670"/>
        </w:tabs>
      </w:pPr>
      <w:r>
        <w:t>Anzahl Lektionen bzw. Sequenzen für das gesamte Praktikum:</w:t>
      </w:r>
      <w:r w:rsidRPr="009A2F3C">
        <w:rPr>
          <w:b/>
          <w:bCs/>
        </w:rPr>
        <w:tab/>
      </w:r>
      <w:sdt>
        <w:sdtPr>
          <w:rPr>
            <w:b/>
            <w:bCs/>
          </w:rPr>
          <w:id w:val="-2060473616"/>
          <w:placeholder>
            <w:docPart w:val="A075FD9BA9E448F68BB6BA462EC7AECA"/>
          </w:placeholder>
          <w:showingPlcHdr/>
        </w:sdtPr>
        <w:sdtEndPr/>
        <w:sdtContent>
          <w:r w:rsidR="009A2F3C">
            <w:rPr>
              <w:i/>
              <w:iCs/>
              <w:color w:val="2E6264" w:themeColor="accent3" w:themeShade="80"/>
            </w:rPr>
            <w:t>Anz</w:t>
          </w:r>
          <w:r w:rsidR="009A2F3C"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28A6803E" w14:textId="77777777" w:rsidR="00F023E6" w:rsidRDefault="00F023E6" w:rsidP="00F023E6">
      <w:pPr>
        <w:pStyle w:val="berschrift2nummeriert"/>
      </w:pPr>
      <w:r w:rsidRPr="00F023E6">
        <w:t>Personelle</w:t>
      </w:r>
      <w:r>
        <w:t xml:space="preserve"> und inhaltliche Voraussetzungen</w:t>
      </w:r>
    </w:p>
    <w:p w14:paraId="16929801" w14:textId="77777777" w:rsidR="00F023E6" w:rsidRDefault="00F023E6" w:rsidP="00F023E6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Voraussetzungen die Klasse und die einzelnen Schüler*innen bereits mitbringen in Bezug auf die zu erarbeitenden Kompetenzen (falls die Klasse nach den Sommerferien neu zusammengesetzt ist, nur angeben, was bereits bekannt ist).</w:t>
      </w:r>
    </w:p>
    <w:p w14:paraId="10DE0ACD" w14:textId="47738EF6" w:rsidR="00F023E6" w:rsidRDefault="00F023E6" w:rsidP="00F023E6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Personelle:</w:t>
      </w:r>
      <w:r>
        <w:tab/>
        <w:t>bspw. individuelle Voraussetzungen zu den zu erarbeitenden Kompetenzen, Lebens</w:t>
      </w:r>
      <w:r w:rsidR="0007766F">
        <w:t>-</w:t>
      </w:r>
      <w:r>
        <w:tab/>
        <w:t>weltbezug, Arbeitshaltungen</w:t>
      </w:r>
    </w:p>
    <w:p w14:paraId="315102EF" w14:textId="77777777" w:rsidR="00F023E6" w:rsidRDefault="00F023E6" w:rsidP="00F023E6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Inhaltliche:</w:t>
      </w:r>
      <w:r>
        <w:tab/>
        <w:t>bspw. Vorkenntnisse, Interesse</w:t>
      </w:r>
    </w:p>
    <w:sdt>
      <w:sdtPr>
        <w:id w:val="1010101059"/>
        <w:placeholder>
          <w:docPart w:val="BB679EADD0E343CC806AA39E47331B28"/>
        </w:placeholder>
        <w:showingPlcHdr/>
      </w:sdtPr>
      <w:sdtEndPr/>
      <w:sdtContent>
        <w:p w14:paraId="0BEA67F7" w14:textId="77777777" w:rsidR="00F023E6" w:rsidRDefault="00F023E6" w:rsidP="00F023E6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3AA319BD" w14:textId="77777777" w:rsidR="00F023E6" w:rsidRDefault="00F023E6" w:rsidP="00F023E6">
      <w:pPr>
        <w:pStyle w:val="berschrift2nummeriert"/>
      </w:pPr>
      <w:r>
        <w:t>Entwicklungsorientierte Zugänge / Überfachliche Kompetenzen</w:t>
      </w:r>
    </w:p>
    <w:p w14:paraId="1E1F4B8B" w14:textId="77777777" w:rsidR="00F023E6" w:rsidRPr="00EB4FAC" w:rsidRDefault="00F023E6" w:rsidP="00F023E6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für den Zyklus 1 die entwicklungsorientierten Zugänge an, an denen die Studierenden mit der Klasse während des Praktikums arbeiten. Geben Sie für den Zyklus 2 die überfachlichen Kompetenzen an, an denen die Studierenden mit der Klasse während des Praktikums arbeiten.</w:t>
      </w:r>
    </w:p>
    <w:sdt>
      <w:sdtPr>
        <w:id w:val="-707327411"/>
        <w:placeholder>
          <w:docPart w:val="CA96C04DDD6149A688B2A84416CB18CA"/>
        </w:placeholder>
        <w:showingPlcHdr/>
      </w:sdtPr>
      <w:sdtEndPr/>
      <w:sdtContent>
        <w:p w14:paraId="31A1CBD8" w14:textId="77777777" w:rsidR="00F023E6" w:rsidRPr="00D722E4" w:rsidRDefault="00F023E6" w:rsidP="00F023E6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2715E7B9" w14:textId="77777777" w:rsidR="00F023E6" w:rsidRDefault="00F023E6" w:rsidP="00F023E6">
      <w:pPr>
        <w:pStyle w:val="berschrift2nummeriert"/>
      </w:pPr>
      <w:r>
        <w:t>Kompetenzen</w:t>
      </w:r>
    </w:p>
    <w:p w14:paraId="0E677E46" w14:textId="77777777" w:rsidR="00F023E6" w:rsidRDefault="00F023E6" w:rsidP="00F023E6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die Kompetenzbereiche, die Kompetenzen und die Kompetenzstufen an (idealerweise auch Handlungs-, Themenaspekte und Querverweise), an denen die Studierenden mit der Klasse während des Praktikums arbeiten.</w:t>
      </w:r>
    </w:p>
    <w:sdt>
      <w:sdtPr>
        <w:id w:val="1713775460"/>
        <w:placeholder>
          <w:docPart w:val="4742C3D649AE47009CF8102254EB9032"/>
        </w:placeholder>
        <w:showingPlcHdr/>
      </w:sdtPr>
      <w:sdtEndPr/>
      <w:sdtContent>
        <w:p w14:paraId="336403A5" w14:textId="68FEA1DA" w:rsidR="00F023E6" w:rsidRPr="006D2F1B" w:rsidRDefault="00F023E6" w:rsidP="00F023E6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1EEC9DF8" w14:textId="77777777" w:rsidR="00F023E6" w:rsidRDefault="00F023E6" w:rsidP="00F023E6">
      <w:pPr>
        <w:pStyle w:val="berschrift2nummeriert"/>
      </w:pPr>
      <w:r>
        <w:t>Angaben zu Lehrmittel und Materialen</w:t>
      </w:r>
    </w:p>
    <w:p w14:paraId="76750271" w14:textId="77777777" w:rsidR="00F023E6" w:rsidRDefault="00F023E6" w:rsidP="00F023E6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Lehrmittel und Materialien Sie zur Verfügung stellen können (allenfalls auch Budget).</w:t>
      </w:r>
    </w:p>
    <w:sdt>
      <w:sdtPr>
        <w:rPr>
          <w:i/>
          <w:iCs/>
        </w:rPr>
        <w:id w:val="243153434"/>
        <w:placeholder>
          <w:docPart w:val="5C0A4505D17543439BFFDFAC3594A466"/>
        </w:placeholder>
        <w:showingPlcHdr/>
      </w:sdtPr>
      <w:sdtEndPr>
        <w:rPr>
          <w:i w:val="0"/>
          <w:iCs w:val="0"/>
        </w:rPr>
      </w:sdtEndPr>
      <w:sdtContent>
        <w:p w14:paraId="01EB909B" w14:textId="77777777" w:rsidR="00F023E6" w:rsidRDefault="00F023E6" w:rsidP="00F023E6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76E73B27" w14:textId="77777777" w:rsidR="00AD3F37" w:rsidRDefault="00AD3F37" w:rsidP="00AD3F37">
      <w:pPr>
        <w:pStyle w:val="berschrift2nummeriert"/>
      </w:pPr>
      <w:r>
        <w:t>Angaben zur Beurteilung</w:t>
      </w:r>
    </w:p>
    <w:p w14:paraId="1FD54EDE" w14:textId="76E4B810" w:rsidR="00AD3F37" w:rsidRDefault="00AD3F37" w:rsidP="00AD3F37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Beurteilungsformen, Beurteilungszeitpunkte etc. an, die Sie erwarten.</w:t>
      </w:r>
    </w:p>
    <w:sdt>
      <w:sdtPr>
        <w:rPr>
          <w:i/>
          <w:iCs/>
        </w:rPr>
        <w:id w:val="683632410"/>
        <w:placeholder>
          <w:docPart w:val="AA133BB934724DBA9B7370B42B01DD34"/>
        </w:placeholder>
        <w:showingPlcHdr/>
      </w:sdtPr>
      <w:sdtEndPr>
        <w:rPr>
          <w:i w:val="0"/>
          <w:iCs w:val="0"/>
        </w:rPr>
      </w:sdtEndPr>
      <w:sdtContent>
        <w:p w14:paraId="553F4C53" w14:textId="77777777" w:rsidR="00AD3F37" w:rsidRDefault="00AD3F37" w:rsidP="00AD3F37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5F667B98" w14:textId="77777777" w:rsidR="009F31CB" w:rsidRDefault="009F31CB" w:rsidP="009F31CB">
      <w:pPr>
        <w:pStyle w:val="berschrift2nummeriert"/>
      </w:pPr>
      <w:r>
        <w:lastRenderedPageBreak/>
        <w:t>Weitere Hinweise</w:t>
      </w:r>
    </w:p>
    <w:p w14:paraId="79A059F2" w14:textId="203102A1" w:rsidR="009F31CB" w:rsidRDefault="009F31CB" w:rsidP="009F31CB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 xml:space="preserve">Teilen </w:t>
      </w:r>
      <w:r w:rsidR="0084663C">
        <w:t>Sie weitere Erwartungen mit bspw. zum Freien Spiel (vgl. auch 5.), zu fächerübergreifendem Unterricht, zu klassenübergreifenden Projekten, zu Anlässen, zu ausserschulischen Lernorten, usw.</w:t>
      </w:r>
    </w:p>
    <w:sdt>
      <w:sdtPr>
        <w:rPr>
          <w:i/>
          <w:iCs/>
        </w:rPr>
        <w:id w:val="-510460229"/>
        <w:placeholder>
          <w:docPart w:val="5482F59281C94B6183CD7837EC2A9AD9"/>
        </w:placeholder>
        <w:showingPlcHdr/>
      </w:sdtPr>
      <w:sdtEndPr>
        <w:rPr>
          <w:i w:val="0"/>
          <w:iCs w:val="0"/>
        </w:rPr>
      </w:sdtEndPr>
      <w:sdtContent>
        <w:p w14:paraId="17A7900E" w14:textId="77777777" w:rsidR="009F31CB" w:rsidRDefault="009F31CB" w:rsidP="009F31CB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4D05409E" w14:textId="700ED4A8" w:rsidR="0008151D" w:rsidRDefault="0008151D" w:rsidP="00AD3F37">
      <w:r>
        <w:br w:type="page"/>
      </w:r>
    </w:p>
    <w:p w14:paraId="0C934806" w14:textId="310460F3" w:rsidR="0008151D" w:rsidRDefault="0008151D" w:rsidP="00F023E6">
      <w:pPr>
        <w:pStyle w:val="berschrift1nummeriert"/>
      </w:pPr>
      <w:r>
        <w:lastRenderedPageBreak/>
        <w:t xml:space="preserve">Weiterer Fachbereich: </w:t>
      </w:r>
      <w:sdt>
        <w:sdtPr>
          <w:id w:val="-1018308024"/>
          <w:placeholder>
            <w:docPart w:val="E6981F0CBEB24527ACB3932C7544D72C"/>
          </w:placeholder>
          <w:showingPlcHdr/>
        </w:sdtPr>
        <w:sdtEndPr/>
        <w:sdtContent>
          <w:r w:rsidRPr="00C731BE">
            <w:rPr>
              <w:i/>
              <w:iCs/>
              <w:color w:val="2E6264" w:themeColor="accent3" w:themeShade="80"/>
            </w:rPr>
            <w:t>Fach</w:t>
          </w:r>
          <w:r w:rsidR="00C731BE" w:rsidRPr="00C731BE">
            <w:rPr>
              <w:i/>
              <w:iCs/>
              <w:color w:val="2E6264" w:themeColor="accent3" w:themeShade="80"/>
            </w:rPr>
            <w:t>bereich</w:t>
          </w:r>
          <w:r w:rsidRPr="00C731BE">
            <w:rPr>
              <w:i/>
              <w:iCs/>
              <w:color w:val="2E6264" w:themeColor="accent3" w:themeShade="80"/>
            </w:rPr>
            <w:t xml:space="preserve"> eingeben</w:t>
          </w:r>
        </w:sdtContent>
      </w:sdt>
    </w:p>
    <w:p w14:paraId="155DEE36" w14:textId="77777777" w:rsidR="0007766F" w:rsidRPr="0007766F" w:rsidRDefault="0007766F" w:rsidP="0007766F">
      <w:pPr>
        <w:pStyle w:val="StandardmitAbstand"/>
      </w:pPr>
    </w:p>
    <w:p w14:paraId="5D423857" w14:textId="052348A1" w:rsidR="0007766F" w:rsidRDefault="0007766F" w:rsidP="0007766F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Diese Angaben bilden die Grundlage für die Erstellung der Grobplanung für den Unterricht in einem weiteren Fachbereich.</w:t>
      </w:r>
    </w:p>
    <w:p w14:paraId="07E6720E" w14:textId="779DD9E0" w:rsidR="0008151D" w:rsidRDefault="0008151D" w:rsidP="0008151D">
      <w:pPr>
        <w:tabs>
          <w:tab w:val="left" w:pos="5670"/>
        </w:tabs>
      </w:pPr>
      <w:r>
        <w:t>Anzahl Lektionen bzw. Sequenzen pro Woche:</w:t>
      </w:r>
      <w:r>
        <w:tab/>
      </w:r>
      <w:sdt>
        <w:sdtPr>
          <w:rPr>
            <w:b/>
            <w:bCs/>
          </w:rPr>
          <w:id w:val="1698117048"/>
          <w:placeholder>
            <w:docPart w:val="542E84DEAABE4E67A8FF0B5088DE9767"/>
          </w:placeholder>
          <w:showingPlcHdr/>
        </w:sdtPr>
        <w:sdtEndPr/>
        <w:sdtContent>
          <w:r w:rsidR="009A2F3C">
            <w:rPr>
              <w:i/>
              <w:iCs/>
              <w:color w:val="2E6264" w:themeColor="accent3" w:themeShade="80"/>
            </w:rPr>
            <w:t>Anz</w:t>
          </w:r>
          <w:r w:rsidR="009A2F3C"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2EB225EE" w14:textId="0B03BE85" w:rsidR="0008151D" w:rsidRPr="00FF2541" w:rsidRDefault="0008151D" w:rsidP="0008151D">
      <w:pPr>
        <w:tabs>
          <w:tab w:val="left" w:pos="5670"/>
        </w:tabs>
      </w:pPr>
      <w:r>
        <w:t>Anzahl Lektionen bzw. Sequenzen für das gesamte Praktikum:</w:t>
      </w:r>
      <w:r>
        <w:tab/>
      </w:r>
      <w:sdt>
        <w:sdtPr>
          <w:rPr>
            <w:b/>
            <w:bCs/>
          </w:rPr>
          <w:id w:val="404271118"/>
          <w:placeholder>
            <w:docPart w:val="ABA84A2F0C10479B86962E9D472E0746"/>
          </w:placeholder>
          <w:showingPlcHdr/>
        </w:sdtPr>
        <w:sdtEndPr/>
        <w:sdtContent>
          <w:r w:rsidR="009A2F3C">
            <w:rPr>
              <w:i/>
              <w:iCs/>
              <w:color w:val="2E6264" w:themeColor="accent3" w:themeShade="80"/>
            </w:rPr>
            <w:t>Anz</w:t>
          </w:r>
          <w:r w:rsidR="009A2F3C" w:rsidRPr="00C731BE">
            <w:rPr>
              <w:i/>
              <w:iCs/>
              <w:color w:val="2E6264" w:themeColor="accent3" w:themeShade="80"/>
            </w:rPr>
            <w:t>ahl eingeben</w:t>
          </w:r>
        </w:sdtContent>
      </w:sdt>
    </w:p>
    <w:p w14:paraId="2192C00B" w14:textId="77777777" w:rsidR="00F023E6" w:rsidRDefault="00F023E6" w:rsidP="00F023E6">
      <w:pPr>
        <w:pStyle w:val="berschrift2nummeriert"/>
      </w:pPr>
      <w:r w:rsidRPr="00F023E6">
        <w:t>Personelle</w:t>
      </w:r>
      <w:r>
        <w:t xml:space="preserve"> und inhaltliche Voraussetzungen</w:t>
      </w:r>
    </w:p>
    <w:p w14:paraId="15DE2AA2" w14:textId="77777777" w:rsidR="00F023E6" w:rsidRDefault="00F023E6" w:rsidP="00F023E6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Voraussetzungen die Klasse und die einzelnen Schüler*innen bereits mitbringen in Bezug auf die zu erarbeitenden Kompetenzen (falls die Klasse nach den Sommerferien neu zusammengesetzt ist, nur angeben, was bereits bekannt ist).</w:t>
      </w:r>
    </w:p>
    <w:p w14:paraId="07164B04" w14:textId="37405E97" w:rsidR="00F023E6" w:rsidRDefault="00F023E6" w:rsidP="00F023E6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Personelle:</w:t>
      </w:r>
      <w:r>
        <w:tab/>
        <w:t>bspw. individuelle Voraussetzungen zu den zu erarbeitenden Kompetenzen, Lebens</w:t>
      </w:r>
      <w:r w:rsidR="0007766F">
        <w:t>-</w:t>
      </w:r>
      <w:r>
        <w:tab/>
        <w:t>weltbezug, Arbeitshaltungen</w:t>
      </w:r>
    </w:p>
    <w:p w14:paraId="7D489AD6" w14:textId="77777777" w:rsidR="00F023E6" w:rsidRDefault="00F023E6" w:rsidP="00F023E6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  <w:tabs>
          <w:tab w:val="left" w:pos="1418"/>
        </w:tabs>
      </w:pPr>
      <w:r>
        <w:t>Inhaltliche:</w:t>
      </w:r>
      <w:r>
        <w:tab/>
        <w:t>bspw. Vorkenntnisse, Interesse</w:t>
      </w:r>
    </w:p>
    <w:sdt>
      <w:sdtPr>
        <w:id w:val="1481032765"/>
        <w:placeholder>
          <w:docPart w:val="363AABB9F4E4456B98CD766C955628DA"/>
        </w:placeholder>
        <w:showingPlcHdr/>
      </w:sdtPr>
      <w:sdtEndPr/>
      <w:sdtContent>
        <w:p w14:paraId="65690165" w14:textId="77777777" w:rsidR="00F023E6" w:rsidRDefault="00F023E6" w:rsidP="00F023E6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08677110" w14:textId="77777777" w:rsidR="00F023E6" w:rsidRDefault="00F023E6" w:rsidP="00F023E6">
      <w:pPr>
        <w:pStyle w:val="berschrift2nummeriert"/>
      </w:pPr>
      <w:r>
        <w:t>Entwicklungsorientierte Zugänge / Überfachliche Kompetenzen</w:t>
      </w:r>
    </w:p>
    <w:p w14:paraId="03691F79" w14:textId="77777777" w:rsidR="00F023E6" w:rsidRPr="00EB4FAC" w:rsidRDefault="00F023E6" w:rsidP="00F023E6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für den Zyklus 1 die entwicklungsorientierten Zugänge an, an denen die Studierenden mit der Klasse während des Praktikums arbeiten. Geben Sie für den Zyklus 2 die überfachlichen Kompetenzen an, an denen die Studierenden mit der Klasse während des Praktikums arbeiten.</w:t>
      </w:r>
    </w:p>
    <w:sdt>
      <w:sdtPr>
        <w:id w:val="-1225525519"/>
        <w:placeholder>
          <w:docPart w:val="4EF6194E80F04614B912993572A92D35"/>
        </w:placeholder>
        <w:showingPlcHdr/>
      </w:sdtPr>
      <w:sdtEndPr/>
      <w:sdtContent>
        <w:p w14:paraId="72E92252" w14:textId="77777777" w:rsidR="00F023E6" w:rsidRPr="00D722E4" w:rsidRDefault="00F023E6" w:rsidP="00F023E6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74D69AEC" w14:textId="77777777" w:rsidR="00F023E6" w:rsidRDefault="00F023E6" w:rsidP="00F023E6">
      <w:pPr>
        <w:pStyle w:val="berschrift2nummeriert"/>
      </w:pPr>
      <w:r>
        <w:t>Kompetenzen</w:t>
      </w:r>
    </w:p>
    <w:p w14:paraId="680248BE" w14:textId="77777777" w:rsidR="00F023E6" w:rsidRDefault="00F023E6" w:rsidP="00F023E6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die Kompetenzbereiche, die Kompetenzen und die Kompetenzstufen an (idealerweise auch Handlungs-, Themenaspekte und Querverweise), an denen die Studierenden mit der Klasse während des Praktikums arbeiten.</w:t>
      </w:r>
    </w:p>
    <w:sdt>
      <w:sdtPr>
        <w:id w:val="-50842104"/>
        <w:placeholder>
          <w:docPart w:val="0614A8DCA31A454497B24D74433BCF40"/>
        </w:placeholder>
        <w:showingPlcHdr/>
      </w:sdtPr>
      <w:sdtEndPr/>
      <w:sdtContent>
        <w:p w14:paraId="3AAD885A" w14:textId="0B942481" w:rsidR="00F023E6" w:rsidRPr="006D2F1B" w:rsidRDefault="00F023E6" w:rsidP="00F023E6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2E54AAAE" w14:textId="77777777" w:rsidR="00F023E6" w:rsidRDefault="00F023E6" w:rsidP="00F023E6">
      <w:pPr>
        <w:pStyle w:val="berschrift2nummeriert"/>
      </w:pPr>
      <w:r>
        <w:t>Angaben zu Lehrmittel und Materialen</w:t>
      </w:r>
    </w:p>
    <w:p w14:paraId="0124A1B8" w14:textId="77777777" w:rsidR="00F023E6" w:rsidRDefault="00F023E6" w:rsidP="00F023E6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an, welche Lehrmittel und Materialien Sie zur Verfügung stellen können (allenfalls auch Budget).</w:t>
      </w:r>
    </w:p>
    <w:sdt>
      <w:sdtPr>
        <w:rPr>
          <w:i/>
          <w:iCs/>
        </w:rPr>
        <w:id w:val="592592420"/>
        <w:placeholder>
          <w:docPart w:val="476008B939ED4C4C90BD8A0A0E0BAFF3"/>
        </w:placeholder>
        <w:showingPlcHdr/>
      </w:sdtPr>
      <w:sdtEndPr>
        <w:rPr>
          <w:i w:val="0"/>
          <w:iCs w:val="0"/>
        </w:rPr>
      </w:sdtEndPr>
      <w:sdtContent>
        <w:p w14:paraId="755CAE69" w14:textId="77777777" w:rsidR="00F023E6" w:rsidRDefault="00F023E6" w:rsidP="00F023E6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286C4BD6" w14:textId="77777777" w:rsidR="00AD3F37" w:rsidRDefault="00AD3F37" w:rsidP="00AD3F37">
      <w:pPr>
        <w:pStyle w:val="berschrift2nummeriert"/>
      </w:pPr>
      <w:r>
        <w:t>Angaben zur Beurteilung</w:t>
      </w:r>
    </w:p>
    <w:p w14:paraId="5DA60650" w14:textId="2D0D65C6" w:rsidR="00AD3F37" w:rsidRDefault="00AD3F37" w:rsidP="00AD3F37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Geben Sie Beurteilungsformen, Beurteilungszeitpunkte etc. an, die Sie erwarten.</w:t>
      </w:r>
    </w:p>
    <w:sdt>
      <w:sdtPr>
        <w:rPr>
          <w:i/>
          <w:iCs/>
        </w:rPr>
        <w:id w:val="134377895"/>
        <w:placeholder>
          <w:docPart w:val="DB33DD6AD1C4419BB22FCE6C74939B25"/>
        </w:placeholder>
        <w:showingPlcHdr/>
      </w:sdtPr>
      <w:sdtEndPr>
        <w:rPr>
          <w:i w:val="0"/>
          <w:iCs w:val="0"/>
        </w:rPr>
      </w:sdtEndPr>
      <w:sdtContent>
        <w:p w14:paraId="454D2665" w14:textId="77777777" w:rsidR="00AD3F37" w:rsidRDefault="00AD3F37" w:rsidP="00AD3F37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57882A6F" w14:textId="77777777" w:rsidR="009F31CB" w:rsidRDefault="009F31CB" w:rsidP="009F31CB">
      <w:pPr>
        <w:pStyle w:val="berschrift2nummeriert"/>
      </w:pPr>
      <w:r>
        <w:lastRenderedPageBreak/>
        <w:t>Weitere Hinweise</w:t>
      </w:r>
    </w:p>
    <w:p w14:paraId="1DD0C4AF" w14:textId="31AC7C91" w:rsidR="009F31CB" w:rsidRDefault="009F31CB" w:rsidP="009F31CB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 xml:space="preserve">Teilen Sie weitere Erwartungen mit bspw. zum Freien Spiel (vgl. auch 5.), </w:t>
      </w:r>
      <w:r w:rsidR="0084663C">
        <w:t xml:space="preserve">zu </w:t>
      </w:r>
      <w:r>
        <w:t xml:space="preserve">fächerübergreifendem Unterricht, </w:t>
      </w:r>
      <w:r w:rsidR="0084663C">
        <w:t xml:space="preserve">zu </w:t>
      </w:r>
      <w:r>
        <w:t xml:space="preserve">klassenübergreifenden Projekten, </w:t>
      </w:r>
      <w:r w:rsidR="0084663C">
        <w:t xml:space="preserve">zu </w:t>
      </w:r>
      <w:r>
        <w:t xml:space="preserve">Anlässen, </w:t>
      </w:r>
      <w:r w:rsidR="0084663C">
        <w:t xml:space="preserve">zu </w:t>
      </w:r>
      <w:r>
        <w:t>ausserschulischen Lernorten, usw.</w:t>
      </w:r>
    </w:p>
    <w:sdt>
      <w:sdtPr>
        <w:rPr>
          <w:i/>
          <w:iCs/>
        </w:rPr>
        <w:id w:val="-281427818"/>
        <w:placeholder>
          <w:docPart w:val="1A8CB1C0E09D4C7897F0CAEFE23CD15E"/>
        </w:placeholder>
        <w:showingPlcHdr/>
      </w:sdtPr>
      <w:sdtEndPr>
        <w:rPr>
          <w:i w:val="0"/>
          <w:iCs w:val="0"/>
        </w:rPr>
      </w:sdtEndPr>
      <w:sdtContent>
        <w:p w14:paraId="6D1637AD" w14:textId="77777777" w:rsidR="009F31CB" w:rsidRDefault="009F31CB" w:rsidP="009F31CB">
          <w:pPr>
            <w:pStyle w:val="StandardmitAbstand"/>
          </w:pPr>
          <w:r w:rsidRPr="00C731BE">
            <w:rPr>
              <w:i/>
              <w:iCs/>
              <w:color w:val="2E6264" w:themeColor="accent3" w:themeShade="80"/>
            </w:rPr>
            <w:t>Text eingeben</w:t>
          </w:r>
        </w:p>
      </w:sdtContent>
    </w:sdt>
    <w:p w14:paraId="7D27D6BF" w14:textId="7001295F" w:rsidR="00AD3F37" w:rsidRDefault="00AD3F37" w:rsidP="00AD3F37">
      <w:pPr>
        <w:pStyle w:val="StandardmitAbstand"/>
      </w:pPr>
    </w:p>
    <w:p w14:paraId="29880152" w14:textId="3F762AD5" w:rsidR="00AD3F37" w:rsidRDefault="00AD3F37">
      <w:r>
        <w:br w:type="page"/>
      </w:r>
    </w:p>
    <w:p w14:paraId="2EB7158C" w14:textId="77777777" w:rsidR="00AD3F37" w:rsidRDefault="00AD3F37" w:rsidP="00AD3F37">
      <w:pPr>
        <w:pStyle w:val="berschrift1nummeriert"/>
      </w:pPr>
      <w:r>
        <w:lastRenderedPageBreak/>
        <w:t>Freies Spiel</w:t>
      </w:r>
    </w:p>
    <w:p w14:paraId="7C80E459" w14:textId="77777777" w:rsidR="00AD3F37" w:rsidRDefault="00AD3F37" w:rsidP="00AD3F37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 xml:space="preserve">Diese Angaben bilden im Zyklus 1 die Grundlage für die Mitplanung des Freien Spiels und geben Hinweise für die Rolle der Student*innen im Freien Spiel (Einführung von Spielorten, Spielbegleitung, Planung und Umsetzung einer Spiel-Lernumgebung, etc.). </w:t>
      </w:r>
    </w:p>
    <w:p w14:paraId="77C51554" w14:textId="77777777" w:rsidR="00AD3F37" w:rsidRDefault="00AD3F37" w:rsidP="00AD3F37">
      <w:pPr>
        <w:pStyle w:val="StandardmitAbstand"/>
        <w:pBdr>
          <w:top w:val="single" w:sz="4" w:space="1" w:color="9E9E9E" w:themeColor="text2"/>
          <w:left w:val="single" w:sz="4" w:space="4" w:color="9E9E9E" w:themeColor="text2"/>
          <w:bottom w:val="single" w:sz="4" w:space="1" w:color="9E9E9E" w:themeColor="text2"/>
          <w:right w:val="single" w:sz="4" w:space="4" w:color="9E9E9E" w:themeColor="text2"/>
        </w:pBdr>
        <w:shd w:val="clear" w:color="auto" w:fill="EBEBEB" w:themeFill="text2" w:themeFillTint="33"/>
      </w:pPr>
      <w:r>
        <w:t>Fachbezogene Erwartungen zur Anreicherung von Freispielorten oder zur Konzeption einer Spiel-Lernumgebung werden bei den Fachbereichen bei den besonderen Hinweisen spezifiziert.</w:t>
      </w:r>
    </w:p>
    <w:p w14:paraId="5ED0200A" w14:textId="77777777" w:rsidR="00AD3F37" w:rsidRDefault="00072333" w:rsidP="00AD3F37">
      <w:pPr>
        <w:pStyle w:val="StandardmitAbstand"/>
      </w:pPr>
      <w:sdt>
        <w:sdtPr>
          <w:id w:val="-556239444"/>
          <w:placeholder>
            <w:docPart w:val="A3654C7E269B4191B37D83314249F216"/>
          </w:placeholder>
          <w:showingPlcHdr/>
        </w:sdtPr>
        <w:sdtEndPr/>
        <w:sdtContent>
          <w:r w:rsidR="00AD3F37" w:rsidRPr="00C731BE">
            <w:rPr>
              <w:i/>
              <w:iCs/>
              <w:color w:val="2E6264" w:themeColor="accent3" w:themeShade="80"/>
            </w:rPr>
            <w:t>Text eingeben</w:t>
          </w:r>
        </w:sdtContent>
      </w:sdt>
    </w:p>
    <w:p w14:paraId="3356124F" w14:textId="77777777" w:rsidR="005C5522" w:rsidRPr="00791A9F" w:rsidRDefault="005C5522" w:rsidP="00AD3F37"/>
    <w:sectPr w:rsidR="005C5522" w:rsidRPr="00791A9F" w:rsidSect="00314A47">
      <w:headerReference w:type="default" r:id="rId11"/>
      <w:headerReference w:type="first" r:id="rId12"/>
      <w:pgSz w:w="11906" w:h="16838"/>
      <w:pgMar w:top="1887" w:right="1418" w:bottom="1985" w:left="1418" w:header="107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DE564" w14:textId="77777777" w:rsidR="009018CF" w:rsidRDefault="009018CF" w:rsidP="00F91D37">
      <w:r>
        <w:separator/>
      </w:r>
    </w:p>
  </w:endnote>
  <w:endnote w:type="continuationSeparator" w:id="0">
    <w:p w14:paraId="7BDB2895" w14:textId="77777777" w:rsidR="009018CF" w:rsidRDefault="009018CF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589B0" w14:textId="77777777" w:rsidR="009018CF" w:rsidRDefault="009018CF" w:rsidP="00F91D37">
      <w:r>
        <w:separator/>
      </w:r>
    </w:p>
  </w:footnote>
  <w:footnote w:type="continuationSeparator" w:id="0">
    <w:p w14:paraId="1BDE04EC" w14:textId="77777777" w:rsidR="009018CF" w:rsidRDefault="009018CF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2D4BC" w14:textId="77777777" w:rsidR="005C6148" w:rsidRPr="00D00E26" w:rsidRDefault="004404B0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4383" behindDoc="0" locked="1" layoutInCell="1" allowOverlap="1" wp14:anchorId="2AB1E0EC" wp14:editId="050E7E67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eck 11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2106A1" id="Gruppieren 12" o:spid="_x0000_s1026" style="position:absolute;margin-left:17.4pt;margin-top:0;width:68.6pt;height:44.5pt;z-index:251664383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">
                <v:imagedata r:id="rId2" o:title=""/>
              </v:shape>
              <v:rect id="Rechteck 11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  <w:r w:rsidR="005E40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3" behindDoc="0" locked="1" layoutInCell="1" allowOverlap="1" wp14:anchorId="1813DF88" wp14:editId="4D731B07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630000" cy="644400"/>
              <wp:effectExtent l="0" t="0" r="0" b="3175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913FD0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="004E4613" w:rsidRPr="004E4613">
                            <w:t>  | </w:t>
                          </w:r>
                          <w:fldSimple w:instr=" NUMPAGES  \* Arabic  \* MERGEFORMAT ">
                            <w:r w:rsidR="004E4613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511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3DF8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left:0;text-align:left;margin-left:-1.6pt;margin-top:0;width:49.6pt;height:50.75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" filled="f" stroked="f" strokeweight=".5pt">
              <v:textbox style="mso-fit-shape-to-text:t" inset="0,14.2mm,0,0">
                <w:txbxContent>
                  <w:p w14:paraId="0A913FD0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</w:rPr>
                      <w:t>5</w:t>
                    </w:r>
                    <w:r w:rsidRPr="005C6148">
                      <w:fldChar w:fldCharType="end"/>
                    </w:r>
                    <w:r w:rsidR="004E4613" w:rsidRPr="004E4613">
                      <w:t>  | </w:t>
                    </w:r>
                    <w:fldSimple w:instr=" NUMPAGES  \* Arabic  \* MERGEFORMAT ">
                      <w:r w:rsidR="004E4613">
                        <w:rPr>
                          <w:noProof/>
                        </w:rPr>
                        <w:t>9</w:t>
                      </w:r>
                    </w:fldSimple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C03B2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9503" behindDoc="0" locked="1" layoutInCell="1" allowOverlap="1" wp14:anchorId="53E0C557" wp14:editId="70FF86B9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824400" cy="644400"/>
              <wp:effectExtent l="0" t="0" r="0" b="381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644400"/>
                        <a:chOff x="0" y="0"/>
                        <a:chExt cx="822960" cy="644994"/>
                      </a:xfrm>
                    </wpg:grpSpPr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4664"/>
                          <a:ext cx="822960" cy="100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hteck 17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E47410" id="Gruppieren 21" o:spid="_x0000_s1026" style="position:absolute;margin-left:0;margin-top:0;width:64.9pt;height:50.75pt;z-index:251669503;mso-position-horizontal:left;mso-position-vertical:top;mso-position-vertical-relative:page;mso-width-relative:margin;mso-height-relative:margin" coordsize="8229,64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">
              <v:shape id="Grafik 14" o:spid="_x0000_s1027" type="#_x0000_t75" style="position:absolute;top:5446;width:8229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">
                <v:imagedata r:id="rId4" o:title=""/>
              </v:shape>
              <v:rect id="Rechteck 17" o:spid="_x0000_s1028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D0A62" w14:textId="77777777" w:rsidR="00314A47" w:rsidRDefault="00466350" w:rsidP="00314A47">
    <w:pPr>
      <w:pStyle w:val="KopfzeileLogoFrontseitePlatzhalter"/>
    </w:pPr>
    <w:r>
      <w:rPr>
        <w:noProof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15E06B89" wp14:editId="5D8A11DA">
              <wp:simplePos x="0" y="0"/>
              <wp:positionH relativeFrom="column">
                <wp:align>left</wp:align>
              </wp:positionH>
              <wp:positionV relativeFrom="page">
                <wp:align>bottom</wp:align>
              </wp:positionV>
              <wp:extent cx="2433600" cy="680400"/>
              <wp:effectExtent l="0" t="0" r="5080" b="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3600" cy="680400"/>
                        <a:chOff x="0" y="0"/>
                        <a:chExt cx="2433320" cy="682621"/>
                      </a:xfrm>
                    </wpg:grpSpPr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3320" cy="346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Rechteck 27"/>
                      <wps:cNvSpPr/>
                      <wps:spPr>
                        <a:xfrm>
                          <a:off x="0" y="535021"/>
                          <a:ext cx="741600" cy="1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AFB0FA" id="Gruppieren 20" o:spid="_x0000_s1026" style="position:absolute;margin-left:0;margin-top:0;width:191.6pt;height:53.55pt;z-index:251679743;mso-position-horizontal:left;mso-position-vertical:bottom;mso-position-vertical-relative:page;mso-width-relative:margin;mso-height-relative:margin" coordsize="24333,68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7" type="#_x0000_t75" style="position:absolute;width:24333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">
                <v:imagedata r:id="rId2" o:title=""/>
              </v:shape>
              <v:rect id="Rechteck 27" o:spid="_x0000_s1028" style="position:absolute;top:5350;width:7416;height:1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3599" behindDoc="0" locked="1" layoutInCell="1" allowOverlap="1" wp14:anchorId="14DBC30C" wp14:editId="4DD65795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hteck 24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BF66B3" id="Gruppieren 22" o:spid="_x0000_s1026" style="position:absolute;margin-left:17.4pt;margin-top:0;width:68.6pt;height:44.5pt;z-index:251673599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">
              <v:shape id="Grafik 23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">
                <v:imagedata r:id="rId4" o:title=""/>
              </v:shape>
              <v:rect id="Rechteck 24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4U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s4XfL+EHyP0dAAD//wMAUEsBAi0AFAAGAAgAAAAhANvh9svuAAAAhQEAABMAAAAAAAAAAAAA&#10;AAAAAAAAAFtDb250ZW50X1R5cGVzXS54bWxQSwECLQAUAAYACAAAACEAWvQsW78AAAAVAQAACwAA&#10;AAAAAAAAAAAAAAAfAQAAX3JlbHMvLnJlbHNQSwECLQAUAAYACAAAACEAhY/+FMMAAADbAAAADwAA&#10;AAAAAAAAAAAAAAAHAgAAZHJzL2Rvd25yZXYueG1sUEsFBgAAAAADAAMAtwAAAPcCAAAAAA==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1551" behindDoc="0" locked="1" layoutInCell="1" allowOverlap="1" wp14:anchorId="32EAE01F" wp14:editId="77A4DBCD">
              <wp:simplePos x="0" y="0"/>
              <wp:positionH relativeFrom="column">
                <wp:posOffset>0</wp:posOffset>
              </wp:positionH>
              <wp:positionV relativeFrom="page">
                <wp:align>top</wp:align>
              </wp:positionV>
              <wp:extent cx="1623600" cy="892800"/>
              <wp:effectExtent l="0" t="0" r="0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600" cy="892800"/>
                        <a:chOff x="0" y="0"/>
                        <a:chExt cx="1622425" cy="892973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373"/>
                          <a:ext cx="162242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E5C00A" id="Gruppieren 2" o:spid="_x0000_s1026" style="position:absolute;margin-left:0;margin-top:0;width:127.85pt;height:70.3pt;z-index:251671551;mso-position-vertical:top;mso-position-vertical-relative:page;mso-width-relative:margin;mso-height-relative:margin" coordsize="16224,89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">
              <v:rect id="Rechteck 4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/>
              <v:shape id="Grafik 7" o:spid="_x0000_s1028" type="#_x0000_t75" style="position:absolute;top:5373;width:16224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">
                <v:imagedata r:id="rId6" o:title=""/>
              </v:shape>
              <w10:wrap anchory="page"/>
              <w10:anchorlock/>
            </v:group>
          </w:pict>
        </mc:Fallback>
      </mc:AlternateContent>
    </w:r>
  </w:p>
  <w:p w14:paraId="21C43EB3" w14:textId="77777777" w:rsidR="0042236D" w:rsidRDefault="004223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A3B23AC"/>
    <w:multiLevelType w:val="multilevel"/>
    <w:tmpl w:val="4F748014"/>
    <w:lvl w:ilvl="0">
      <w:start w:val="1"/>
      <w:numFmt w:val="decimal"/>
      <w:pStyle w:val="ArtNummerierung"/>
      <w:lvlText w:val="Art. %1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D9402F00"/>
    <w:lvl w:ilvl="0" w:tplc="5D4CAAC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73EC84BA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suff w:val="space"/>
      <w:lvlText w:val="%9"/>
      <w:lvlJc w:val="left"/>
      <w:pPr>
        <w:ind w:left="709" w:firstLine="0"/>
      </w:pPr>
      <w:rPr>
        <w:rFonts w:hint="default"/>
        <w:vertAlign w:val="superscrip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DA64D5"/>
    <w:multiLevelType w:val="hybridMultilevel"/>
    <w:tmpl w:val="F77C14A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61D60"/>
    <w:multiLevelType w:val="hybridMultilevel"/>
    <w:tmpl w:val="4530B2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B20536B"/>
    <w:multiLevelType w:val="hybridMultilevel"/>
    <w:tmpl w:val="E796270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7586">
    <w:abstractNumId w:val="9"/>
  </w:num>
  <w:num w:numId="2" w16cid:durableId="192693109">
    <w:abstractNumId w:val="7"/>
  </w:num>
  <w:num w:numId="3" w16cid:durableId="1758552962">
    <w:abstractNumId w:val="6"/>
  </w:num>
  <w:num w:numId="4" w16cid:durableId="592475032">
    <w:abstractNumId w:val="5"/>
  </w:num>
  <w:num w:numId="5" w16cid:durableId="495732833">
    <w:abstractNumId w:val="4"/>
  </w:num>
  <w:num w:numId="6" w16cid:durableId="1768890398">
    <w:abstractNumId w:val="8"/>
  </w:num>
  <w:num w:numId="7" w16cid:durableId="1008095347">
    <w:abstractNumId w:val="3"/>
  </w:num>
  <w:num w:numId="8" w16cid:durableId="1981307477">
    <w:abstractNumId w:val="2"/>
  </w:num>
  <w:num w:numId="9" w16cid:durableId="470366404">
    <w:abstractNumId w:val="1"/>
  </w:num>
  <w:num w:numId="10" w16cid:durableId="329797924">
    <w:abstractNumId w:val="0"/>
  </w:num>
  <w:num w:numId="11" w16cid:durableId="999818541">
    <w:abstractNumId w:val="28"/>
  </w:num>
  <w:num w:numId="12" w16cid:durableId="929701560">
    <w:abstractNumId w:val="20"/>
  </w:num>
  <w:num w:numId="13" w16cid:durableId="79107975">
    <w:abstractNumId w:val="17"/>
  </w:num>
  <w:num w:numId="14" w16cid:durableId="902981879">
    <w:abstractNumId w:val="32"/>
  </w:num>
  <w:num w:numId="15" w16cid:durableId="1369454933">
    <w:abstractNumId w:val="30"/>
  </w:num>
  <w:num w:numId="16" w16cid:durableId="136845370">
    <w:abstractNumId w:val="13"/>
  </w:num>
  <w:num w:numId="17" w16cid:durableId="1390181647">
    <w:abstractNumId w:val="18"/>
  </w:num>
  <w:num w:numId="18" w16cid:durableId="5813350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045956">
    <w:abstractNumId w:val="27"/>
  </w:num>
  <w:num w:numId="20" w16cid:durableId="1441416295">
    <w:abstractNumId w:val="16"/>
  </w:num>
  <w:num w:numId="21" w16cid:durableId="1896433382">
    <w:abstractNumId w:val="25"/>
  </w:num>
  <w:num w:numId="22" w16cid:durableId="501164866">
    <w:abstractNumId w:val="24"/>
  </w:num>
  <w:num w:numId="23" w16cid:durableId="1352074107">
    <w:abstractNumId w:val="14"/>
  </w:num>
  <w:num w:numId="24" w16cid:durableId="1552695469">
    <w:abstractNumId w:val="19"/>
  </w:num>
  <w:num w:numId="25" w16cid:durableId="1089348098">
    <w:abstractNumId w:val="26"/>
  </w:num>
  <w:num w:numId="26" w16cid:durableId="1230849705">
    <w:abstractNumId w:val="22"/>
  </w:num>
  <w:num w:numId="27" w16cid:durableId="1104963718">
    <w:abstractNumId w:val="15"/>
  </w:num>
  <w:num w:numId="28" w16cid:durableId="230317159">
    <w:abstractNumId w:val="12"/>
  </w:num>
  <w:num w:numId="29" w16cid:durableId="1032801402">
    <w:abstractNumId w:val="23"/>
  </w:num>
  <w:num w:numId="30" w16cid:durableId="67578907">
    <w:abstractNumId w:val="10"/>
  </w:num>
  <w:num w:numId="31" w16cid:durableId="1857117346">
    <w:abstractNumId w:val="11"/>
  </w:num>
  <w:num w:numId="32" w16cid:durableId="1306741338">
    <w:abstractNumId w:val="12"/>
  </w:num>
  <w:num w:numId="33" w16cid:durableId="858928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506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647860">
    <w:abstractNumId w:val="29"/>
  </w:num>
  <w:num w:numId="36" w16cid:durableId="1083189260">
    <w:abstractNumId w:val="31"/>
  </w:num>
  <w:num w:numId="37" w16cid:durableId="2195559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CF"/>
    <w:rsid w:val="00002978"/>
    <w:rsid w:val="0001010F"/>
    <w:rsid w:val="00013681"/>
    <w:rsid w:val="00025CEC"/>
    <w:rsid w:val="000266B7"/>
    <w:rsid w:val="000325B5"/>
    <w:rsid w:val="00032B92"/>
    <w:rsid w:val="000409C8"/>
    <w:rsid w:val="00041700"/>
    <w:rsid w:val="00045DB5"/>
    <w:rsid w:val="00063BC2"/>
    <w:rsid w:val="000701F1"/>
    <w:rsid w:val="00071780"/>
    <w:rsid w:val="00072333"/>
    <w:rsid w:val="0007766F"/>
    <w:rsid w:val="000803EB"/>
    <w:rsid w:val="0008151D"/>
    <w:rsid w:val="00090380"/>
    <w:rsid w:val="00093882"/>
    <w:rsid w:val="00096E8E"/>
    <w:rsid w:val="000A1884"/>
    <w:rsid w:val="000A24EC"/>
    <w:rsid w:val="000B183F"/>
    <w:rsid w:val="000B595D"/>
    <w:rsid w:val="000C0268"/>
    <w:rsid w:val="000C49C1"/>
    <w:rsid w:val="000C7DD6"/>
    <w:rsid w:val="000D0086"/>
    <w:rsid w:val="000D1743"/>
    <w:rsid w:val="000D1BB6"/>
    <w:rsid w:val="000E16EE"/>
    <w:rsid w:val="000E7543"/>
    <w:rsid w:val="000E756F"/>
    <w:rsid w:val="000F1D2B"/>
    <w:rsid w:val="000F54EF"/>
    <w:rsid w:val="0010021F"/>
    <w:rsid w:val="0010138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1BE7"/>
    <w:rsid w:val="00144122"/>
    <w:rsid w:val="001457FD"/>
    <w:rsid w:val="00154677"/>
    <w:rsid w:val="00157ECA"/>
    <w:rsid w:val="0016774B"/>
    <w:rsid w:val="00167916"/>
    <w:rsid w:val="00167C2D"/>
    <w:rsid w:val="00167CC5"/>
    <w:rsid w:val="00171870"/>
    <w:rsid w:val="001849EF"/>
    <w:rsid w:val="001A3606"/>
    <w:rsid w:val="001A43BD"/>
    <w:rsid w:val="001D191B"/>
    <w:rsid w:val="001D2858"/>
    <w:rsid w:val="001E73F4"/>
    <w:rsid w:val="001F4A7E"/>
    <w:rsid w:val="001F4B8C"/>
    <w:rsid w:val="001F4F9B"/>
    <w:rsid w:val="0022685B"/>
    <w:rsid w:val="0023018C"/>
    <w:rsid w:val="0023205B"/>
    <w:rsid w:val="002466D7"/>
    <w:rsid w:val="00247905"/>
    <w:rsid w:val="00250165"/>
    <w:rsid w:val="00255FB1"/>
    <w:rsid w:val="0025644A"/>
    <w:rsid w:val="00267F71"/>
    <w:rsid w:val="002726D9"/>
    <w:rsid w:val="00273EBC"/>
    <w:rsid w:val="00281440"/>
    <w:rsid w:val="00283995"/>
    <w:rsid w:val="00290E37"/>
    <w:rsid w:val="00292375"/>
    <w:rsid w:val="002B551B"/>
    <w:rsid w:val="002B5D7A"/>
    <w:rsid w:val="002C163B"/>
    <w:rsid w:val="002C4E67"/>
    <w:rsid w:val="002C731F"/>
    <w:rsid w:val="002D272F"/>
    <w:rsid w:val="002D38AE"/>
    <w:rsid w:val="002D709C"/>
    <w:rsid w:val="002F06AA"/>
    <w:rsid w:val="002F68A2"/>
    <w:rsid w:val="0030245A"/>
    <w:rsid w:val="00303B73"/>
    <w:rsid w:val="003059C9"/>
    <w:rsid w:val="003060C9"/>
    <w:rsid w:val="00314A47"/>
    <w:rsid w:val="0031674A"/>
    <w:rsid w:val="003173B0"/>
    <w:rsid w:val="0032330D"/>
    <w:rsid w:val="00333A1B"/>
    <w:rsid w:val="00334F94"/>
    <w:rsid w:val="00341274"/>
    <w:rsid w:val="003514EE"/>
    <w:rsid w:val="003553D9"/>
    <w:rsid w:val="00361029"/>
    <w:rsid w:val="00363671"/>
    <w:rsid w:val="00364EE3"/>
    <w:rsid w:val="00366C1B"/>
    <w:rsid w:val="003757E4"/>
    <w:rsid w:val="00375834"/>
    <w:rsid w:val="0039124E"/>
    <w:rsid w:val="003A5451"/>
    <w:rsid w:val="003C3AED"/>
    <w:rsid w:val="003C3D32"/>
    <w:rsid w:val="003C4164"/>
    <w:rsid w:val="003D0FAA"/>
    <w:rsid w:val="003D4130"/>
    <w:rsid w:val="003E4233"/>
    <w:rsid w:val="003F1A56"/>
    <w:rsid w:val="00401E02"/>
    <w:rsid w:val="00405A06"/>
    <w:rsid w:val="00414208"/>
    <w:rsid w:val="0042236D"/>
    <w:rsid w:val="0042454D"/>
    <w:rsid w:val="004404B0"/>
    <w:rsid w:val="00444695"/>
    <w:rsid w:val="00452D49"/>
    <w:rsid w:val="00466350"/>
    <w:rsid w:val="00471D34"/>
    <w:rsid w:val="0047405D"/>
    <w:rsid w:val="0047409B"/>
    <w:rsid w:val="00480603"/>
    <w:rsid w:val="00486DBB"/>
    <w:rsid w:val="00494FD7"/>
    <w:rsid w:val="00495F83"/>
    <w:rsid w:val="004A039B"/>
    <w:rsid w:val="004B0FDB"/>
    <w:rsid w:val="004B3225"/>
    <w:rsid w:val="004B730D"/>
    <w:rsid w:val="004C1329"/>
    <w:rsid w:val="004C330D"/>
    <w:rsid w:val="004C3880"/>
    <w:rsid w:val="004D0F2F"/>
    <w:rsid w:val="004D179F"/>
    <w:rsid w:val="004D2324"/>
    <w:rsid w:val="004D4864"/>
    <w:rsid w:val="004D5B31"/>
    <w:rsid w:val="004E4613"/>
    <w:rsid w:val="004F22CB"/>
    <w:rsid w:val="00500294"/>
    <w:rsid w:val="00526C93"/>
    <w:rsid w:val="005339AE"/>
    <w:rsid w:val="00535EA2"/>
    <w:rsid w:val="00537410"/>
    <w:rsid w:val="005467B3"/>
    <w:rsid w:val="00550787"/>
    <w:rsid w:val="00554D4C"/>
    <w:rsid w:val="00562128"/>
    <w:rsid w:val="00562476"/>
    <w:rsid w:val="005671AB"/>
    <w:rsid w:val="00576439"/>
    <w:rsid w:val="00587E13"/>
    <w:rsid w:val="00591832"/>
    <w:rsid w:val="00592841"/>
    <w:rsid w:val="00594595"/>
    <w:rsid w:val="005A357F"/>
    <w:rsid w:val="005A7BE5"/>
    <w:rsid w:val="005B394A"/>
    <w:rsid w:val="005B4DEC"/>
    <w:rsid w:val="005B6FD0"/>
    <w:rsid w:val="005C4705"/>
    <w:rsid w:val="005C5522"/>
    <w:rsid w:val="005C6148"/>
    <w:rsid w:val="005C7189"/>
    <w:rsid w:val="005E356D"/>
    <w:rsid w:val="005E40A0"/>
    <w:rsid w:val="005E51D6"/>
    <w:rsid w:val="006044D5"/>
    <w:rsid w:val="006139CF"/>
    <w:rsid w:val="00622481"/>
    <w:rsid w:val="00622FDC"/>
    <w:rsid w:val="00625020"/>
    <w:rsid w:val="006402D1"/>
    <w:rsid w:val="00642F26"/>
    <w:rsid w:val="00647B77"/>
    <w:rsid w:val="0065274C"/>
    <w:rsid w:val="00661A71"/>
    <w:rsid w:val="00672E90"/>
    <w:rsid w:val="00686D14"/>
    <w:rsid w:val="00687ED7"/>
    <w:rsid w:val="006B3083"/>
    <w:rsid w:val="006C144C"/>
    <w:rsid w:val="006C62E1"/>
    <w:rsid w:val="006D2F1B"/>
    <w:rsid w:val="006E0F4E"/>
    <w:rsid w:val="006E4AF1"/>
    <w:rsid w:val="006F0345"/>
    <w:rsid w:val="006F0469"/>
    <w:rsid w:val="006F5C45"/>
    <w:rsid w:val="007040B6"/>
    <w:rsid w:val="00705076"/>
    <w:rsid w:val="00711147"/>
    <w:rsid w:val="00724142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675F2"/>
    <w:rsid w:val="00767657"/>
    <w:rsid w:val="0077151A"/>
    <w:rsid w:val="007721BF"/>
    <w:rsid w:val="00774E70"/>
    <w:rsid w:val="007766F7"/>
    <w:rsid w:val="0078173C"/>
    <w:rsid w:val="0078181E"/>
    <w:rsid w:val="00791A9F"/>
    <w:rsid w:val="00796CEE"/>
    <w:rsid w:val="007A4664"/>
    <w:rsid w:val="007B5396"/>
    <w:rsid w:val="007C0B2A"/>
    <w:rsid w:val="007C7F8C"/>
    <w:rsid w:val="007E0460"/>
    <w:rsid w:val="00820323"/>
    <w:rsid w:val="00824531"/>
    <w:rsid w:val="00833960"/>
    <w:rsid w:val="00841B44"/>
    <w:rsid w:val="008433CA"/>
    <w:rsid w:val="00844B72"/>
    <w:rsid w:val="0084663C"/>
    <w:rsid w:val="00853121"/>
    <w:rsid w:val="0085454F"/>
    <w:rsid w:val="00857D8A"/>
    <w:rsid w:val="00864855"/>
    <w:rsid w:val="00870017"/>
    <w:rsid w:val="00874E49"/>
    <w:rsid w:val="00876898"/>
    <w:rsid w:val="00883CC4"/>
    <w:rsid w:val="008A5F42"/>
    <w:rsid w:val="008B4224"/>
    <w:rsid w:val="008C364A"/>
    <w:rsid w:val="008C7738"/>
    <w:rsid w:val="009018CF"/>
    <w:rsid w:val="00912CF9"/>
    <w:rsid w:val="009235A2"/>
    <w:rsid w:val="0093619F"/>
    <w:rsid w:val="009427E5"/>
    <w:rsid w:val="009454B7"/>
    <w:rsid w:val="009613D8"/>
    <w:rsid w:val="00966A6F"/>
    <w:rsid w:val="00974275"/>
    <w:rsid w:val="009804FC"/>
    <w:rsid w:val="0098474B"/>
    <w:rsid w:val="009853EA"/>
    <w:rsid w:val="00995CBA"/>
    <w:rsid w:val="0099678C"/>
    <w:rsid w:val="009975AE"/>
    <w:rsid w:val="009A27EB"/>
    <w:rsid w:val="009A2F3C"/>
    <w:rsid w:val="009A73BB"/>
    <w:rsid w:val="009B030C"/>
    <w:rsid w:val="009B0C96"/>
    <w:rsid w:val="009C1BA1"/>
    <w:rsid w:val="009C222B"/>
    <w:rsid w:val="009C3665"/>
    <w:rsid w:val="009C67A8"/>
    <w:rsid w:val="009D201B"/>
    <w:rsid w:val="009D5D9C"/>
    <w:rsid w:val="009E0279"/>
    <w:rsid w:val="009E2171"/>
    <w:rsid w:val="009F31CB"/>
    <w:rsid w:val="009F3E6A"/>
    <w:rsid w:val="00A02378"/>
    <w:rsid w:val="00A05084"/>
    <w:rsid w:val="00A06F53"/>
    <w:rsid w:val="00A211F7"/>
    <w:rsid w:val="00A27A16"/>
    <w:rsid w:val="00A36665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A61B2"/>
    <w:rsid w:val="00AB4BCF"/>
    <w:rsid w:val="00AB51AB"/>
    <w:rsid w:val="00AB605E"/>
    <w:rsid w:val="00AC0DF9"/>
    <w:rsid w:val="00AC2D5B"/>
    <w:rsid w:val="00AC3C0A"/>
    <w:rsid w:val="00AD36B2"/>
    <w:rsid w:val="00AD3F37"/>
    <w:rsid w:val="00AD5C8F"/>
    <w:rsid w:val="00AE0A54"/>
    <w:rsid w:val="00AF47AE"/>
    <w:rsid w:val="00AF7CA8"/>
    <w:rsid w:val="00B05554"/>
    <w:rsid w:val="00B11A9B"/>
    <w:rsid w:val="00B24B2A"/>
    <w:rsid w:val="00B32881"/>
    <w:rsid w:val="00B32ABB"/>
    <w:rsid w:val="00B33AF8"/>
    <w:rsid w:val="00B41FD3"/>
    <w:rsid w:val="00B426D3"/>
    <w:rsid w:val="00B427B1"/>
    <w:rsid w:val="00B431DE"/>
    <w:rsid w:val="00B452C0"/>
    <w:rsid w:val="00B55B9E"/>
    <w:rsid w:val="00B622CF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4CF6"/>
    <w:rsid w:val="00BB5F06"/>
    <w:rsid w:val="00BC53B9"/>
    <w:rsid w:val="00BC5CB5"/>
    <w:rsid w:val="00BC655F"/>
    <w:rsid w:val="00BD09F9"/>
    <w:rsid w:val="00BE1E62"/>
    <w:rsid w:val="00BF52B2"/>
    <w:rsid w:val="00BF7052"/>
    <w:rsid w:val="00C01530"/>
    <w:rsid w:val="00C05FAB"/>
    <w:rsid w:val="00C12431"/>
    <w:rsid w:val="00C25656"/>
    <w:rsid w:val="00C30C28"/>
    <w:rsid w:val="00C3674D"/>
    <w:rsid w:val="00C43EDE"/>
    <w:rsid w:val="00C44D81"/>
    <w:rsid w:val="00C50C51"/>
    <w:rsid w:val="00C51D2F"/>
    <w:rsid w:val="00C60AC3"/>
    <w:rsid w:val="00C65B5C"/>
    <w:rsid w:val="00C7291D"/>
    <w:rsid w:val="00C731BE"/>
    <w:rsid w:val="00C73727"/>
    <w:rsid w:val="00C96FB8"/>
    <w:rsid w:val="00CA2BB3"/>
    <w:rsid w:val="00CA348A"/>
    <w:rsid w:val="00CA5EF8"/>
    <w:rsid w:val="00CB2CE6"/>
    <w:rsid w:val="00CC06EF"/>
    <w:rsid w:val="00CD0374"/>
    <w:rsid w:val="00CD12E7"/>
    <w:rsid w:val="00CF08BB"/>
    <w:rsid w:val="00CF1E53"/>
    <w:rsid w:val="00D00E26"/>
    <w:rsid w:val="00D02B29"/>
    <w:rsid w:val="00D1389A"/>
    <w:rsid w:val="00D30E68"/>
    <w:rsid w:val="00D31037"/>
    <w:rsid w:val="00D36D26"/>
    <w:rsid w:val="00D57397"/>
    <w:rsid w:val="00D61996"/>
    <w:rsid w:val="00D654CD"/>
    <w:rsid w:val="00D6722C"/>
    <w:rsid w:val="00D678C7"/>
    <w:rsid w:val="00D722E4"/>
    <w:rsid w:val="00D7646E"/>
    <w:rsid w:val="00D8261A"/>
    <w:rsid w:val="00D82E13"/>
    <w:rsid w:val="00D9415C"/>
    <w:rsid w:val="00D9553C"/>
    <w:rsid w:val="00DA3183"/>
    <w:rsid w:val="00DA469E"/>
    <w:rsid w:val="00DA716B"/>
    <w:rsid w:val="00DB45F8"/>
    <w:rsid w:val="00DB7675"/>
    <w:rsid w:val="00DC0299"/>
    <w:rsid w:val="00E21661"/>
    <w:rsid w:val="00E25DCD"/>
    <w:rsid w:val="00E269E1"/>
    <w:rsid w:val="00E326FF"/>
    <w:rsid w:val="00E414A0"/>
    <w:rsid w:val="00E42EB6"/>
    <w:rsid w:val="00E45F13"/>
    <w:rsid w:val="00E50336"/>
    <w:rsid w:val="00E510BC"/>
    <w:rsid w:val="00E52BA4"/>
    <w:rsid w:val="00E606AD"/>
    <w:rsid w:val="00E61256"/>
    <w:rsid w:val="00E62EFE"/>
    <w:rsid w:val="00E73CB2"/>
    <w:rsid w:val="00E839BA"/>
    <w:rsid w:val="00E8428A"/>
    <w:rsid w:val="00E8646A"/>
    <w:rsid w:val="00E97F7D"/>
    <w:rsid w:val="00EA59B8"/>
    <w:rsid w:val="00EA5A01"/>
    <w:rsid w:val="00EB4FAC"/>
    <w:rsid w:val="00EC03B2"/>
    <w:rsid w:val="00EC2DF9"/>
    <w:rsid w:val="00EC3F3E"/>
    <w:rsid w:val="00EE56BD"/>
    <w:rsid w:val="00EE6E36"/>
    <w:rsid w:val="00EF08C2"/>
    <w:rsid w:val="00F016BC"/>
    <w:rsid w:val="00F023E6"/>
    <w:rsid w:val="00F0660B"/>
    <w:rsid w:val="00F10070"/>
    <w:rsid w:val="00F1084E"/>
    <w:rsid w:val="00F123AE"/>
    <w:rsid w:val="00F13EB2"/>
    <w:rsid w:val="00F16C91"/>
    <w:rsid w:val="00F24E1F"/>
    <w:rsid w:val="00F25E68"/>
    <w:rsid w:val="00F26721"/>
    <w:rsid w:val="00F32B93"/>
    <w:rsid w:val="00F45CDD"/>
    <w:rsid w:val="00F5551A"/>
    <w:rsid w:val="00F56AAB"/>
    <w:rsid w:val="00F600C7"/>
    <w:rsid w:val="00F673A4"/>
    <w:rsid w:val="00F73331"/>
    <w:rsid w:val="00F87174"/>
    <w:rsid w:val="00F91D37"/>
    <w:rsid w:val="00F91DEC"/>
    <w:rsid w:val="00F93538"/>
    <w:rsid w:val="00F9610D"/>
    <w:rsid w:val="00F96C97"/>
    <w:rsid w:val="00FB110D"/>
    <w:rsid w:val="00FB657F"/>
    <w:rsid w:val="00FE7D09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86C419"/>
  <w15:docId w15:val="{825E4631-800C-49A4-89F4-D4B0D136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31CB"/>
    <w:rPr>
      <w:rFonts w:ascii="Arial" w:eastAsia="Times" w:hAnsi="Arial" w:cs="Times New Roman"/>
      <w:lang w:val="de-DE" w:eastAsia="de-DE"/>
    </w:rPr>
  </w:style>
  <w:style w:type="paragraph" w:styleId="berschrift1">
    <w:name w:val="heading 1"/>
    <w:basedOn w:val="Standard"/>
    <w:next w:val="StandardmitAbstand"/>
    <w:link w:val="berschrift1Zchn"/>
    <w:qFormat/>
    <w:rsid w:val="005E51D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mitAbstand"/>
    <w:link w:val="berschrift2Zchn"/>
    <w:uiPriority w:val="9"/>
    <w:unhideWhenUsed/>
    <w:qFormat/>
    <w:rsid w:val="005E40A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berschrift3">
    <w:name w:val="heading 3"/>
    <w:basedOn w:val="Standard"/>
    <w:next w:val="StandardmitAbstand"/>
    <w:link w:val="berschrift3Zchn"/>
    <w:uiPriority w:val="9"/>
    <w:unhideWhenUsed/>
    <w:qFormat/>
    <w:rsid w:val="005E40A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mitAbstand"/>
    <w:link w:val="berschrift4Zchn"/>
    <w:uiPriority w:val="9"/>
    <w:unhideWhenUsed/>
    <w:rsid w:val="009A73BB"/>
    <w:pPr>
      <w:keepNext/>
      <w:keepLines/>
      <w:outlineLvl w:val="3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5">
    <w:name w:val="heading 5"/>
    <w:basedOn w:val="Standard"/>
    <w:next w:val="StandardmitAbstand"/>
    <w:link w:val="berschrift5Zchn"/>
    <w:uiPriority w:val="9"/>
    <w:rsid w:val="00D02B29"/>
    <w:pPr>
      <w:keepNext/>
      <w:keepLines/>
      <w:outlineLvl w:val="4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semiHidden/>
    <w:rsid w:val="00314A47"/>
    <w:pPr>
      <w:tabs>
        <w:tab w:val="center" w:pos="4536"/>
        <w:tab w:val="right" w:pos="9072"/>
      </w:tabs>
      <w:jc w:val="righ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semiHidden/>
    <w:rsid w:val="00314A47"/>
    <w:rPr>
      <w:sz w:val="17"/>
    </w:rPr>
  </w:style>
  <w:style w:type="paragraph" w:styleId="Fuzeile">
    <w:name w:val="footer"/>
    <w:basedOn w:val="Standard"/>
    <w:link w:val="FuzeileZchn"/>
    <w:uiPriority w:val="94"/>
    <w:semiHidden/>
    <w:rsid w:val="00071780"/>
  </w:style>
  <w:style w:type="character" w:customStyle="1" w:styleId="FuzeileZchn">
    <w:name w:val="Fußzeile Zchn"/>
    <w:basedOn w:val="Absatz-Standardschriftart"/>
    <w:link w:val="Fuzeile"/>
    <w:uiPriority w:val="94"/>
    <w:semiHidden/>
    <w:rsid w:val="00B55B9E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  <w:tabs>
        <w:tab w:val="num" w:pos="360"/>
      </w:tabs>
      <w:ind w:left="720" w:firstLine="0"/>
    </w:pPr>
  </w:style>
  <w:style w:type="table" w:styleId="Tabellenraster">
    <w:name w:val="Table Grid"/>
    <w:basedOn w:val="NormaleTabelle"/>
    <w:uiPriority w:val="59"/>
    <w:rsid w:val="004D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5E51D6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0A0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aliases w:val="Titel 25 Pt"/>
    <w:basedOn w:val="Standard"/>
    <w:next w:val="Standard"/>
    <w:link w:val="TitelZchn"/>
    <w:uiPriority w:val="11"/>
    <w:qFormat/>
    <w:rsid w:val="00314A47"/>
    <w:pPr>
      <w:spacing w:before="2760" w:after="960" w:line="560" w:lineRule="atLeast"/>
      <w:contextualSpacing/>
    </w:pPr>
    <w:rPr>
      <w:rFonts w:asciiTheme="majorHAnsi" w:eastAsiaTheme="majorEastAsia" w:hAnsiTheme="majorHAnsi" w:cstheme="majorBidi"/>
      <w:b/>
      <w:kern w:val="28"/>
      <w:sz w:val="50"/>
      <w:szCs w:val="52"/>
    </w:rPr>
  </w:style>
  <w:style w:type="character" w:customStyle="1" w:styleId="TitelZchn">
    <w:name w:val="Titel Zchn"/>
    <w:aliases w:val="Titel 25 Pt Zchn"/>
    <w:basedOn w:val="Absatz-Standardschriftart"/>
    <w:link w:val="Titel"/>
    <w:uiPriority w:val="11"/>
    <w:rsid w:val="00314A47"/>
    <w:rPr>
      <w:rFonts w:asciiTheme="majorHAnsi" w:eastAsiaTheme="majorEastAsia" w:hAnsiTheme="majorHAnsi" w:cstheme="majorBidi"/>
      <w:b/>
      <w:kern w:val="2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01E02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401E02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E40A0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73BB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2B29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qFormat/>
    <w:rsid w:val="00562476"/>
    <w:pPr>
      <w:numPr>
        <w:numId w:val="0"/>
      </w:numPr>
      <w:tabs>
        <w:tab w:val="left" w:pos="7938"/>
      </w:tabs>
      <w:ind w:left="323" w:right="181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qFormat/>
    <w:rsid w:val="00FF2541"/>
    <w:pPr>
      <w:numPr>
        <w:numId w:val="16"/>
      </w:numPr>
      <w:tabs>
        <w:tab w:val="left" w:pos="7938"/>
      </w:tabs>
      <w:ind w:left="322" w:hanging="322"/>
    </w:pPr>
    <w:rPr>
      <w:rFonts w:asciiTheme="majorHAnsi" w:hAnsiTheme="majorHAnsi"/>
      <w:b/>
      <w:sz w:val="24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314A47"/>
    <w:pPr>
      <w:numPr>
        <w:ilvl w:val="1"/>
      </w:numPr>
      <w:spacing w:line="340" w:lineRule="atLeast"/>
    </w:pPr>
    <w:rPr>
      <w:rFonts w:eastAsiaTheme="minorEastAsia"/>
      <w:sz w:val="30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14A47"/>
    <w:rPr>
      <w:rFonts w:eastAsiaTheme="minorEastAsia"/>
      <w:sz w:val="30"/>
    </w:rPr>
  </w:style>
  <w:style w:type="paragraph" w:styleId="Datum">
    <w:name w:val="Date"/>
    <w:basedOn w:val="Standard"/>
    <w:next w:val="Standard"/>
    <w:link w:val="DatumZchn"/>
    <w:uiPriority w:val="15"/>
    <w:semiHidden/>
    <w:rsid w:val="00093882"/>
    <w:pPr>
      <w:spacing w:before="520" w:after="72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B55B9E"/>
  </w:style>
  <w:style w:type="paragraph" w:styleId="Funotentext">
    <w:name w:val="footnote text"/>
    <w:basedOn w:val="Standard"/>
    <w:link w:val="FunotentextZchn"/>
    <w:uiPriority w:val="79"/>
    <w:semiHidden/>
    <w:rsid w:val="00494FD7"/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55B9E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D486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4E4613"/>
    <w:pPr>
      <w:spacing w:line="200" w:lineRule="atLeast"/>
      <w:jc w:val="right"/>
    </w:pPr>
    <w:rPr>
      <w:sz w:val="17"/>
    </w:rPr>
  </w:style>
  <w:style w:type="paragraph" w:customStyle="1" w:styleId="berschrift1nummeriert">
    <w:name w:val="Überschrift 1 nummeriert"/>
    <w:basedOn w:val="berschrift1"/>
    <w:next w:val="StandardmitAbstand"/>
    <w:uiPriority w:val="10"/>
    <w:qFormat/>
    <w:rsid w:val="00F023E6"/>
    <w:pPr>
      <w:numPr>
        <w:numId w:val="24"/>
      </w:numPr>
    </w:pPr>
    <w:rPr>
      <w:sz w:val="24"/>
    </w:rPr>
  </w:style>
  <w:style w:type="paragraph" w:customStyle="1" w:styleId="berschrift2nummeriert">
    <w:name w:val="Überschrift 2 nummeriert"/>
    <w:basedOn w:val="berschrift2"/>
    <w:next w:val="StandardmitAbstand"/>
    <w:uiPriority w:val="10"/>
    <w:qFormat/>
    <w:rsid w:val="00EB4FAC"/>
    <w:pPr>
      <w:numPr>
        <w:ilvl w:val="1"/>
        <w:numId w:val="24"/>
      </w:numPr>
      <w:spacing w:before="480" w:after="240"/>
    </w:pPr>
    <w:rPr>
      <w:b/>
    </w:rPr>
  </w:style>
  <w:style w:type="paragraph" w:customStyle="1" w:styleId="berschrift3nummeriert">
    <w:name w:val="Überschrift 3 nummeriert"/>
    <w:basedOn w:val="berschrift3"/>
    <w:next w:val="StandardmitAbstan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mitAbstand"/>
    <w:uiPriority w:val="10"/>
    <w:qFormat/>
    <w:rsid w:val="00D02B29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mitAbstand"/>
    <w:uiPriority w:val="10"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6402D1"/>
    <w:rPr>
      <w:color w:val="auto"/>
    </w:rPr>
  </w:style>
  <w:style w:type="paragraph" w:customStyle="1" w:styleId="ErstelltdurchVorlagenbauerchfrPHNMSBern">
    <w:name w:val="Erstellt durch Vorlagenbauer.ch für PH NMS Ber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customStyle="1" w:styleId="Text75Pt">
    <w:name w:val="Text 7.5 Pt"/>
    <w:basedOn w:val="Standard"/>
    <w:qFormat/>
    <w:rsid w:val="004D4864"/>
    <w:pPr>
      <w:spacing w:line="180" w:lineRule="atLeast"/>
    </w:pPr>
    <w:rPr>
      <w:sz w:val="15"/>
    </w:rPr>
  </w:style>
  <w:style w:type="paragraph" w:customStyle="1" w:styleId="ArtNummerierung">
    <w:name w:val="Art. Nummerierung"/>
    <w:basedOn w:val="Standard"/>
    <w:next w:val="Standard"/>
    <w:uiPriority w:val="5"/>
    <w:qFormat/>
    <w:rsid w:val="00366C1B"/>
    <w:pPr>
      <w:numPr>
        <w:numId w:val="31"/>
      </w:numPr>
    </w:pPr>
  </w:style>
  <w:style w:type="table" w:customStyle="1" w:styleId="PHNMSTabelle1">
    <w:name w:val="PH NMS Tabelle 1"/>
    <w:basedOn w:val="NormaleTabelle"/>
    <w:uiPriority w:val="99"/>
    <w:rsid w:val="00562476"/>
    <w:tblPr>
      <w:tblBorders>
        <w:bottom w:val="single" w:sz="4" w:space="0" w:color="9E9E9E" w:themeColor="text2"/>
        <w:insideH w:val="single" w:sz="4" w:space="0" w:color="9E9E9E" w:themeColor="text2"/>
      </w:tblBorders>
      <w:tblCellMar>
        <w:top w:w="113" w:type="dxa"/>
        <w:left w:w="0" w:type="dxa"/>
        <w:bottom w:w="113" w:type="dxa"/>
        <w:right w:w="28" w:type="dxa"/>
      </w:tblCellMar>
    </w:tblPr>
  </w:style>
  <w:style w:type="paragraph" w:customStyle="1" w:styleId="Text85Pt">
    <w:name w:val="Text 8.5 Pt"/>
    <w:basedOn w:val="Standard"/>
    <w:qFormat/>
    <w:rsid w:val="004D2324"/>
    <w:pPr>
      <w:spacing w:line="200" w:lineRule="atLeast"/>
    </w:pPr>
    <w:rPr>
      <w:sz w:val="17"/>
    </w:rPr>
  </w:style>
  <w:style w:type="table" w:customStyle="1" w:styleId="PHNMSTabelle2">
    <w:name w:val="PH NMS Tabelle 2"/>
    <w:basedOn w:val="NormaleTabelle"/>
    <w:uiPriority w:val="99"/>
    <w:rsid w:val="000C7DD6"/>
    <w:tblPr>
      <w:tblBorders>
        <w:bottom w:val="single" w:sz="4" w:space="0" w:color="9E9E9E" w:themeColor="text2"/>
        <w:insideH w:val="single" w:sz="4" w:space="0" w:color="9E9E9E" w:themeColor="text2"/>
        <w:insideV w:val="single" w:sz="48" w:space="0" w:color="FFFFFF" w:themeColor="background1"/>
      </w:tblBorders>
      <w:tblCellMar>
        <w:top w:w="142" w:type="dxa"/>
        <w:left w:w="0" w:type="dxa"/>
        <w:bottom w:w="142" w:type="dxa"/>
        <w:right w:w="28" w:type="dxa"/>
      </w:tblCellMar>
    </w:tblPr>
  </w:style>
  <w:style w:type="paragraph" w:customStyle="1" w:styleId="StandardmitAbstand">
    <w:name w:val="Standard mit Abstand"/>
    <w:basedOn w:val="Standard"/>
    <w:qFormat/>
    <w:rsid w:val="006D2F1B"/>
    <w:pPr>
      <w:spacing w:after="120"/>
    </w:pPr>
  </w:style>
  <w:style w:type="paragraph" w:customStyle="1" w:styleId="Titel15Pt">
    <w:name w:val="Titel 15 Pt"/>
    <w:basedOn w:val="Titel"/>
    <w:next w:val="StandardmitAbstand"/>
    <w:uiPriority w:val="11"/>
    <w:qFormat/>
    <w:rsid w:val="00314A47"/>
    <w:pPr>
      <w:spacing w:before="0" w:after="480"/>
    </w:pPr>
    <w:rPr>
      <w:sz w:val="30"/>
    </w:rPr>
  </w:style>
  <w:style w:type="paragraph" w:customStyle="1" w:styleId="KopfzeileLogoFrontseitePlatzhalter">
    <w:name w:val="Kopfzeile Logo Frontseite Platzhalter"/>
    <w:basedOn w:val="Kopfzeile"/>
    <w:uiPriority w:val="84"/>
    <w:semiHidden/>
    <w:qFormat/>
    <w:rsid w:val="00314A47"/>
    <w:pPr>
      <w:spacing w:after="720"/>
    </w:pPr>
  </w:style>
  <w:style w:type="character" w:styleId="Kommentarzeichen">
    <w:name w:val="annotation reference"/>
    <w:basedOn w:val="Absatz-Standardschriftart"/>
    <w:uiPriority w:val="79"/>
    <w:semiHidden/>
    <w:unhideWhenUsed/>
    <w:rsid w:val="00334F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unhideWhenUsed/>
    <w:rsid w:val="00334F94"/>
  </w:style>
  <w:style w:type="character" w:customStyle="1" w:styleId="KommentartextZchn">
    <w:name w:val="Kommentartext Zchn"/>
    <w:basedOn w:val="Absatz-Standardschriftart"/>
    <w:link w:val="Kommentartext"/>
    <w:uiPriority w:val="79"/>
    <w:rsid w:val="00334F94"/>
    <w:rPr>
      <w:rFonts w:ascii="Arial" w:eastAsia="Times" w:hAnsi="Arial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334F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334F94"/>
    <w:rPr>
      <w:rFonts w:ascii="Arial" w:eastAsia="Times" w:hAnsi="Arial" w:cs="Times New Roman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770B019BDF43E89063B4A127921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E7CE2-CFF8-40BD-A11C-FEE26EE5A5DE}"/>
      </w:docPartPr>
      <w:docPartBody>
        <w:p w:rsidR="007B15C6" w:rsidRDefault="008B3D6B" w:rsidP="008B3D6B">
          <w:pPr>
            <w:pStyle w:val="D0770B019BDF43E89063B4A1279210F41"/>
          </w:pPr>
          <w:r w:rsidRPr="00C731BE">
            <w:rPr>
              <w:rStyle w:val="Platzhaltertext"/>
              <w:i/>
              <w:iCs/>
              <w:color w:val="0C3512" w:themeColor="accent3" w:themeShade="80"/>
            </w:rPr>
            <w:t>Klicken Sie, um ein Datum einzugeben</w:t>
          </w:r>
          <w:r w:rsidRPr="000F54EF">
            <w:rPr>
              <w:rStyle w:val="Platzhaltertext"/>
              <w:i/>
              <w:iCs/>
            </w:rPr>
            <w:t>.</w:t>
          </w:r>
        </w:p>
      </w:docPartBody>
    </w:docPart>
    <w:docPart>
      <w:docPartPr>
        <w:name w:val="B7FADB65DAF54E358245C09309224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6D9E4-89CC-4EBB-9797-E340A57F6723}"/>
      </w:docPartPr>
      <w:docPartBody>
        <w:p w:rsidR="007B15C6" w:rsidRDefault="008B3D6B" w:rsidP="008B3D6B">
          <w:pPr>
            <w:pStyle w:val="B7FADB65DAF54E358245C093092248361"/>
          </w:pPr>
          <w:r w:rsidRPr="00C731BE">
            <w:rPr>
              <w:i/>
              <w:iCs/>
              <w:color w:val="0C3512" w:themeColor="accent3" w:themeShade="80"/>
            </w:rPr>
            <w:t>Fach</w:t>
          </w:r>
          <w:r>
            <w:rPr>
              <w:i/>
              <w:iCs/>
              <w:color w:val="0C3512" w:themeColor="accent3" w:themeShade="80"/>
            </w:rPr>
            <w:t>bereich</w:t>
          </w:r>
          <w:r w:rsidRPr="00C731BE">
            <w:rPr>
              <w:i/>
              <w:iCs/>
              <w:color w:val="0C3512" w:themeColor="accent3" w:themeShade="80"/>
            </w:rPr>
            <w:t xml:space="preserve"> eingeben</w:t>
          </w:r>
        </w:p>
      </w:docPartBody>
    </w:docPart>
    <w:docPart>
      <w:docPartPr>
        <w:name w:val="EC6E1F5E124446DA8C07CCB8C3944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7CEBF-F076-4AAB-BD10-C1CBE8FDA5F9}"/>
      </w:docPartPr>
      <w:docPartBody>
        <w:p w:rsidR="007B15C6" w:rsidRDefault="008B3D6B" w:rsidP="008B3D6B">
          <w:pPr>
            <w:pStyle w:val="EC6E1F5E124446DA8C07CCB8C39445951"/>
          </w:pPr>
          <w:r>
            <w:rPr>
              <w:i/>
              <w:iCs/>
              <w:color w:val="0C3512" w:themeColor="accent3" w:themeShade="80"/>
            </w:rPr>
            <w:t>Anz</w:t>
          </w:r>
          <w:r w:rsidRPr="00C731BE">
            <w:rPr>
              <w:i/>
              <w:iCs/>
              <w:color w:val="0C3512" w:themeColor="accent3" w:themeShade="80"/>
            </w:rPr>
            <w:t>ahl eingeben</w:t>
          </w:r>
        </w:p>
      </w:docPartBody>
    </w:docPart>
    <w:docPart>
      <w:docPartPr>
        <w:name w:val="5B7A2750BB924BFE91E52E2005378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49AA3-C854-43F3-8C4B-CBDA5F7132DC}"/>
      </w:docPartPr>
      <w:docPartBody>
        <w:p w:rsidR="007B15C6" w:rsidRDefault="008B3D6B" w:rsidP="008B3D6B">
          <w:pPr>
            <w:pStyle w:val="5B7A2750BB924BFE91E52E20053781271"/>
          </w:pPr>
          <w:r>
            <w:rPr>
              <w:i/>
              <w:iCs/>
              <w:color w:val="0C3512" w:themeColor="accent3" w:themeShade="80"/>
            </w:rPr>
            <w:t>Anz</w:t>
          </w:r>
          <w:r w:rsidRPr="00C731BE">
            <w:rPr>
              <w:i/>
              <w:iCs/>
              <w:color w:val="0C3512" w:themeColor="accent3" w:themeShade="80"/>
            </w:rPr>
            <w:t>ahl eingeben</w:t>
          </w:r>
        </w:p>
      </w:docPartBody>
    </w:docPart>
    <w:docPart>
      <w:docPartPr>
        <w:name w:val="65F3BA67250848239BEB664A6B21B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9F66A-80CA-4AC1-8D13-3A6675787A6F}"/>
      </w:docPartPr>
      <w:docPartBody>
        <w:p w:rsidR="007B15C6" w:rsidRDefault="008B3D6B" w:rsidP="008B3D6B">
          <w:pPr>
            <w:pStyle w:val="65F3BA67250848239BEB664A6B21BEB51"/>
          </w:pPr>
          <w:r w:rsidRPr="00C731BE">
            <w:rPr>
              <w:i/>
              <w:iCs/>
              <w:color w:val="0C3512" w:themeColor="accent3" w:themeShade="80"/>
            </w:rPr>
            <w:t>Fach</w:t>
          </w:r>
          <w:r>
            <w:rPr>
              <w:i/>
              <w:iCs/>
              <w:color w:val="0C3512" w:themeColor="accent3" w:themeShade="80"/>
            </w:rPr>
            <w:t>bereich</w:t>
          </w:r>
          <w:r w:rsidRPr="00C731BE">
            <w:rPr>
              <w:i/>
              <w:iCs/>
              <w:color w:val="0C3512" w:themeColor="accent3" w:themeShade="80"/>
            </w:rPr>
            <w:t xml:space="preserve"> eingeben</w:t>
          </w:r>
        </w:p>
      </w:docPartBody>
    </w:docPart>
    <w:docPart>
      <w:docPartPr>
        <w:name w:val="F3BDECC23FB9410C9B0CA97B17611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BF547-0608-4F8D-A637-0C3964874DBE}"/>
      </w:docPartPr>
      <w:docPartBody>
        <w:p w:rsidR="007B15C6" w:rsidRDefault="008B3D6B" w:rsidP="008B3D6B">
          <w:pPr>
            <w:pStyle w:val="F3BDECC23FB9410C9B0CA97B17611EE11"/>
          </w:pPr>
          <w:r>
            <w:rPr>
              <w:i/>
              <w:iCs/>
              <w:color w:val="0C3512" w:themeColor="accent3" w:themeShade="80"/>
            </w:rPr>
            <w:t>Anz</w:t>
          </w:r>
          <w:r w:rsidRPr="00C731BE">
            <w:rPr>
              <w:i/>
              <w:iCs/>
              <w:color w:val="0C3512" w:themeColor="accent3" w:themeShade="80"/>
            </w:rPr>
            <w:t>ahl eingeben</w:t>
          </w:r>
        </w:p>
      </w:docPartBody>
    </w:docPart>
    <w:docPart>
      <w:docPartPr>
        <w:name w:val="A075FD9BA9E448F68BB6BA462EC7A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2D3A7-B967-4F5D-8A0D-76BB3E56B0AE}"/>
      </w:docPartPr>
      <w:docPartBody>
        <w:p w:rsidR="007B15C6" w:rsidRDefault="008B3D6B" w:rsidP="008B3D6B">
          <w:pPr>
            <w:pStyle w:val="A075FD9BA9E448F68BB6BA462EC7AECA1"/>
          </w:pPr>
          <w:r>
            <w:rPr>
              <w:i/>
              <w:iCs/>
              <w:color w:val="0C3512" w:themeColor="accent3" w:themeShade="80"/>
            </w:rPr>
            <w:t>Anz</w:t>
          </w:r>
          <w:r w:rsidRPr="00C731BE">
            <w:rPr>
              <w:i/>
              <w:iCs/>
              <w:color w:val="0C3512" w:themeColor="accent3" w:themeShade="80"/>
            </w:rPr>
            <w:t>ahl eingeben</w:t>
          </w:r>
        </w:p>
      </w:docPartBody>
    </w:docPart>
    <w:docPart>
      <w:docPartPr>
        <w:name w:val="E6981F0CBEB24527ACB3932C7544D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2DD9C-88FC-4811-A091-44EA4D2D6734}"/>
      </w:docPartPr>
      <w:docPartBody>
        <w:p w:rsidR="007B15C6" w:rsidRDefault="008B3D6B" w:rsidP="008B3D6B">
          <w:pPr>
            <w:pStyle w:val="E6981F0CBEB24527ACB3932C7544D72C1"/>
          </w:pPr>
          <w:r w:rsidRPr="00C731BE">
            <w:rPr>
              <w:i/>
              <w:iCs/>
              <w:color w:val="0C3512" w:themeColor="accent3" w:themeShade="80"/>
            </w:rPr>
            <w:t>Fachbereich eingeben</w:t>
          </w:r>
        </w:p>
      </w:docPartBody>
    </w:docPart>
    <w:docPart>
      <w:docPartPr>
        <w:name w:val="542E84DEAABE4E67A8FF0B5088DE97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E6CBA-618F-45EE-A883-42F4156FB6CC}"/>
      </w:docPartPr>
      <w:docPartBody>
        <w:p w:rsidR="007B15C6" w:rsidRDefault="008B3D6B" w:rsidP="008B3D6B">
          <w:pPr>
            <w:pStyle w:val="542E84DEAABE4E67A8FF0B5088DE97671"/>
          </w:pPr>
          <w:r>
            <w:rPr>
              <w:i/>
              <w:iCs/>
              <w:color w:val="0C3512" w:themeColor="accent3" w:themeShade="80"/>
            </w:rPr>
            <w:t>Anz</w:t>
          </w:r>
          <w:r w:rsidRPr="00C731BE">
            <w:rPr>
              <w:i/>
              <w:iCs/>
              <w:color w:val="0C3512" w:themeColor="accent3" w:themeShade="80"/>
            </w:rPr>
            <w:t>ahl eingeben</w:t>
          </w:r>
        </w:p>
      </w:docPartBody>
    </w:docPart>
    <w:docPart>
      <w:docPartPr>
        <w:name w:val="ABA84A2F0C10479B86962E9D472E0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7E094-C542-4C27-89EA-40AE9404C1FC}"/>
      </w:docPartPr>
      <w:docPartBody>
        <w:p w:rsidR="007B15C6" w:rsidRDefault="008B3D6B" w:rsidP="008B3D6B">
          <w:pPr>
            <w:pStyle w:val="ABA84A2F0C10479B86962E9D472E07461"/>
          </w:pPr>
          <w:r>
            <w:rPr>
              <w:i/>
              <w:iCs/>
              <w:color w:val="0C3512" w:themeColor="accent3" w:themeShade="80"/>
            </w:rPr>
            <w:t>Anz</w:t>
          </w:r>
          <w:r w:rsidRPr="00C731BE">
            <w:rPr>
              <w:i/>
              <w:iCs/>
              <w:color w:val="0C3512" w:themeColor="accent3" w:themeShade="80"/>
            </w:rPr>
            <w:t>ahl eingeben</w:t>
          </w:r>
        </w:p>
      </w:docPartBody>
    </w:docPart>
    <w:docPart>
      <w:docPartPr>
        <w:name w:val="4A46FEF3B16B4A089D244CA5D3E4A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28040-6E94-4811-A8A7-33E6FB9BBD96}"/>
      </w:docPartPr>
      <w:docPartBody>
        <w:p w:rsidR="00D55196" w:rsidRDefault="008B3D6B" w:rsidP="008B3D6B">
          <w:pPr>
            <w:pStyle w:val="4A46FEF3B16B4A089D244CA5D3E4A5281"/>
          </w:pPr>
          <w:r w:rsidRPr="00C731BE">
            <w:rPr>
              <w:i/>
              <w:iCs/>
              <w:color w:val="0C3512" w:themeColor="accent3" w:themeShade="80"/>
            </w:rPr>
            <w:t>Fach</w:t>
          </w:r>
          <w:r>
            <w:rPr>
              <w:i/>
              <w:iCs/>
              <w:color w:val="0C3512" w:themeColor="accent3" w:themeShade="80"/>
            </w:rPr>
            <w:t>bereich</w:t>
          </w:r>
          <w:r w:rsidRPr="00C731BE">
            <w:rPr>
              <w:i/>
              <w:iCs/>
              <w:color w:val="0C3512" w:themeColor="accent3" w:themeShade="80"/>
            </w:rPr>
            <w:t xml:space="preserve"> eingeben</w:t>
          </w:r>
        </w:p>
      </w:docPartBody>
    </w:docPart>
    <w:docPart>
      <w:docPartPr>
        <w:name w:val="6348716DDC5244459356FE5F0645F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72977-6ADB-4266-B32B-4EAE7340C514}"/>
      </w:docPartPr>
      <w:docPartBody>
        <w:p w:rsidR="00D55196" w:rsidRDefault="008B3D6B" w:rsidP="008B3D6B">
          <w:pPr>
            <w:pStyle w:val="6348716DDC5244459356FE5F0645F6361"/>
          </w:pPr>
          <w:r>
            <w:rPr>
              <w:i/>
              <w:iCs/>
              <w:color w:val="0C3512" w:themeColor="accent3" w:themeShade="80"/>
            </w:rPr>
            <w:t>Anz</w:t>
          </w:r>
          <w:r w:rsidRPr="00C731BE">
            <w:rPr>
              <w:i/>
              <w:iCs/>
              <w:color w:val="0C3512" w:themeColor="accent3" w:themeShade="80"/>
            </w:rPr>
            <w:t>ahl eingeben</w:t>
          </w:r>
        </w:p>
      </w:docPartBody>
    </w:docPart>
    <w:docPart>
      <w:docPartPr>
        <w:name w:val="9FB17562859643899E6200697D3A8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90D76-47FE-4BE8-874D-BCB399E533BC}"/>
      </w:docPartPr>
      <w:docPartBody>
        <w:p w:rsidR="00D55196" w:rsidRDefault="008B3D6B" w:rsidP="008B3D6B">
          <w:pPr>
            <w:pStyle w:val="9FB17562859643899E6200697D3A87241"/>
          </w:pPr>
          <w:r>
            <w:rPr>
              <w:i/>
              <w:iCs/>
              <w:color w:val="0C3512" w:themeColor="accent3" w:themeShade="80"/>
            </w:rPr>
            <w:t>Anz</w:t>
          </w:r>
          <w:r w:rsidRPr="00C731BE">
            <w:rPr>
              <w:i/>
              <w:iCs/>
              <w:color w:val="0C3512" w:themeColor="accent3" w:themeShade="80"/>
            </w:rPr>
            <w:t>ahl eingeben</w:t>
          </w:r>
        </w:p>
      </w:docPartBody>
    </w:docPart>
    <w:docPart>
      <w:docPartPr>
        <w:name w:val="87FBA57089C44398B1DCF93E0DEEF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2D634-D483-4198-8634-260F8B78DECB}"/>
      </w:docPartPr>
      <w:docPartBody>
        <w:p w:rsidR="00D55196" w:rsidRDefault="008B3D6B" w:rsidP="008B3D6B">
          <w:pPr>
            <w:pStyle w:val="87FBA57089C44398B1DCF93E0DEEFDB61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86686700876A43AB96A3BCD7349DC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D5AD1-E694-4EEB-AE1D-FBCDCAB9BCC5}"/>
      </w:docPartPr>
      <w:docPartBody>
        <w:p w:rsidR="00D55196" w:rsidRDefault="008B3D6B" w:rsidP="008B3D6B">
          <w:pPr>
            <w:pStyle w:val="86686700876A43AB96A3BCD7349DCD671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567774BB85D24EF4A5527AECD46F8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D2995-9C05-4619-914C-0B1A1384AFDC}"/>
      </w:docPartPr>
      <w:docPartBody>
        <w:p w:rsidR="00D55196" w:rsidRDefault="008B3D6B" w:rsidP="008B3D6B">
          <w:pPr>
            <w:pStyle w:val="567774BB85D24EF4A5527AECD46F8BF21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FB9CF7590137435DA05B3B89D2A46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D0033-87EA-4335-8D58-24D5BFFE7995}"/>
      </w:docPartPr>
      <w:docPartBody>
        <w:p w:rsidR="00D55196" w:rsidRDefault="008B3D6B" w:rsidP="008B3D6B">
          <w:pPr>
            <w:pStyle w:val="FB9CF7590137435DA05B3B89D2A46C361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9C33BC023576428AAB45C0DAB529C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A6B3E-2A1D-4864-8C5F-ABD21AA3CE4C}"/>
      </w:docPartPr>
      <w:docPartBody>
        <w:p w:rsidR="00D55196" w:rsidRDefault="008B3D6B" w:rsidP="008B3D6B">
          <w:pPr>
            <w:pStyle w:val="9C33BC023576428AAB45C0DAB529C1A01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483DF77DD3A24BB9B90581FB036A3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2DD86-D14C-4521-AEF2-0ECE138A87FB}"/>
      </w:docPartPr>
      <w:docPartBody>
        <w:p w:rsidR="00D55196" w:rsidRDefault="008B3D6B" w:rsidP="008B3D6B">
          <w:pPr>
            <w:pStyle w:val="483DF77DD3A24BB9B90581FB036A38691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D0003781D00D4982BDDB32BB2CA18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C792B-C542-4B3A-9B69-DCD14507448F}"/>
      </w:docPartPr>
      <w:docPartBody>
        <w:p w:rsidR="00D55196" w:rsidRDefault="008B3D6B" w:rsidP="008B3D6B">
          <w:pPr>
            <w:pStyle w:val="D0003781D00D4982BDDB32BB2CA18E1A1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8E653BEFCF454025AA82FC01DDFB0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EC7B8-98CA-482C-82D3-4F9FF230177D}"/>
      </w:docPartPr>
      <w:docPartBody>
        <w:p w:rsidR="00D55196" w:rsidRDefault="008B3D6B" w:rsidP="008B3D6B">
          <w:pPr>
            <w:pStyle w:val="8E653BEFCF454025AA82FC01DDFB02671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BB679EADD0E343CC806AA39E47331B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041F5-D36A-47B5-9C79-03F51AEDE100}"/>
      </w:docPartPr>
      <w:docPartBody>
        <w:p w:rsidR="00D55196" w:rsidRDefault="008B3D6B" w:rsidP="008B3D6B">
          <w:pPr>
            <w:pStyle w:val="BB679EADD0E343CC806AA39E47331B281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CA96C04DDD6149A688B2A84416CB1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29ACF-248E-44DC-86E0-C22D7347939B}"/>
      </w:docPartPr>
      <w:docPartBody>
        <w:p w:rsidR="00D55196" w:rsidRDefault="008B3D6B" w:rsidP="008B3D6B">
          <w:pPr>
            <w:pStyle w:val="CA96C04DDD6149A688B2A84416CB18CA1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4742C3D649AE47009CF8102254EB9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47FD3-5F78-453D-BDE1-0E9B0BE81EFD}"/>
      </w:docPartPr>
      <w:docPartBody>
        <w:p w:rsidR="00D55196" w:rsidRDefault="008B3D6B" w:rsidP="008B3D6B">
          <w:pPr>
            <w:pStyle w:val="4742C3D649AE47009CF8102254EB90321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5C0A4505D17543439BFFDFAC3594A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837C4-6CA7-4E3C-875D-3ECDDF511CA2}"/>
      </w:docPartPr>
      <w:docPartBody>
        <w:p w:rsidR="00D55196" w:rsidRDefault="008B3D6B" w:rsidP="008B3D6B">
          <w:pPr>
            <w:pStyle w:val="5C0A4505D17543439BFFDFAC3594A4661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363AABB9F4E4456B98CD766C95562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38465-DED4-4545-B061-E548E8396E9A}"/>
      </w:docPartPr>
      <w:docPartBody>
        <w:p w:rsidR="00D55196" w:rsidRDefault="008B3D6B" w:rsidP="008B3D6B">
          <w:pPr>
            <w:pStyle w:val="363AABB9F4E4456B98CD766C955628DA1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4EF6194E80F04614B912993572A92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CFC39-3D98-4BF7-9985-88BE540BDF80}"/>
      </w:docPartPr>
      <w:docPartBody>
        <w:p w:rsidR="00D55196" w:rsidRDefault="008B3D6B" w:rsidP="008B3D6B">
          <w:pPr>
            <w:pStyle w:val="4EF6194E80F04614B912993572A92D351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0614A8DCA31A454497B24D74433BC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AEE84-B62E-44C4-9607-D7A5F0F6DD52}"/>
      </w:docPartPr>
      <w:docPartBody>
        <w:p w:rsidR="00D55196" w:rsidRDefault="008B3D6B" w:rsidP="008B3D6B">
          <w:pPr>
            <w:pStyle w:val="0614A8DCA31A454497B24D74433BCF401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476008B939ED4C4C90BD8A0A0E0BA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FB604-5BA6-4080-8695-08C4E60ED101}"/>
      </w:docPartPr>
      <w:docPartBody>
        <w:p w:rsidR="00D55196" w:rsidRDefault="008B3D6B" w:rsidP="008B3D6B">
          <w:pPr>
            <w:pStyle w:val="476008B939ED4C4C90BD8A0A0E0BAFF31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FEDA9E7AC0CD4EE4A744274F1C5F9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2B2EA-40D9-4E6B-B91F-7C4120584983}"/>
      </w:docPartPr>
      <w:docPartBody>
        <w:p w:rsidR="008B3D6B" w:rsidRDefault="008B3D6B" w:rsidP="008B3D6B">
          <w:pPr>
            <w:pStyle w:val="FEDA9E7AC0CD4EE4A744274F1C5F9B322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6A1BBD182D93441CA46C42EDEA8C8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77FD5-88D4-448F-A480-979252B47BF0}"/>
      </w:docPartPr>
      <w:docPartBody>
        <w:p w:rsidR="008B3D6B" w:rsidRDefault="008B3D6B" w:rsidP="008B3D6B">
          <w:pPr>
            <w:pStyle w:val="6A1BBD182D93441CA46C42EDEA8C8FA32"/>
          </w:pPr>
          <w:r w:rsidRPr="00C731BE">
            <w:rPr>
              <w:rStyle w:val="Platzhaltertext"/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865DF038930642D78529435509277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BC8D0A-FCDF-4E2B-B32B-9A7805D8F8B0}"/>
      </w:docPartPr>
      <w:docPartBody>
        <w:p w:rsidR="008B3D6B" w:rsidRDefault="008B3D6B" w:rsidP="008B3D6B">
          <w:pPr>
            <w:pStyle w:val="865DF038930642D785294355092774A82"/>
          </w:pPr>
          <w:r w:rsidRPr="00C731BE">
            <w:rPr>
              <w:rStyle w:val="Platzhaltertext"/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F052D0ED61E54C82BF16FEB0B6687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023D2-D816-4D10-9964-E4B7D072CD09}"/>
      </w:docPartPr>
      <w:docPartBody>
        <w:p w:rsidR="008B3D6B" w:rsidRDefault="008B3D6B" w:rsidP="008B3D6B">
          <w:pPr>
            <w:pStyle w:val="F052D0ED61E54C82BF16FEB0B668780C2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B8EDBBAE78EC4E0794E490113F61D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7FCAF-D9D2-46AE-A94A-4904B3BA4B20}"/>
      </w:docPartPr>
      <w:docPartBody>
        <w:p w:rsidR="008B3D6B" w:rsidRDefault="008B3D6B" w:rsidP="008B3D6B">
          <w:pPr>
            <w:pStyle w:val="B8EDBBAE78EC4E0794E490113F61DF752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44748D3736D04F79AB1A1A7D902AB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61273-0FB1-4938-BB8C-38E430055918}"/>
      </w:docPartPr>
      <w:docPartBody>
        <w:p w:rsidR="008B3D6B" w:rsidRDefault="008B3D6B" w:rsidP="008B3D6B">
          <w:pPr>
            <w:pStyle w:val="44748D3736D04F79AB1A1A7D902ABC632"/>
          </w:pPr>
          <w:r w:rsidRPr="00C731BE">
            <w:rPr>
              <w:rStyle w:val="Platzhaltertext"/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E4A79F86D31D4A3EA0E6AE13A4E1F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EF021-4208-4392-84B4-AE1BB1733531}"/>
      </w:docPartPr>
      <w:docPartBody>
        <w:p w:rsidR="008B3D6B" w:rsidRDefault="008B3D6B" w:rsidP="008B3D6B">
          <w:pPr>
            <w:pStyle w:val="E4A79F86D31D4A3EA0E6AE13A4E1F4822"/>
          </w:pPr>
          <w:r w:rsidRPr="00C731BE">
            <w:rPr>
              <w:rStyle w:val="Platzhaltertext"/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919345B683784D4FAF04817BCD561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F8E08-2724-4AE3-85D8-CB235B18CBFE}"/>
      </w:docPartPr>
      <w:docPartBody>
        <w:p w:rsidR="008B3D6B" w:rsidRDefault="008B3D6B" w:rsidP="008B3D6B">
          <w:pPr>
            <w:pStyle w:val="919345B683784D4FAF04817BCD5617A82"/>
          </w:pPr>
          <w:r w:rsidRPr="00C731BE">
            <w:rPr>
              <w:rStyle w:val="Platzhaltertext"/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E3B98F003AFD4201A12CDBA0D1283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16ECC-60B0-4C1D-9870-EC8E3308A21C}"/>
      </w:docPartPr>
      <w:docPartBody>
        <w:p w:rsidR="008B3D6B" w:rsidRDefault="008B3D6B" w:rsidP="008B3D6B">
          <w:pPr>
            <w:pStyle w:val="E3B98F003AFD4201A12CDBA0D1283B152"/>
          </w:pPr>
          <w:r w:rsidRPr="00414208">
            <w:rPr>
              <w:i/>
              <w:iCs/>
              <w:color w:val="0C3512" w:themeColor="accent3" w:themeShade="80"/>
              <w:sz w:val="14"/>
              <w:szCs w:val="14"/>
            </w:rPr>
            <w:t>Anzahl</w:t>
          </w:r>
        </w:p>
      </w:docPartBody>
    </w:docPart>
    <w:docPart>
      <w:docPartPr>
        <w:name w:val="3989D38E8A0A4699A68EF961A65A5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38112-7B3B-4031-BC13-7623F762D2C3}"/>
      </w:docPartPr>
      <w:docPartBody>
        <w:p w:rsidR="008B3D6B" w:rsidRDefault="008B3D6B" w:rsidP="008B3D6B">
          <w:pPr>
            <w:pStyle w:val="3989D38E8A0A4699A68EF961A65A52932"/>
          </w:pPr>
          <w:r w:rsidRPr="00414208">
            <w:rPr>
              <w:i/>
              <w:iCs/>
              <w:color w:val="0C3512" w:themeColor="accent3" w:themeShade="80"/>
              <w:sz w:val="14"/>
              <w:szCs w:val="14"/>
            </w:rPr>
            <w:t>Anzahl</w:t>
          </w:r>
        </w:p>
      </w:docPartBody>
    </w:docPart>
    <w:docPart>
      <w:docPartPr>
        <w:name w:val="27981A3E55C14F70839483545E220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F1559-DF92-4655-B65A-FC88491EB045}"/>
      </w:docPartPr>
      <w:docPartBody>
        <w:p w:rsidR="008B3D6B" w:rsidRDefault="008B3D6B" w:rsidP="008B3D6B">
          <w:pPr>
            <w:pStyle w:val="27981A3E55C14F70839483545E220D1F2"/>
          </w:pPr>
          <w:r w:rsidRPr="00414208">
            <w:rPr>
              <w:i/>
              <w:iCs/>
              <w:color w:val="0C3512" w:themeColor="accent3" w:themeShade="80"/>
              <w:sz w:val="14"/>
              <w:szCs w:val="14"/>
            </w:rPr>
            <w:t>Anzahl</w:t>
          </w:r>
        </w:p>
      </w:docPartBody>
    </w:docPart>
    <w:docPart>
      <w:docPartPr>
        <w:name w:val="BB9E51E4667543F08FC4AB928B57C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CB7F9-76CF-4E0A-A78D-A24CA0BBCF9B}"/>
      </w:docPartPr>
      <w:docPartBody>
        <w:p w:rsidR="008B3D6B" w:rsidRDefault="008B3D6B" w:rsidP="008B3D6B">
          <w:pPr>
            <w:pStyle w:val="BB9E51E4667543F08FC4AB928B57C17C2"/>
          </w:pPr>
          <w:r w:rsidRPr="00414208">
            <w:rPr>
              <w:i/>
              <w:iCs/>
              <w:color w:val="0C3512" w:themeColor="accent3" w:themeShade="80"/>
              <w:sz w:val="14"/>
              <w:szCs w:val="14"/>
            </w:rPr>
            <w:t>Anzahl</w:t>
          </w:r>
        </w:p>
      </w:docPartBody>
    </w:docPart>
    <w:docPart>
      <w:docPartPr>
        <w:name w:val="6DE881A3CE6A4A19A250A1FFD9F1E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E5D1A-B300-439A-9B30-85E07CBD7D9C}"/>
      </w:docPartPr>
      <w:docPartBody>
        <w:p w:rsidR="008B3D6B" w:rsidRDefault="008B3D6B" w:rsidP="008B3D6B">
          <w:pPr>
            <w:pStyle w:val="6DE881A3CE6A4A19A250A1FFD9F1E9A32"/>
          </w:pPr>
          <w:r w:rsidRPr="00414208">
            <w:rPr>
              <w:i/>
              <w:iCs/>
              <w:color w:val="0C3512" w:themeColor="accent3" w:themeShade="80"/>
              <w:sz w:val="14"/>
              <w:szCs w:val="14"/>
            </w:rPr>
            <w:t>Anzahl</w:t>
          </w:r>
        </w:p>
      </w:docPartBody>
    </w:docPart>
    <w:docPart>
      <w:docPartPr>
        <w:name w:val="EC0CF749C34E47DA892AC02511382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0150C-9993-433F-B0A3-F1C155B6E2B6}"/>
      </w:docPartPr>
      <w:docPartBody>
        <w:p w:rsidR="008B3D6B" w:rsidRDefault="008B3D6B" w:rsidP="008B3D6B">
          <w:pPr>
            <w:pStyle w:val="EC0CF749C34E47DA892AC025113822DA2"/>
          </w:pPr>
          <w:r w:rsidRPr="00414208">
            <w:rPr>
              <w:i/>
              <w:iCs/>
              <w:color w:val="0C3512" w:themeColor="accent3" w:themeShade="80"/>
              <w:sz w:val="16"/>
              <w:szCs w:val="16"/>
            </w:rPr>
            <w:t>A</w:t>
          </w:r>
          <w:r w:rsidRPr="00414208">
            <w:rPr>
              <w:i/>
              <w:iCs/>
              <w:color w:val="0C3512" w:themeColor="accent3" w:themeShade="80"/>
              <w:sz w:val="14"/>
              <w:szCs w:val="14"/>
            </w:rPr>
            <w:t>nzahl</w:t>
          </w:r>
        </w:p>
      </w:docPartBody>
    </w:docPart>
    <w:docPart>
      <w:docPartPr>
        <w:name w:val="5BFC6AD8B22048468209350491218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411DD-47C4-478F-93E5-36BC38B75A00}"/>
      </w:docPartPr>
      <w:docPartBody>
        <w:p w:rsidR="008B3D6B" w:rsidRDefault="008B3D6B" w:rsidP="008B3D6B">
          <w:pPr>
            <w:pStyle w:val="5BFC6AD8B22048468209350491218FC82"/>
          </w:pPr>
          <w:r w:rsidRPr="00414208">
            <w:rPr>
              <w:i/>
              <w:iCs/>
              <w:color w:val="0C3512" w:themeColor="accent3" w:themeShade="80"/>
              <w:sz w:val="14"/>
              <w:szCs w:val="14"/>
            </w:rPr>
            <w:t>Anzahl</w:t>
          </w:r>
        </w:p>
      </w:docPartBody>
    </w:docPart>
    <w:docPart>
      <w:docPartPr>
        <w:name w:val="DB85E71660AB43C6B7E7BE6FADC5C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EF77C-62B0-4548-B517-DADD6DFA1993}"/>
      </w:docPartPr>
      <w:docPartBody>
        <w:p w:rsidR="008B3D6B" w:rsidRDefault="008B3D6B" w:rsidP="008B3D6B">
          <w:pPr>
            <w:pStyle w:val="DB85E71660AB43C6B7E7BE6FADC5C6F32"/>
          </w:pPr>
          <w:r w:rsidRPr="00414208">
            <w:rPr>
              <w:i/>
              <w:iCs/>
              <w:color w:val="0C3512" w:themeColor="accent3" w:themeShade="80"/>
              <w:sz w:val="14"/>
              <w:szCs w:val="14"/>
            </w:rPr>
            <w:t>Anzahl</w:t>
          </w:r>
        </w:p>
      </w:docPartBody>
    </w:docPart>
    <w:docPart>
      <w:docPartPr>
        <w:name w:val="46112471C0A14218A45645872D120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B4FC6-D693-4432-B2AC-CBEA8BB7479F}"/>
      </w:docPartPr>
      <w:docPartBody>
        <w:p w:rsidR="008B3D6B" w:rsidRDefault="008B3D6B" w:rsidP="008B3D6B">
          <w:pPr>
            <w:pStyle w:val="46112471C0A14218A45645872D120E652"/>
          </w:pPr>
          <w:r w:rsidRPr="00414208">
            <w:rPr>
              <w:i/>
              <w:iCs/>
              <w:color w:val="0C3512" w:themeColor="accent3" w:themeShade="80"/>
              <w:sz w:val="14"/>
              <w:szCs w:val="14"/>
            </w:rPr>
            <w:t>Anzahl</w:t>
          </w:r>
        </w:p>
      </w:docPartBody>
    </w:docPart>
    <w:docPart>
      <w:docPartPr>
        <w:name w:val="EF76C55388F24AC69E327C793FC0F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67DEF-6F40-43E8-8A36-1434435DDC98}"/>
      </w:docPartPr>
      <w:docPartBody>
        <w:p w:rsidR="008B3D6B" w:rsidRDefault="008B3D6B" w:rsidP="008B3D6B">
          <w:pPr>
            <w:pStyle w:val="EF76C55388F24AC69E327C793FC0FEAB2"/>
          </w:pPr>
          <w:r w:rsidRPr="00414208">
            <w:rPr>
              <w:i/>
              <w:iCs/>
              <w:color w:val="0C3512" w:themeColor="accent3" w:themeShade="80"/>
              <w:sz w:val="14"/>
              <w:szCs w:val="14"/>
            </w:rPr>
            <w:t>Total</w:t>
          </w:r>
        </w:p>
      </w:docPartBody>
    </w:docPart>
    <w:docPart>
      <w:docPartPr>
        <w:name w:val="1258771D96384016A0812215CACD8F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DE12C-B76E-4FA6-A9B6-305B6017EE3C}"/>
      </w:docPartPr>
      <w:docPartBody>
        <w:p w:rsidR="008B3D6B" w:rsidRDefault="008B3D6B" w:rsidP="008B3D6B">
          <w:pPr>
            <w:pStyle w:val="1258771D96384016A0812215CACD8F592"/>
          </w:pPr>
          <w:r w:rsidRPr="00414208">
            <w:rPr>
              <w:i/>
              <w:iCs/>
              <w:color w:val="0C3512" w:themeColor="accent3" w:themeShade="80"/>
              <w:sz w:val="14"/>
              <w:szCs w:val="14"/>
            </w:rPr>
            <w:t>Anzahl</w:t>
          </w:r>
        </w:p>
      </w:docPartBody>
    </w:docPart>
    <w:docPart>
      <w:docPartPr>
        <w:name w:val="8A553F5036D74FE3801A112F87FE8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A0842-E34A-417D-AE09-731D8501E2CC}"/>
      </w:docPartPr>
      <w:docPartBody>
        <w:p w:rsidR="008B3D6B" w:rsidRDefault="008B3D6B" w:rsidP="008B3D6B">
          <w:pPr>
            <w:pStyle w:val="8A553F5036D74FE3801A112F87FE83FB2"/>
          </w:pPr>
          <w:r w:rsidRPr="00414208">
            <w:rPr>
              <w:i/>
              <w:iCs/>
              <w:color w:val="0C3512" w:themeColor="accent3" w:themeShade="80"/>
              <w:sz w:val="14"/>
              <w:szCs w:val="14"/>
            </w:rPr>
            <w:t>Anzahl</w:t>
          </w:r>
        </w:p>
      </w:docPartBody>
    </w:docPart>
    <w:docPart>
      <w:docPartPr>
        <w:name w:val="FF1A00D3954641E7908DA408423BE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C0994-46AB-446F-86E0-AA25E85CEB7C}"/>
      </w:docPartPr>
      <w:docPartBody>
        <w:p w:rsidR="008B3D6B" w:rsidRDefault="008B3D6B" w:rsidP="008B3D6B">
          <w:pPr>
            <w:pStyle w:val="FF1A00D3954641E7908DA408423BEFE92"/>
          </w:pPr>
          <w:r w:rsidRPr="00414208">
            <w:rPr>
              <w:i/>
              <w:iCs/>
              <w:color w:val="0C3512" w:themeColor="accent3" w:themeShade="80"/>
              <w:sz w:val="14"/>
              <w:szCs w:val="14"/>
            </w:rPr>
            <w:t>Anzahl</w:t>
          </w:r>
        </w:p>
      </w:docPartBody>
    </w:docPart>
    <w:docPart>
      <w:docPartPr>
        <w:name w:val="31E12A13DFAA495C83A1FB93BCB2B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790E8-BB3C-4939-BFAC-6E1B31EE704E}"/>
      </w:docPartPr>
      <w:docPartBody>
        <w:p w:rsidR="008B3D6B" w:rsidRDefault="008B3D6B" w:rsidP="008B3D6B">
          <w:pPr>
            <w:pStyle w:val="31E12A13DFAA495C83A1FB93BCB2B06A2"/>
          </w:pPr>
          <w:r w:rsidRPr="00414208">
            <w:rPr>
              <w:i/>
              <w:iCs/>
              <w:color w:val="0C3512" w:themeColor="accent3" w:themeShade="80"/>
              <w:sz w:val="14"/>
              <w:szCs w:val="14"/>
            </w:rPr>
            <w:t>Anzahl</w:t>
          </w:r>
        </w:p>
      </w:docPartBody>
    </w:docPart>
    <w:docPart>
      <w:docPartPr>
        <w:name w:val="A18BFBAFD67C4B86B975BAFE83AE1A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75731-2312-46A3-A6AB-47177C73D618}"/>
      </w:docPartPr>
      <w:docPartBody>
        <w:p w:rsidR="008B3D6B" w:rsidRDefault="008B3D6B" w:rsidP="008B3D6B">
          <w:pPr>
            <w:pStyle w:val="A18BFBAFD67C4B86B975BAFE83AE1AFF2"/>
          </w:pPr>
          <w:r w:rsidRPr="00414208">
            <w:rPr>
              <w:i/>
              <w:iCs/>
              <w:color w:val="0C3512" w:themeColor="accent3" w:themeShade="80"/>
              <w:sz w:val="14"/>
              <w:szCs w:val="14"/>
            </w:rPr>
            <w:t>Anzahl</w:t>
          </w:r>
        </w:p>
      </w:docPartBody>
    </w:docPart>
    <w:docPart>
      <w:docPartPr>
        <w:name w:val="6FA7689BDA7C450881445A9802E66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036CD-2189-4631-BA32-5585B1A36F36}"/>
      </w:docPartPr>
      <w:docPartBody>
        <w:p w:rsidR="008B3D6B" w:rsidRDefault="008B3D6B" w:rsidP="008B3D6B">
          <w:pPr>
            <w:pStyle w:val="6FA7689BDA7C450881445A9802E66F792"/>
          </w:pPr>
          <w:r w:rsidRPr="00414208">
            <w:rPr>
              <w:i/>
              <w:iCs/>
              <w:color w:val="0C3512" w:themeColor="accent3" w:themeShade="80"/>
              <w:sz w:val="14"/>
              <w:szCs w:val="14"/>
            </w:rPr>
            <w:t>Anzahl</w:t>
          </w:r>
        </w:p>
      </w:docPartBody>
    </w:docPart>
    <w:docPart>
      <w:docPartPr>
        <w:name w:val="53DFA520B8784A428DC5C62295A54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10B36-7D2A-466D-B874-7576AFED7EB7}"/>
      </w:docPartPr>
      <w:docPartBody>
        <w:p w:rsidR="008B3D6B" w:rsidRDefault="008B3D6B" w:rsidP="008B3D6B">
          <w:pPr>
            <w:pStyle w:val="53DFA520B8784A428DC5C62295A546162"/>
          </w:pPr>
          <w:r w:rsidRPr="00414208">
            <w:rPr>
              <w:i/>
              <w:iCs/>
              <w:color w:val="0C3512" w:themeColor="accent3" w:themeShade="80"/>
              <w:sz w:val="14"/>
              <w:szCs w:val="14"/>
            </w:rPr>
            <w:t>Anzahl</w:t>
          </w:r>
        </w:p>
      </w:docPartBody>
    </w:docPart>
    <w:docPart>
      <w:docPartPr>
        <w:name w:val="2A67378345764A4CB446EBD8C00847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AA394-1D92-4378-A0CD-1DC311689F4E}"/>
      </w:docPartPr>
      <w:docPartBody>
        <w:p w:rsidR="008B3D6B" w:rsidRDefault="008B3D6B" w:rsidP="008B3D6B">
          <w:pPr>
            <w:pStyle w:val="2A67378345764A4CB446EBD8C008473F2"/>
          </w:pPr>
          <w:r w:rsidRPr="00414208">
            <w:rPr>
              <w:i/>
              <w:iCs/>
              <w:color w:val="0C3512" w:themeColor="accent3" w:themeShade="80"/>
              <w:sz w:val="14"/>
              <w:szCs w:val="14"/>
            </w:rPr>
            <w:t>Anzahl</w:t>
          </w:r>
        </w:p>
      </w:docPartBody>
    </w:docPart>
    <w:docPart>
      <w:docPartPr>
        <w:name w:val="0E45BA1394CB4C46B105CE658622D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5286B-D791-45EA-8F54-0569DF8C12E7}"/>
      </w:docPartPr>
      <w:docPartBody>
        <w:p w:rsidR="008B3D6B" w:rsidRDefault="008B3D6B" w:rsidP="008B3D6B">
          <w:pPr>
            <w:pStyle w:val="0E45BA1394CB4C46B105CE658622D7192"/>
          </w:pPr>
          <w:r w:rsidRPr="00414208">
            <w:rPr>
              <w:i/>
              <w:iCs/>
              <w:color w:val="0C3512" w:themeColor="accent3" w:themeShade="80"/>
              <w:sz w:val="14"/>
              <w:szCs w:val="14"/>
            </w:rPr>
            <w:t>Anzahl</w:t>
          </w:r>
        </w:p>
      </w:docPartBody>
    </w:docPart>
    <w:docPart>
      <w:docPartPr>
        <w:name w:val="5B496E142BBB4850857B02E082B37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23CE3-A3C7-420E-BAFA-D76F5F3AE563}"/>
      </w:docPartPr>
      <w:docPartBody>
        <w:p w:rsidR="008B3D6B" w:rsidRDefault="008B3D6B" w:rsidP="008B3D6B">
          <w:pPr>
            <w:pStyle w:val="5B496E142BBB4850857B02E082B370182"/>
          </w:pPr>
          <w:r w:rsidRPr="00414208">
            <w:rPr>
              <w:i/>
              <w:iCs/>
              <w:color w:val="0C3512" w:themeColor="accent3" w:themeShade="80"/>
              <w:sz w:val="14"/>
              <w:szCs w:val="14"/>
            </w:rPr>
            <w:t>Total</w:t>
          </w:r>
        </w:p>
      </w:docPartBody>
    </w:docPart>
    <w:docPart>
      <w:docPartPr>
        <w:name w:val="9C7E1499816249169DB5D1A3745BE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E29D3-15A2-4648-BDA8-5158D0C6EF24}"/>
      </w:docPartPr>
      <w:docPartBody>
        <w:p w:rsidR="00243139" w:rsidRDefault="00243139" w:rsidP="00243139">
          <w:pPr>
            <w:pStyle w:val="9C7E1499816249169DB5D1A3745BEE8A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47058CB4DCBD45039DA58DA88AF04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9A417-AF45-4847-847D-5CFF6EC673DB}"/>
      </w:docPartPr>
      <w:docPartBody>
        <w:p w:rsidR="00243139" w:rsidRDefault="00243139" w:rsidP="00243139">
          <w:pPr>
            <w:pStyle w:val="47058CB4DCBD45039DA58DA88AF04783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BFBF3A414A3E4298863074DB066B76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E807A-173B-4AD2-AFEC-A67D517B8576}"/>
      </w:docPartPr>
      <w:docPartBody>
        <w:p w:rsidR="00243139" w:rsidRDefault="00243139" w:rsidP="00243139">
          <w:pPr>
            <w:pStyle w:val="BFBF3A414A3E4298863074DB066B76CB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AA133BB934724DBA9B7370B42B01D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2479E-0B60-4C31-944B-3279076724BA}"/>
      </w:docPartPr>
      <w:docPartBody>
        <w:p w:rsidR="00243139" w:rsidRDefault="00243139" w:rsidP="00243139">
          <w:pPr>
            <w:pStyle w:val="AA133BB934724DBA9B7370B42B01DD34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DB33DD6AD1C4419BB22FCE6C74939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9E4E5-8BAC-4266-A202-52F937107271}"/>
      </w:docPartPr>
      <w:docPartBody>
        <w:p w:rsidR="00243139" w:rsidRDefault="00243139" w:rsidP="00243139">
          <w:pPr>
            <w:pStyle w:val="DB33DD6AD1C4419BB22FCE6C74939B25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A3654C7E269B4191B37D83314249F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36EAD-52E3-421E-9300-886B8EF565B7}"/>
      </w:docPartPr>
      <w:docPartBody>
        <w:p w:rsidR="00243139" w:rsidRDefault="00243139" w:rsidP="00243139">
          <w:pPr>
            <w:pStyle w:val="A3654C7E269B4191B37D83314249F216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4878C51662684109AA3F54977B9F42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1258F-6528-401C-A43A-5BE5E6F7B830}"/>
      </w:docPartPr>
      <w:docPartBody>
        <w:p w:rsidR="00F52A9B" w:rsidRDefault="00F52A9B" w:rsidP="00F52A9B">
          <w:pPr>
            <w:pStyle w:val="4878C51662684109AA3F54977B9F4269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5482F59281C94B6183CD7837EC2A9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84BDF-E411-4C0A-A1E5-4FD9F4051C8A}"/>
      </w:docPartPr>
      <w:docPartBody>
        <w:p w:rsidR="00F52A9B" w:rsidRDefault="00F52A9B" w:rsidP="00F52A9B">
          <w:pPr>
            <w:pStyle w:val="5482F59281C94B6183CD7837EC2A9AD9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  <w:docPart>
      <w:docPartPr>
        <w:name w:val="1A8CB1C0E09D4C7897F0CAEFE23CD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4692D-9878-4FFC-8C6B-392709C8F71E}"/>
      </w:docPartPr>
      <w:docPartBody>
        <w:p w:rsidR="00F52A9B" w:rsidRDefault="00F52A9B" w:rsidP="00F52A9B">
          <w:pPr>
            <w:pStyle w:val="1A8CB1C0E09D4C7897F0CAEFE23CD15E"/>
          </w:pPr>
          <w:r w:rsidRPr="00C731BE">
            <w:rPr>
              <w:i/>
              <w:iCs/>
              <w:color w:val="0C3512" w:themeColor="accent3" w:themeShade="80"/>
            </w:rPr>
            <w:t>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2377"/>
    <w:multiLevelType w:val="multilevel"/>
    <w:tmpl w:val="6FF6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D80E63"/>
    <w:multiLevelType w:val="multilevel"/>
    <w:tmpl w:val="4128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CAA2A32"/>
    <w:multiLevelType w:val="multilevel"/>
    <w:tmpl w:val="F9CA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0972237">
    <w:abstractNumId w:val="0"/>
  </w:num>
  <w:num w:numId="2" w16cid:durableId="1653870570">
    <w:abstractNumId w:val="1"/>
  </w:num>
  <w:num w:numId="3" w16cid:durableId="663047632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8D"/>
    <w:rsid w:val="0000018D"/>
    <w:rsid w:val="001B0ADD"/>
    <w:rsid w:val="00243139"/>
    <w:rsid w:val="00467201"/>
    <w:rsid w:val="007B15C6"/>
    <w:rsid w:val="008B3D6B"/>
    <w:rsid w:val="00D55196"/>
    <w:rsid w:val="00D9630F"/>
    <w:rsid w:val="00E606AD"/>
    <w:rsid w:val="00F5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semiHidden/>
    <w:rsid w:val="008B3D6B"/>
    <w:rPr>
      <w:color w:val="auto"/>
    </w:rPr>
  </w:style>
  <w:style w:type="paragraph" w:customStyle="1" w:styleId="FEDA9E7AC0CD4EE4A744274F1C5F9B322">
    <w:name w:val="FEDA9E7AC0CD4EE4A744274F1C5F9B32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6A1BBD182D93441CA46C42EDEA8C8FA32">
    <w:name w:val="6A1BBD182D93441CA46C42EDEA8C8FA3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865DF038930642D785294355092774A82">
    <w:name w:val="865DF038930642D785294355092774A8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F052D0ED61E54C82BF16FEB0B668780C2">
    <w:name w:val="F052D0ED61E54C82BF16FEB0B668780C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B8EDBBAE78EC4E0794E490113F61DF752">
    <w:name w:val="B8EDBBAE78EC4E0794E490113F61DF75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44748D3736D04F79AB1A1A7D902ABC632">
    <w:name w:val="44748D3736D04F79AB1A1A7D902ABC63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E4A79F86D31D4A3EA0E6AE13A4E1F4822">
    <w:name w:val="E4A79F86D31D4A3EA0E6AE13A4E1F482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919345B683784D4FAF04817BCD5617A82">
    <w:name w:val="919345B683784D4FAF04817BCD5617A8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E3B98F003AFD4201A12CDBA0D1283B152">
    <w:name w:val="E3B98F003AFD4201A12CDBA0D1283B15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3989D38E8A0A4699A68EF961A65A52932">
    <w:name w:val="3989D38E8A0A4699A68EF961A65A5293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27981A3E55C14F70839483545E220D1F2">
    <w:name w:val="27981A3E55C14F70839483545E220D1F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BB9E51E4667543F08FC4AB928B57C17C2">
    <w:name w:val="BB9E51E4667543F08FC4AB928B57C17C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6DE881A3CE6A4A19A250A1FFD9F1E9A32">
    <w:name w:val="6DE881A3CE6A4A19A250A1FFD9F1E9A3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EC0CF749C34E47DA892AC025113822DA2">
    <w:name w:val="EC0CF749C34E47DA892AC025113822DA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5BFC6AD8B22048468209350491218FC82">
    <w:name w:val="5BFC6AD8B22048468209350491218FC8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DB85E71660AB43C6B7E7BE6FADC5C6F32">
    <w:name w:val="DB85E71660AB43C6B7E7BE6FADC5C6F3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46112471C0A14218A45645872D120E652">
    <w:name w:val="46112471C0A14218A45645872D120E65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EF76C55388F24AC69E327C793FC0FEAB2">
    <w:name w:val="EF76C55388F24AC69E327C793FC0FEAB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1258771D96384016A0812215CACD8F592">
    <w:name w:val="1258771D96384016A0812215CACD8F59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8A553F5036D74FE3801A112F87FE83FB2">
    <w:name w:val="8A553F5036D74FE3801A112F87FE83FB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FF1A00D3954641E7908DA408423BEFE92">
    <w:name w:val="FF1A00D3954641E7908DA408423BEFE9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31E12A13DFAA495C83A1FB93BCB2B06A2">
    <w:name w:val="31E12A13DFAA495C83A1FB93BCB2B06A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A18BFBAFD67C4B86B975BAFE83AE1AFF2">
    <w:name w:val="A18BFBAFD67C4B86B975BAFE83AE1AFF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6FA7689BDA7C450881445A9802E66F792">
    <w:name w:val="6FA7689BDA7C450881445A9802E66F79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53DFA520B8784A428DC5C62295A546162">
    <w:name w:val="53DFA520B8784A428DC5C62295A54616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2A67378345764A4CB446EBD8C008473F2">
    <w:name w:val="2A67378345764A4CB446EBD8C008473F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0E45BA1394CB4C46B105CE658622D7192">
    <w:name w:val="0E45BA1394CB4C46B105CE658622D719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5B496E142BBB4850857B02E082B370182">
    <w:name w:val="5B496E142BBB4850857B02E082B370182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D0770B019BDF43E89063B4A1279210F41">
    <w:name w:val="D0770B019BDF43E89063B4A1279210F41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B7FADB65DAF54E358245C093092248361">
    <w:name w:val="B7FADB65DAF54E358245C093092248361"/>
    <w:rsid w:val="008B3D6B"/>
    <w:pPr>
      <w:keepNext/>
      <w:keepLines/>
      <w:tabs>
        <w:tab w:val="num" w:pos="720"/>
      </w:tabs>
      <w:spacing w:before="480" w:after="120" w:line="240" w:lineRule="auto"/>
      <w:ind w:left="709" w:hanging="709"/>
      <w:outlineLvl w:val="0"/>
    </w:pPr>
    <w:rPr>
      <w:rFonts w:asciiTheme="majorHAnsi" w:eastAsiaTheme="majorEastAsia" w:hAnsiTheme="majorHAnsi" w:cstheme="majorBidi"/>
      <w:b/>
      <w:bCs/>
      <w:sz w:val="24"/>
      <w:szCs w:val="28"/>
      <w:lang w:val="de-DE" w:eastAsia="de-DE"/>
    </w:rPr>
  </w:style>
  <w:style w:type="paragraph" w:customStyle="1" w:styleId="EC6E1F5E124446DA8C07CCB8C39445951">
    <w:name w:val="EC6E1F5E124446DA8C07CCB8C39445951"/>
    <w:rsid w:val="008B3D6B"/>
    <w:pPr>
      <w:spacing w:after="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5B7A2750BB924BFE91E52E20053781271">
    <w:name w:val="5B7A2750BB924BFE91E52E20053781271"/>
    <w:rsid w:val="008B3D6B"/>
    <w:pPr>
      <w:spacing w:after="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9C33BC023576428AAB45C0DAB529C1A01">
    <w:name w:val="9C33BC023576428AAB45C0DAB529C1A01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483DF77DD3A24BB9B90581FB036A38691">
    <w:name w:val="483DF77DD3A24BB9B90581FB036A38691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D0003781D00D4982BDDB32BB2CA18E1A1">
    <w:name w:val="D0003781D00D4982BDDB32BB2CA18E1A1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8E653BEFCF454025AA82FC01DDFB02671">
    <w:name w:val="8E653BEFCF454025AA82FC01DDFB02671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4A46FEF3B16B4A089D244CA5D3E4A5281">
    <w:name w:val="4A46FEF3B16B4A089D244CA5D3E4A5281"/>
    <w:rsid w:val="008B3D6B"/>
    <w:pPr>
      <w:keepNext/>
      <w:keepLines/>
      <w:tabs>
        <w:tab w:val="num" w:pos="720"/>
      </w:tabs>
      <w:spacing w:before="480" w:after="120" w:line="240" w:lineRule="auto"/>
      <w:ind w:left="709" w:hanging="709"/>
      <w:outlineLvl w:val="0"/>
    </w:pPr>
    <w:rPr>
      <w:rFonts w:asciiTheme="majorHAnsi" w:eastAsiaTheme="majorEastAsia" w:hAnsiTheme="majorHAnsi" w:cstheme="majorBidi"/>
      <w:b/>
      <w:bCs/>
      <w:sz w:val="24"/>
      <w:szCs w:val="28"/>
      <w:lang w:val="de-DE" w:eastAsia="de-DE"/>
    </w:rPr>
  </w:style>
  <w:style w:type="paragraph" w:customStyle="1" w:styleId="6348716DDC5244459356FE5F0645F6361">
    <w:name w:val="6348716DDC5244459356FE5F0645F6361"/>
    <w:rsid w:val="008B3D6B"/>
    <w:pPr>
      <w:spacing w:after="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9FB17562859643899E6200697D3A87241">
    <w:name w:val="9FB17562859643899E6200697D3A87241"/>
    <w:rsid w:val="008B3D6B"/>
    <w:pPr>
      <w:spacing w:after="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87FBA57089C44398B1DCF93E0DEEFDB61">
    <w:name w:val="87FBA57089C44398B1DCF93E0DEEFDB61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86686700876A43AB96A3BCD7349DCD671">
    <w:name w:val="86686700876A43AB96A3BCD7349DCD671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567774BB85D24EF4A5527AECD46F8BF21">
    <w:name w:val="567774BB85D24EF4A5527AECD46F8BF21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FB9CF7590137435DA05B3B89D2A46C361">
    <w:name w:val="FB9CF7590137435DA05B3B89D2A46C361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65F3BA67250848239BEB664A6B21BEB51">
    <w:name w:val="65F3BA67250848239BEB664A6B21BEB51"/>
    <w:rsid w:val="008B3D6B"/>
    <w:pPr>
      <w:keepNext/>
      <w:keepLines/>
      <w:tabs>
        <w:tab w:val="num" w:pos="720"/>
      </w:tabs>
      <w:spacing w:before="480" w:after="120" w:line="240" w:lineRule="auto"/>
      <w:ind w:left="709" w:hanging="709"/>
      <w:outlineLvl w:val="0"/>
    </w:pPr>
    <w:rPr>
      <w:rFonts w:asciiTheme="majorHAnsi" w:eastAsiaTheme="majorEastAsia" w:hAnsiTheme="majorHAnsi" w:cstheme="majorBidi"/>
      <w:b/>
      <w:bCs/>
      <w:sz w:val="24"/>
      <w:szCs w:val="28"/>
      <w:lang w:val="de-DE" w:eastAsia="de-DE"/>
    </w:rPr>
  </w:style>
  <w:style w:type="paragraph" w:customStyle="1" w:styleId="F3BDECC23FB9410C9B0CA97B17611EE11">
    <w:name w:val="F3BDECC23FB9410C9B0CA97B17611EE11"/>
    <w:rsid w:val="008B3D6B"/>
    <w:pPr>
      <w:spacing w:after="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A075FD9BA9E448F68BB6BA462EC7AECA1">
    <w:name w:val="A075FD9BA9E448F68BB6BA462EC7AECA1"/>
    <w:rsid w:val="008B3D6B"/>
    <w:pPr>
      <w:spacing w:after="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BB679EADD0E343CC806AA39E47331B281">
    <w:name w:val="BB679EADD0E343CC806AA39E47331B281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CA96C04DDD6149A688B2A84416CB18CA1">
    <w:name w:val="CA96C04DDD6149A688B2A84416CB18CA1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4742C3D649AE47009CF8102254EB90321">
    <w:name w:val="4742C3D649AE47009CF8102254EB90321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5C0A4505D17543439BFFDFAC3594A4661">
    <w:name w:val="5C0A4505D17543439BFFDFAC3594A4661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E6981F0CBEB24527ACB3932C7544D72C1">
    <w:name w:val="E6981F0CBEB24527ACB3932C7544D72C1"/>
    <w:rsid w:val="008B3D6B"/>
    <w:pPr>
      <w:keepNext/>
      <w:keepLines/>
      <w:tabs>
        <w:tab w:val="num" w:pos="720"/>
      </w:tabs>
      <w:spacing w:before="480" w:after="120" w:line="240" w:lineRule="auto"/>
      <w:ind w:left="709" w:hanging="709"/>
      <w:outlineLvl w:val="0"/>
    </w:pPr>
    <w:rPr>
      <w:rFonts w:asciiTheme="majorHAnsi" w:eastAsiaTheme="majorEastAsia" w:hAnsiTheme="majorHAnsi" w:cstheme="majorBidi"/>
      <w:b/>
      <w:bCs/>
      <w:sz w:val="24"/>
      <w:szCs w:val="28"/>
      <w:lang w:val="de-DE" w:eastAsia="de-DE"/>
    </w:rPr>
  </w:style>
  <w:style w:type="paragraph" w:customStyle="1" w:styleId="542E84DEAABE4E67A8FF0B5088DE97671">
    <w:name w:val="542E84DEAABE4E67A8FF0B5088DE97671"/>
    <w:rsid w:val="008B3D6B"/>
    <w:pPr>
      <w:spacing w:after="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ABA84A2F0C10479B86962E9D472E07461">
    <w:name w:val="ABA84A2F0C10479B86962E9D472E07461"/>
    <w:rsid w:val="008B3D6B"/>
    <w:pPr>
      <w:spacing w:after="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363AABB9F4E4456B98CD766C955628DA1">
    <w:name w:val="363AABB9F4E4456B98CD766C955628DA1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4EF6194E80F04614B912993572A92D351">
    <w:name w:val="4EF6194E80F04614B912993572A92D351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0614A8DCA31A454497B24D74433BCF401">
    <w:name w:val="0614A8DCA31A454497B24D74433BCF401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476008B939ED4C4C90BD8A0A0E0BAFF31">
    <w:name w:val="476008B939ED4C4C90BD8A0A0E0BAFF31"/>
    <w:rsid w:val="008B3D6B"/>
    <w:pPr>
      <w:spacing w:after="120" w:line="240" w:lineRule="auto"/>
    </w:pPr>
    <w:rPr>
      <w:rFonts w:ascii="Arial" w:eastAsia="Times" w:hAnsi="Arial" w:cs="Times New Roman"/>
      <w:sz w:val="20"/>
      <w:szCs w:val="20"/>
      <w:lang w:val="de-DE" w:eastAsia="de-DE"/>
    </w:rPr>
  </w:style>
  <w:style w:type="paragraph" w:customStyle="1" w:styleId="9C7E1499816249169DB5D1A3745BEE8A">
    <w:name w:val="9C7E1499816249169DB5D1A3745BEE8A"/>
    <w:rsid w:val="00243139"/>
    <w:rPr>
      <w:kern w:val="2"/>
      <w14:ligatures w14:val="standardContextual"/>
    </w:rPr>
  </w:style>
  <w:style w:type="paragraph" w:customStyle="1" w:styleId="47058CB4DCBD45039DA58DA88AF04783">
    <w:name w:val="47058CB4DCBD45039DA58DA88AF04783"/>
    <w:rsid w:val="00243139"/>
    <w:rPr>
      <w:kern w:val="2"/>
      <w14:ligatures w14:val="standardContextual"/>
    </w:rPr>
  </w:style>
  <w:style w:type="paragraph" w:customStyle="1" w:styleId="BFBF3A414A3E4298863074DB066B76CB">
    <w:name w:val="BFBF3A414A3E4298863074DB066B76CB"/>
    <w:rsid w:val="00243139"/>
    <w:rPr>
      <w:kern w:val="2"/>
      <w14:ligatures w14:val="standardContextual"/>
    </w:rPr>
  </w:style>
  <w:style w:type="paragraph" w:customStyle="1" w:styleId="4878C51662684109AA3F54977B9F4269">
    <w:name w:val="4878C51662684109AA3F54977B9F4269"/>
    <w:rsid w:val="00F52A9B"/>
    <w:rPr>
      <w:kern w:val="2"/>
      <w14:ligatures w14:val="standardContextual"/>
    </w:rPr>
  </w:style>
  <w:style w:type="paragraph" w:customStyle="1" w:styleId="AA133BB934724DBA9B7370B42B01DD34">
    <w:name w:val="AA133BB934724DBA9B7370B42B01DD34"/>
    <w:rsid w:val="00243139"/>
    <w:rPr>
      <w:kern w:val="2"/>
      <w14:ligatures w14:val="standardContextual"/>
    </w:rPr>
  </w:style>
  <w:style w:type="paragraph" w:customStyle="1" w:styleId="DB33DD6AD1C4419BB22FCE6C74939B25">
    <w:name w:val="DB33DD6AD1C4419BB22FCE6C74939B25"/>
    <w:rsid w:val="00243139"/>
    <w:rPr>
      <w:kern w:val="2"/>
      <w14:ligatures w14:val="standardContextual"/>
    </w:rPr>
  </w:style>
  <w:style w:type="paragraph" w:customStyle="1" w:styleId="A3654C7E269B4191B37D83314249F216">
    <w:name w:val="A3654C7E269B4191B37D83314249F216"/>
    <w:rsid w:val="00243139"/>
    <w:rPr>
      <w:kern w:val="2"/>
      <w14:ligatures w14:val="standardContextual"/>
    </w:rPr>
  </w:style>
  <w:style w:type="paragraph" w:customStyle="1" w:styleId="5482F59281C94B6183CD7837EC2A9AD9">
    <w:name w:val="5482F59281C94B6183CD7837EC2A9AD9"/>
    <w:rsid w:val="00F52A9B"/>
    <w:rPr>
      <w:kern w:val="2"/>
      <w14:ligatures w14:val="standardContextual"/>
    </w:rPr>
  </w:style>
  <w:style w:type="paragraph" w:customStyle="1" w:styleId="1A8CB1C0E09D4C7897F0CAEFE23CD15E">
    <w:name w:val="1A8CB1C0E09D4C7897F0CAEFE23CD15E"/>
    <w:rsid w:val="00F52A9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H NMS Bern">
      <a:dk1>
        <a:sysClr val="windowText" lastClr="000000"/>
      </a:dk1>
      <a:lt1>
        <a:sysClr val="window" lastClr="FFFFFF"/>
      </a:lt1>
      <a:dk2>
        <a:srgbClr val="9E9E9E"/>
      </a:dk2>
      <a:lt2>
        <a:srgbClr val="DEDEDE"/>
      </a:lt2>
      <a:accent1>
        <a:srgbClr val="FF3C32"/>
      </a:accent1>
      <a:accent2>
        <a:srgbClr val="0014C8"/>
      </a:accent2>
      <a:accent3>
        <a:srgbClr val="6BB7BB"/>
      </a:accent3>
      <a:accent4>
        <a:srgbClr val="FFF187"/>
      </a:accent4>
      <a:accent5>
        <a:srgbClr val="FFE9DD"/>
      </a:accent5>
      <a:accent6>
        <a:srgbClr val="CDB08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6" ma:contentTypeDescription="Ein neues Dokument erstellen." ma:contentTypeScope="" ma:versionID="4d421d3fbdad61d2657cfee612992f01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f187d31715227b175495061eefda1085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</ds:schemaRefs>
</ds:datastoreItem>
</file>

<file path=customXml/itemProps4.xml><?xml version="1.0" encoding="utf-8"?>
<ds:datastoreItem xmlns:ds="http://schemas.openxmlformats.org/officeDocument/2006/customXml" ds:itemID="{E651E9DB-7876-4FDF-A2CF-028B10AFD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1266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Hänni Nicole</dc:creator>
  <cp:lastModifiedBy>Hänni Nicole</cp:lastModifiedBy>
  <cp:revision>12</cp:revision>
  <cp:lastPrinted>2023-05-04T14:04:00Z</cp:lastPrinted>
  <dcterms:created xsi:type="dcterms:W3CDTF">2023-04-26T09:14:00Z</dcterms:created>
  <dcterms:modified xsi:type="dcterms:W3CDTF">2024-05-01T15:50:00Z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