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1953" w14:textId="77777777" w:rsidR="008A5A47" w:rsidRDefault="008A5A47" w:rsidP="008A5A47">
      <w:pPr>
        <w:pStyle w:val="berschrift1"/>
        <w:spacing w:line="360" w:lineRule="auto"/>
        <w:rPr>
          <w:rFonts w:eastAsia="Times"/>
          <w:sz w:val="28"/>
        </w:rPr>
      </w:pPr>
      <w:r>
        <w:rPr>
          <w:rFonts w:eastAsia="Times"/>
          <w:sz w:val="28"/>
        </w:rPr>
        <w:t>Formular für den Praktikumsauftrag: Praxissemester Aufbaupraktikum B</w:t>
      </w:r>
    </w:p>
    <w:p w14:paraId="5D8D69EE" w14:textId="77777777" w:rsidR="008A5A47" w:rsidRDefault="008A5A47" w:rsidP="008A5A47">
      <w:r>
        <w:t xml:space="preserve">bitte </w:t>
      </w:r>
      <w:r>
        <w:rPr>
          <w:b/>
        </w:rPr>
        <w:t>bis spätestens zwei Wochen vor Praktikumsbeginn</w:t>
      </w:r>
      <w:r>
        <w:t xml:space="preserve"> den Studierenden abgeben </w:t>
      </w:r>
    </w:p>
    <w:p w14:paraId="1525B511" w14:textId="77777777" w:rsidR="008A5A47" w:rsidRDefault="008A5A47" w:rsidP="008A5A47">
      <w:pPr>
        <w:pStyle w:val="Kopfzeil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left" w:pos="4962"/>
        </w:tabs>
        <w:spacing w:before="60"/>
        <w:ind w:firstLine="142"/>
        <w:rPr>
          <w:sz w:val="10"/>
        </w:rPr>
      </w:pPr>
    </w:p>
    <w:p w14:paraId="62A00C57" w14:textId="77777777" w:rsidR="008A5A47" w:rsidRDefault="008A5A47" w:rsidP="008A5A47">
      <w:pPr>
        <w:pStyle w:val="Kopfzeil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536"/>
          <w:tab w:val="left" w:pos="4962"/>
        </w:tabs>
        <w:ind w:firstLine="142"/>
        <w:rPr>
          <w:sz w:val="22"/>
        </w:rPr>
      </w:pPr>
      <w:r>
        <w:t xml:space="preserve">Praxisort: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  <w:t xml:space="preserve">Stufe/n: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3106442B" w14:textId="77777777" w:rsidR="008A5A47" w:rsidRDefault="008A5A47" w:rsidP="008A5A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62"/>
        </w:tabs>
        <w:ind w:firstLine="142"/>
      </w:pPr>
    </w:p>
    <w:p w14:paraId="5871E1F0" w14:textId="77777777" w:rsidR="008A5A47" w:rsidRDefault="008A5A47" w:rsidP="008A5A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62"/>
          <w:tab w:val="left" w:pos="6379"/>
        </w:tabs>
        <w:ind w:firstLine="142"/>
      </w:pPr>
      <w:r>
        <w:t xml:space="preserve">Praxislehrperson: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  <w:t xml:space="preserve">Studierende: </w:t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23F5967F" w14:textId="77777777" w:rsidR="008A5A47" w:rsidRDefault="008A5A47" w:rsidP="008A5A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142"/>
      </w:pPr>
    </w:p>
    <w:p w14:paraId="1F9B459A" w14:textId="77777777" w:rsidR="008A5A47" w:rsidRDefault="008A5A47" w:rsidP="008A5A47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spacing w:before="60" w:line="360" w:lineRule="auto"/>
        <w:ind w:left="142"/>
      </w:pPr>
      <w:r>
        <w:t xml:space="preserve">Der Praktikumsauftrag ist Grundlage für das Erstellen der Situationsanalyse und </w:t>
      </w:r>
      <w:r>
        <w:br/>
        <w:t>Verlaufsplanung.</w:t>
      </w:r>
    </w:p>
    <w:p w14:paraId="22C9F904" w14:textId="77777777" w:rsidR="008A5A47" w:rsidRDefault="008A5A47" w:rsidP="008A5A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142"/>
      </w:pPr>
      <w:r>
        <w:t>Der Praktikumsauftrag wurde besprochen und Fragen wurden geklärt.</w:t>
      </w:r>
    </w:p>
    <w:p w14:paraId="3962E0A6" w14:textId="77777777" w:rsidR="008A5A47" w:rsidRDefault="008A5A47" w:rsidP="008A5A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ind w:firstLine="142"/>
      </w:pPr>
      <w:r>
        <w:t xml:space="preserve">Datum: </w:t>
      </w:r>
    </w:p>
    <w:p w14:paraId="2151241D" w14:textId="77777777" w:rsidR="008A5A47" w:rsidRDefault="008A5A47" w:rsidP="008A5A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1985"/>
          <w:tab w:val="left" w:pos="4962"/>
        </w:tabs>
        <w:spacing w:line="480" w:lineRule="auto"/>
        <w:ind w:firstLine="142"/>
      </w:pPr>
      <w:r>
        <w:t>Unterschriften:</w:t>
      </w:r>
      <w:r>
        <w:tab/>
        <w:t>Praxislehrkraft:</w:t>
      </w:r>
      <w:r>
        <w:tab/>
        <w:t>Studierende:</w:t>
      </w:r>
    </w:p>
    <w:p w14:paraId="40E31DEA" w14:textId="77777777" w:rsidR="008A5A47" w:rsidRDefault="008A5A47" w:rsidP="008A5A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62"/>
          <w:tab w:val="left" w:pos="7088"/>
        </w:tabs>
        <w:spacing w:line="360" w:lineRule="auto"/>
        <w:ind w:firstLine="142"/>
      </w:pPr>
      <w:r>
        <w:t>___________________________________</w:t>
      </w:r>
      <w:r>
        <w:tab/>
        <w:t>________________________________________</w:t>
      </w:r>
    </w:p>
    <w:p w14:paraId="63FF6862" w14:textId="77777777" w:rsidR="008A5A47" w:rsidRDefault="008A5A47" w:rsidP="008A5A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62"/>
        </w:tabs>
        <w:spacing w:before="60" w:line="360" w:lineRule="auto"/>
        <w:ind w:firstLine="142"/>
        <w:rPr>
          <w:b/>
        </w:rPr>
      </w:pPr>
      <w:r>
        <w:rPr>
          <w:b/>
        </w:rPr>
        <w:t>Angaben zur Klasse:</w:t>
      </w:r>
    </w:p>
    <w:p w14:paraId="5854514A" w14:textId="77777777" w:rsidR="008A5A47" w:rsidRDefault="008A5A47" w:rsidP="008A5A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962"/>
          <w:tab w:val="left" w:pos="7088"/>
        </w:tabs>
        <w:spacing w:line="360" w:lineRule="auto"/>
        <w:ind w:firstLine="142"/>
      </w:pPr>
      <w:r>
        <w:t xml:space="preserve">Anzahl Kinder: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ab/>
        <w:t xml:space="preserve">Mädchen: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ab/>
        <w:t xml:space="preserve">Jungen: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35BF6DFB" w14:textId="77777777" w:rsidR="008A5A47" w:rsidRDefault="008A5A47" w:rsidP="008A5A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142"/>
      </w:pPr>
      <w:r>
        <w:t>Bemerkungen zur Situation der Klasse, ev. unterrichtsrelevante Hinweise und Bemerkungen</w:t>
      </w:r>
    </w:p>
    <w:p w14:paraId="0BEB17D2" w14:textId="77777777" w:rsidR="008A5A47" w:rsidRDefault="008A5A47" w:rsidP="008A5A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142"/>
      </w:pPr>
      <w:r>
        <w:t xml:space="preserve">zu einzelnen </w:t>
      </w:r>
      <w:proofErr w:type="gramStart"/>
      <w:r>
        <w:t>Kindern,...</w:t>
      </w:r>
      <w:proofErr w:type="gramEnd"/>
    </w:p>
    <w:p w14:paraId="54FD7A67" w14:textId="77777777" w:rsidR="008A5A47" w:rsidRDefault="008A5A47" w:rsidP="008A5A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142"/>
      </w:pPr>
    </w:p>
    <w:p w14:paraId="1B4D9437" w14:textId="77777777" w:rsidR="008A5A47" w:rsidRDefault="008A5A47" w:rsidP="008A5A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142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0A3BD0CF" w14:textId="77777777" w:rsidR="008A5A47" w:rsidRDefault="008A5A47" w:rsidP="008A5A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142"/>
      </w:pPr>
    </w:p>
    <w:p w14:paraId="33C64BF9" w14:textId="77777777" w:rsidR="008A5A47" w:rsidRDefault="008A5A47" w:rsidP="008A5A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line="360" w:lineRule="auto"/>
        <w:ind w:firstLine="142"/>
      </w:pPr>
      <w:r>
        <w:rPr>
          <w:b/>
        </w:rPr>
        <w:t>Angaben zum Praxisort (</w:t>
      </w:r>
      <w:r>
        <w:t>auch</w:t>
      </w:r>
      <w:r>
        <w:rPr>
          <w:b/>
        </w:rPr>
        <w:t xml:space="preserve"> </w:t>
      </w:r>
      <w:r>
        <w:t>von den Studierenden zu erfragen):</w:t>
      </w:r>
    </w:p>
    <w:p w14:paraId="595D60D4" w14:textId="77777777" w:rsidR="008A5A47" w:rsidRDefault="008A5A47" w:rsidP="008A5A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142"/>
      </w:pPr>
      <w:r>
        <w:t xml:space="preserve">Leitbild der Schule, Schulhausordnung, Räumlichkeiten, </w:t>
      </w:r>
      <w:proofErr w:type="gramStart"/>
      <w:r>
        <w:t>Schlüssel,...</w:t>
      </w:r>
      <w:proofErr w:type="gramEnd"/>
    </w:p>
    <w:p w14:paraId="6E5888E4" w14:textId="77777777" w:rsidR="008A5A47" w:rsidRDefault="008A5A47" w:rsidP="008A5A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142"/>
      </w:pPr>
      <w:r>
        <w:t>Budget (im Zusammenhang mit dem Praktikumsauftrag)</w:t>
      </w:r>
    </w:p>
    <w:p w14:paraId="558897E6" w14:textId="77777777" w:rsidR="008A5A47" w:rsidRDefault="008A5A47" w:rsidP="008A5A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142"/>
      </w:pPr>
    </w:p>
    <w:p w14:paraId="7438432B" w14:textId="77777777" w:rsidR="008A5A47" w:rsidRDefault="008A5A47" w:rsidP="008A5A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142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2D75C90D" w14:textId="77777777" w:rsidR="008A5A47" w:rsidRDefault="008A5A47" w:rsidP="008A5A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142"/>
      </w:pPr>
    </w:p>
    <w:p w14:paraId="1AAEB817" w14:textId="77777777" w:rsidR="008A5A47" w:rsidRDefault="008A5A47" w:rsidP="008A5A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/>
        <w:ind w:firstLine="142"/>
        <w:rPr>
          <w:b/>
        </w:rPr>
      </w:pPr>
      <w:r>
        <w:rPr>
          <w:b/>
        </w:rPr>
        <w:t>Besondere Hinweise:</w:t>
      </w:r>
    </w:p>
    <w:p w14:paraId="3BD8FEF5" w14:textId="77777777" w:rsidR="008A5A47" w:rsidRDefault="008A5A47" w:rsidP="008A5A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142"/>
      </w:pPr>
      <w:r>
        <w:t xml:space="preserve">Rituale, Arbeitsgewohnheiten, Bemerkungen zum Tagesanfang; Tagesabschluss, </w:t>
      </w:r>
      <w:proofErr w:type="gramStart"/>
      <w:r>
        <w:t>Pause,...</w:t>
      </w:r>
      <w:proofErr w:type="gramEnd"/>
    </w:p>
    <w:p w14:paraId="0EB9C41D" w14:textId="77777777" w:rsidR="008A5A47" w:rsidRDefault="008A5A47" w:rsidP="008A5A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142"/>
      </w:pPr>
    </w:p>
    <w:p w14:paraId="07A54E7A" w14:textId="77777777" w:rsidR="008A5A47" w:rsidRDefault="008A5A47" w:rsidP="008A5A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142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6BC04BCD" w14:textId="77777777" w:rsidR="008A5A47" w:rsidRDefault="008A5A47" w:rsidP="008A5A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142"/>
      </w:pPr>
    </w:p>
    <w:p w14:paraId="4B28DB20" w14:textId="77777777" w:rsidR="008A5A47" w:rsidRDefault="008A5A47" w:rsidP="008A5A47">
      <w:pPr>
        <w:tabs>
          <w:tab w:val="left" w:pos="5103"/>
        </w:tabs>
        <w:rPr>
          <w:b/>
        </w:rPr>
      </w:pPr>
      <w:r>
        <w:br w:type="page"/>
      </w:r>
      <w:r>
        <w:rPr>
          <w:b/>
        </w:rPr>
        <w:lastRenderedPageBreak/>
        <w:t>Schwerpunktbereiche DIN 25 + 26 oder DIN 33–37</w:t>
      </w:r>
    </w:p>
    <w:p w14:paraId="796B4AF0" w14:textId="77777777" w:rsidR="008A5A47" w:rsidRDefault="008A5A47" w:rsidP="008A5A47">
      <w:pPr>
        <w:tabs>
          <w:tab w:val="left" w:pos="5103"/>
        </w:tabs>
        <w:rPr>
          <w:b/>
        </w:rPr>
      </w:pPr>
    </w:p>
    <w:p w14:paraId="2426E41B" w14:textId="77777777" w:rsidR="008A5A47" w:rsidRDefault="008A5A47" w:rsidP="008A5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rPr>
          <w:sz w:val="10"/>
        </w:rPr>
      </w:pPr>
    </w:p>
    <w:p w14:paraId="0309B0A9" w14:textId="77777777" w:rsidR="008A5A47" w:rsidRDefault="008A5A47" w:rsidP="008A5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line="360" w:lineRule="auto"/>
        <w:ind w:firstLine="142"/>
        <w:rPr>
          <w:b/>
        </w:rPr>
      </w:pPr>
      <w:r>
        <w:rPr>
          <w:b/>
        </w:rPr>
        <w:t>Schwerpunkt (</w:t>
      </w:r>
      <w:r>
        <w:t>Deutsch</w:t>
      </w:r>
      <w:r>
        <w:rPr>
          <w:b/>
        </w:rPr>
        <w:t xml:space="preserve"> oder </w:t>
      </w:r>
      <w:r>
        <w:t>Math</w:t>
      </w:r>
      <w:r>
        <w:rPr>
          <w:b/>
        </w:rPr>
        <w:t xml:space="preserve">) </w:t>
      </w:r>
      <w:r>
        <w:rPr>
          <w:b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0" w:name="Text5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fldChar w:fldCharType="end"/>
      </w:r>
      <w:bookmarkEnd w:id="10"/>
      <w:r>
        <w:rPr>
          <w:b/>
        </w:rPr>
        <w:tab/>
        <w:t xml:space="preserve">Anzahl Lektionen: </w:t>
      </w:r>
      <w:r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fldChar w:fldCharType="end"/>
      </w:r>
      <w:bookmarkEnd w:id="11"/>
    </w:p>
    <w:p w14:paraId="25CAF67F" w14:textId="77777777" w:rsidR="008A5A47" w:rsidRDefault="008A5A47" w:rsidP="008A5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line="360" w:lineRule="auto"/>
        <w:rPr>
          <w:b/>
          <w:bCs/>
        </w:rPr>
      </w:pPr>
      <w:r>
        <w:rPr>
          <w:b/>
          <w:bCs/>
        </w:rPr>
        <w:tab/>
        <w:t>Juni Wochen: DIN 25 + 26</w:t>
      </w:r>
    </w:p>
    <w:p w14:paraId="765F3B54" w14:textId="77777777" w:rsidR="008A5A47" w:rsidRDefault="008A5A47" w:rsidP="008A5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line="360" w:lineRule="auto"/>
      </w:pPr>
      <w:r>
        <w:rPr>
          <w:b/>
          <w:bCs/>
        </w:rPr>
        <w:tab/>
        <w:t>Aug.- Sept. Wochen: DIN 33–37</w:t>
      </w:r>
    </w:p>
    <w:p w14:paraId="3E740A84" w14:textId="77777777" w:rsidR="008A5A47" w:rsidRDefault="008A5A47" w:rsidP="008A5A47">
      <w:pPr>
        <w:rPr>
          <w:sz w:val="16"/>
        </w:rPr>
      </w:pPr>
    </w:p>
    <w:p w14:paraId="04C42D51" w14:textId="77777777" w:rsidR="008A5A47" w:rsidRDefault="008A5A47" w:rsidP="008A5A47">
      <w:pPr>
        <w:numPr>
          <w:ilvl w:val="0"/>
          <w:numId w:val="35"/>
        </w:numPr>
        <w:spacing w:line="360" w:lineRule="auto"/>
      </w:pPr>
      <w:r>
        <w:t>Angaben zu den Kompetenzen / Thema / Inhalte</w:t>
      </w:r>
    </w:p>
    <w:p w14:paraId="750B3B36" w14:textId="77777777" w:rsidR="008A5A47" w:rsidRDefault="008A5A47" w:rsidP="008A5A47">
      <w:pPr>
        <w:spacing w:line="276" w:lineRule="auto"/>
        <w:ind w:firstLine="426"/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4AEB8F10" w14:textId="77777777" w:rsidR="008A5A47" w:rsidRDefault="008A5A47" w:rsidP="008A5A47">
      <w:pPr>
        <w:ind w:firstLine="426"/>
      </w:pPr>
    </w:p>
    <w:p w14:paraId="49DC29CF" w14:textId="77777777" w:rsidR="008A5A47" w:rsidRDefault="008A5A47" w:rsidP="008A5A47">
      <w:pPr>
        <w:numPr>
          <w:ilvl w:val="0"/>
          <w:numId w:val="36"/>
        </w:numPr>
        <w:spacing w:line="360" w:lineRule="auto"/>
      </w:pPr>
      <w:r>
        <w:t>Lern-Voraussetzungen, entwicklungsorientierte Zugänge (Zyklus 1)</w:t>
      </w:r>
    </w:p>
    <w:p w14:paraId="1E3CD19A" w14:textId="77777777" w:rsidR="008A5A47" w:rsidRDefault="008A5A47" w:rsidP="008A5A47">
      <w:pPr>
        <w:spacing w:line="276" w:lineRule="auto"/>
        <w:ind w:firstLine="426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1E41CDE6" w14:textId="77777777" w:rsidR="008A5A47" w:rsidRDefault="008A5A47" w:rsidP="008A5A47">
      <w:pPr>
        <w:ind w:firstLine="426"/>
      </w:pPr>
    </w:p>
    <w:p w14:paraId="5D84B8EF" w14:textId="77777777" w:rsidR="008A5A47" w:rsidRDefault="008A5A47" w:rsidP="008A5A47">
      <w:pPr>
        <w:numPr>
          <w:ilvl w:val="0"/>
          <w:numId w:val="35"/>
        </w:numPr>
        <w:spacing w:line="360" w:lineRule="auto"/>
      </w:pPr>
      <w:r>
        <w:t>Angaben zu den Kompetenzbereichen</w:t>
      </w:r>
    </w:p>
    <w:p w14:paraId="47B7947F" w14:textId="77777777" w:rsidR="008A5A47" w:rsidRDefault="008A5A47" w:rsidP="008A5A47">
      <w:pPr>
        <w:spacing w:line="276" w:lineRule="auto"/>
        <w:ind w:firstLine="426"/>
        <w:rPr>
          <w:noProof/>
        </w:rPr>
      </w:pPr>
      <w:r>
        <w:rPr>
          <w:noProof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</w:p>
    <w:p w14:paraId="68C8A6A6" w14:textId="77777777" w:rsidR="008A5A47" w:rsidRDefault="008A5A47" w:rsidP="008A5A47">
      <w:pPr>
        <w:ind w:firstLine="426"/>
      </w:pPr>
    </w:p>
    <w:p w14:paraId="74AE1853" w14:textId="77777777" w:rsidR="008A5A47" w:rsidRDefault="008A5A47" w:rsidP="008A5A47">
      <w:pPr>
        <w:numPr>
          <w:ilvl w:val="0"/>
          <w:numId w:val="37"/>
        </w:numPr>
        <w:spacing w:line="360" w:lineRule="auto"/>
      </w:pPr>
      <w:r>
        <w:t>Angaben zu Materialien...</w:t>
      </w:r>
    </w:p>
    <w:p w14:paraId="55E8292E" w14:textId="77777777" w:rsidR="008A5A47" w:rsidRDefault="008A5A47" w:rsidP="008A5A47">
      <w:pPr>
        <w:spacing w:line="276" w:lineRule="auto"/>
        <w:ind w:firstLine="426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46809B75" w14:textId="77777777" w:rsidR="008A5A47" w:rsidRDefault="008A5A47" w:rsidP="008A5A47">
      <w:pPr>
        <w:ind w:firstLine="426"/>
      </w:pPr>
    </w:p>
    <w:p w14:paraId="4ED8B7DC" w14:textId="77777777" w:rsidR="008A5A47" w:rsidRDefault="008A5A47" w:rsidP="008A5A47">
      <w:pPr>
        <w:numPr>
          <w:ilvl w:val="0"/>
          <w:numId w:val="37"/>
        </w:numPr>
        <w:spacing w:line="360" w:lineRule="auto"/>
      </w:pPr>
      <w:r>
        <w:t>Besondere Hinweise: Erwartungen...</w:t>
      </w:r>
    </w:p>
    <w:p w14:paraId="6B126363" w14:textId="77777777" w:rsidR="008A5A47" w:rsidRDefault="008A5A47" w:rsidP="008A5A47">
      <w:pPr>
        <w:spacing w:line="276" w:lineRule="auto"/>
        <w:ind w:firstLine="426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3B7BBF75" w14:textId="77777777" w:rsidR="008A5A47" w:rsidRDefault="008A5A47" w:rsidP="008A5A47">
      <w:pPr>
        <w:ind w:firstLine="426"/>
      </w:pPr>
    </w:p>
    <w:p w14:paraId="156CB3F6" w14:textId="77777777" w:rsidR="008A5A47" w:rsidRDefault="008A5A47" w:rsidP="008A5A47">
      <w:pPr>
        <w:ind w:firstLine="426"/>
      </w:pPr>
    </w:p>
    <w:p w14:paraId="0640B0A6" w14:textId="77777777" w:rsidR="008A5A47" w:rsidRDefault="008A5A47" w:rsidP="008A5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rPr>
          <w:sz w:val="10"/>
        </w:rPr>
      </w:pPr>
      <w:r>
        <w:rPr>
          <w:sz w:val="10"/>
        </w:rPr>
        <w:br w:type="page"/>
      </w:r>
    </w:p>
    <w:p w14:paraId="7AC58055" w14:textId="77777777" w:rsidR="008A5A47" w:rsidRDefault="008A5A47" w:rsidP="008A5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line="360" w:lineRule="auto"/>
        <w:ind w:firstLine="142"/>
        <w:rPr>
          <w:b/>
          <w:bCs/>
        </w:rPr>
      </w:pPr>
      <w:r>
        <w:rPr>
          <w:b/>
          <w:bCs/>
        </w:rPr>
        <w:lastRenderedPageBreak/>
        <w:t>Weitere Fächer bzw. Fachbereiche, die unterrichtet werden</w:t>
      </w:r>
    </w:p>
    <w:p w14:paraId="05D92748" w14:textId="77777777" w:rsidR="008A5A47" w:rsidRDefault="008A5A47" w:rsidP="008A5A47">
      <w:pPr>
        <w:rPr>
          <w:sz w:val="16"/>
        </w:rPr>
      </w:pPr>
    </w:p>
    <w:p w14:paraId="76C4A5EE" w14:textId="77777777" w:rsidR="008A5A47" w:rsidRDefault="008A5A47" w:rsidP="008A5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ind w:firstLine="142"/>
        <w:rPr>
          <w:b/>
          <w:bCs/>
          <w:sz w:val="10"/>
        </w:rPr>
      </w:pPr>
    </w:p>
    <w:p w14:paraId="711EA52D" w14:textId="77777777" w:rsidR="008A5A47" w:rsidRDefault="008A5A47" w:rsidP="008A5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line="360" w:lineRule="auto"/>
        <w:rPr>
          <w:b/>
          <w:bCs/>
        </w:rPr>
      </w:pPr>
      <w:r>
        <w:rPr>
          <w:b/>
          <w:bCs/>
        </w:rPr>
        <w:t xml:space="preserve">Bereich: </w:t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16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>
        <w:rPr>
          <w:b/>
          <w:bCs/>
        </w:rPr>
        <w:t xml:space="preserve"> </w:t>
      </w:r>
      <w:r>
        <w:rPr>
          <w:b/>
          <w:bCs/>
        </w:rPr>
        <w:tab/>
        <w:t xml:space="preserve">Anzahl Lektionen: </w:t>
      </w:r>
      <w:r>
        <w:rPr>
          <w:b/>
          <w:bCs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7" w:name="Text36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fldChar w:fldCharType="end"/>
      </w:r>
      <w:bookmarkEnd w:id="17"/>
    </w:p>
    <w:p w14:paraId="3FB3AA28" w14:textId="77777777" w:rsidR="008A5A47" w:rsidRDefault="008A5A47" w:rsidP="008A5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line="360" w:lineRule="auto"/>
        <w:rPr>
          <w:b/>
          <w:bCs/>
        </w:rPr>
      </w:pPr>
      <w:r>
        <w:rPr>
          <w:b/>
          <w:bCs/>
        </w:rPr>
        <w:tab/>
        <w:t>Juni Wochen: DIN 25 + 26</w:t>
      </w:r>
    </w:p>
    <w:p w14:paraId="6A938F47" w14:textId="77777777" w:rsidR="008A5A47" w:rsidRDefault="008A5A47" w:rsidP="008A5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line="360" w:lineRule="auto"/>
      </w:pPr>
      <w:r>
        <w:rPr>
          <w:b/>
          <w:bCs/>
        </w:rPr>
        <w:tab/>
        <w:t>Aug.- Sept. Wochen: DIN 33–37</w:t>
      </w:r>
    </w:p>
    <w:p w14:paraId="39EC9353" w14:textId="77777777" w:rsidR="008A5A47" w:rsidRDefault="008A5A47" w:rsidP="008A5A47">
      <w:pPr>
        <w:rPr>
          <w:sz w:val="16"/>
        </w:rPr>
      </w:pPr>
    </w:p>
    <w:p w14:paraId="43DCACA5" w14:textId="77777777" w:rsidR="008A5A47" w:rsidRDefault="008A5A47" w:rsidP="008A5A47">
      <w:pPr>
        <w:numPr>
          <w:ilvl w:val="0"/>
          <w:numId w:val="35"/>
        </w:numPr>
        <w:spacing w:line="360" w:lineRule="auto"/>
      </w:pPr>
      <w:r>
        <w:t>Angaben zu den Kompetenzen / Thema / Inhalte</w:t>
      </w:r>
    </w:p>
    <w:p w14:paraId="03D81973" w14:textId="77777777" w:rsidR="008A5A47" w:rsidRDefault="008A5A47" w:rsidP="008A5A47">
      <w:pPr>
        <w:spacing w:line="276" w:lineRule="auto"/>
        <w:ind w:firstLine="426"/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4550CA6" w14:textId="77777777" w:rsidR="008A5A47" w:rsidRDefault="008A5A47" w:rsidP="008A5A47">
      <w:pPr>
        <w:ind w:firstLine="426"/>
      </w:pPr>
    </w:p>
    <w:p w14:paraId="1DD2F4CE" w14:textId="77777777" w:rsidR="008A5A47" w:rsidRDefault="008A5A47" w:rsidP="008A5A47">
      <w:pPr>
        <w:numPr>
          <w:ilvl w:val="0"/>
          <w:numId w:val="36"/>
        </w:numPr>
        <w:spacing w:line="360" w:lineRule="auto"/>
      </w:pPr>
      <w:r>
        <w:t>Lern-Voraussetzungen, entwicklungsorientierte Zugänge (Zyklus 1)</w:t>
      </w:r>
    </w:p>
    <w:p w14:paraId="410634AA" w14:textId="77777777" w:rsidR="008A5A47" w:rsidRDefault="008A5A47" w:rsidP="008A5A47">
      <w:pPr>
        <w:spacing w:line="276" w:lineRule="auto"/>
        <w:ind w:firstLine="426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1F2F95" w14:textId="77777777" w:rsidR="008A5A47" w:rsidRDefault="008A5A47" w:rsidP="008A5A47">
      <w:pPr>
        <w:ind w:firstLine="426"/>
      </w:pPr>
    </w:p>
    <w:p w14:paraId="15712818" w14:textId="77777777" w:rsidR="008A5A47" w:rsidRDefault="008A5A47" w:rsidP="008A5A47">
      <w:pPr>
        <w:numPr>
          <w:ilvl w:val="0"/>
          <w:numId w:val="35"/>
        </w:numPr>
        <w:spacing w:line="360" w:lineRule="auto"/>
      </w:pPr>
      <w:r>
        <w:t>Angaben zu den Kompetenzbereichen</w:t>
      </w:r>
    </w:p>
    <w:p w14:paraId="311BE6B4" w14:textId="77777777" w:rsidR="008A5A47" w:rsidRDefault="008A5A47" w:rsidP="008A5A47">
      <w:pPr>
        <w:spacing w:line="276" w:lineRule="auto"/>
        <w:ind w:firstLine="426"/>
        <w:rPr>
          <w:noProof/>
        </w:rPr>
      </w:pPr>
      <w:r>
        <w:rPr>
          <w:noProof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</w:p>
    <w:p w14:paraId="166E53E5" w14:textId="77777777" w:rsidR="008A5A47" w:rsidRDefault="008A5A47" w:rsidP="008A5A47">
      <w:pPr>
        <w:ind w:firstLine="426"/>
      </w:pPr>
    </w:p>
    <w:p w14:paraId="21953D21" w14:textId="77777777" w:rsidR="008A5A47" w:rsidRDefault="008A5A47" w:rsidP="008A5A47">
      <w:pPr>
        <w:numPr>
          <w:ilvl w:val="0"/>
          <w:numId w:val="37"/>
        </w:numPr>
        <w:spacing w:line="360" w:lineRule="auto"/>
      </w:pPr>
      <w:r>
        <w:t>Angaben zu Materialien...</w:t>
      </w:r>
    </w:p>
    <w:p w14:paraId="7556D2A8" w14:textId="77777777" w:rsidR="008A5A47" w:rsidRDefault="008A5A47" w:rsidP="008A5A47">
      <w:pPr>
        <w:spacing w:line="276" w:lineRule="auto"/>
        <w:ind w:firstLine="426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EDC75AA" w14:textId="77777777" w:rsidR="008A5A47" w:rsidRDefault="008A5A47" w:rsidP="008A5A47">
      <w:pPr>
        <w:ind w:firstLine="426"/>
      </w:pPr>
    </w:p>
    <w:p w14:paraId="0A9AAD57" w14:textId="77777777" w:rsidR="008A5A47" w:rsidRDefault="008A5A47" w:rsidP="008A5A47">
      <w:pPr>
        <w:numPr>
          <w:ilvl w:val="0"/>
          <w:numId w:val="37"/>
        </w:numPr>
        <w:spacing w:line="360" w:lineRule="auto"/>
      </w:pPr>
      <w:r>
        <w:t>Besondere Hinweise: Erwartungen...</w:t>
      </w:r>
    </w:p>
    <w:p w14:paraId="6AF88705" w14:textId="77777777" w:rsidR="008A5A47" w:rsidRDefault="008A5A47" w:rsidP="008A5A47">
      <w:pPr>
        <w:spacing w:line="276" w:lineRule="auto"/>
        <w:ind w:firstLine="426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B60AF4B" w14:textId="77777777" w:rsidR="008A5A47" w:rsidRDefault="008A5A47" w:rsidP="008A5A47">
      <w:pPr>
        <w:ind w:firstLine="426"/>
      </w:pPr>
    </w:p>
    <w:p w14:paraId="2731C06A" w14:textId="77777777" w:rsidR="008A5A47" w:rsidRDefault="008A5A47" w:rsidP="008A5A47">
      <w:pPr>
        <w:ind w:firstLine="426"/>
      </w:pPr>
    </w:p>
    <w:p w14:paraId="3AAF7920" w14:textId="77777777" w:rsidR="008A5A47" w:rsidRDefault="008A5A47" w:rsidP="008A5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line="360" w:lineRule="auto"/>
        <w:rPr>
          <w:b/>
          <w:bCs/>
        </w:rPr>
      </w:pPr>
      <w:r>
        <w:rPr>
          <w:b/>
          <w:bCs/>
        </w:rPr>
        <w:t xml:space="preserve">Bereich: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18" w:name="Text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>
        <w:t xml:space="preserve"> </w:t>
      </w:r>
      <w:r>
        <w:rPr>
          <w:b/>
          <w:bCs/>
        </w:rPr>
        <w:tab/>
        <w:t xml:space="preserve">Anzahl Lektionen: </w:t>
      </w:r>
      <w:r>
        <w:rPr>
          <w:b/>
          <w:bCs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14:paraId="78C69990" w14:textId="77777777" w:rsidR="008A5A47" w:rsidRDefault="008A5A47" w:rsidP="008A5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line="360" w:lineRule="auto"/>
        <w:rPr>
          <w:b/>
          <w:bCs/>
        </w:rPr>
      </w:pPr>
      <w:r>
        <w:rPr>
          <w:b/>
          <w:bCs/>
        </w:rPr>
        <w:tab/>
        <w:t>Juni Wochen: DIN 25 + 26</w:t>
      </w:r>
    </w:p>
    <w:p w14:paraId="75FE1A74" w14:textId="77777777" w:rsidR="008A5A47" w:rsidRDefault="008A5A47" w:rsidP="008A5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line="360" w:lineRule="auto"/>
      </w:pPr>
      <w:r>
        <w:rPr>
          <w:b/>
          <w:bCs/>
        </w:rPr>
        <w:tab/>
        <w:t>Aug.- Sept. Wochen: DIN 33–37</w:t>
      </w:r>
    </w:p>
    <w:p w14:paraId="3049B8C5" w14:textId="77777777" w:rsidR="008A5A47" w:rsidRDefault="008A5A47" w:rsidP="008A5A47">
      <w:pPr>
        <w:rPr>
          <w:sz w:val="16"/>
        </w:rPr>
      </w:pPr>
    </w:p>
    <w:p w14:paraId="1742354F" w14:textId="77777777" w:rsidR="008A5A47" w:rsidRDefault="008A5A47" w:rsidP="008A5A47">
      <w:pPr>
        <w:numPr>
          <w:ilvl w:val="0"/>
          <w:numId w:val="35"/>
        </w:numPr>
        <w:spacing w:line="360" w:lineRule="auto"/>
      </w:pPr>
      <w:r>
        <w:t>Angaben zu den Kompetenzen / Thema / Inhalte</w:t>
      </w:r>
    </w:p>
    <w:p w14:paraId="6203E613" w14:textId="77777777" w:rsidR="008A5A47" w:rsidRDefault="008A5A47" w:rsidP="008A5A47">
      <w:pPr>
        <w:spacing w:line="276" w:lineRule="auto"/>
        <w:ind w:firstLine="426"/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A9E4097" w14:textId="77777777" w:rsidR="008A5A47" w:rsidRDefault="008A5A47" w:rsidP="008A5A47">
      <w:pPr>
        <w:ind w:firstLine="426"/>
      </w:pPr>
    </w:p>
    <w:p w14:paraId="3420CAF4" w14:textId="77777777" w:rsidR="008A5A47" w:rsidRDefault="008A5A47" w:rsidP="008A5A47">
      <w:pPr>
        <w:numPr>
          <w:ilvl w:val="0"/>
          <w:numId w:val="36"/>
        </w:numPr>
        <w:spacing w:line="360" w:lineRule="auto"/>
      </w:pPr>
      <w:r>
        <w:t>Lern-Voraussetzungen, entwicklungsorientierte Zugänge (Zyklus 1)</w:t>
      </w:r>
    </w:p>
    <w:p w14:paraId="6916D445" w14:textId="77777777" w:rsidR="008A5A47" w:rsidRDefault="008A5A47" w:rsidP="008A5A47">
      <w:pPr>
        <w:spacing w:line="276" w:lineRule="auto"/>
        <w:ind w:firstLine="426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BDA4EE8" w14:textId="77777777" w:rsidR="008A5A47" w:rsidRDefault="008A5A47" w:rsidP="008A5A47">
      <w:pPr>
        <w:ind w:firstLine="426"/>
      </w:pPr>
    </w:p>
    <w:p w14:paraId="7111ED13" w14:textId="77777777" w:rsidR="008A5A47" w:rsidRDefault="008A5A47" w:rsidP="008A5A47">
      <w:pPr>
        <w:numPr>
          <w:ilvl w:val="0"/>
          <w:numId w:val="35"/>
        </w:numPr>
        <w:spacing w:line="360" w:lineRule="auto"/>
      </w:pPr>
      <w:r>
        <w:t>Angaben zu den Kompetenzbereichen</w:t>
      </w:r>
    </w:p>
    <w:p w14:paraId="57C0E717" w14:textId="77777777" w:rsidR="008A5A47" w:rsidRDefault="008A5A47" w:rsidP="008A5A47">
      <w:pPr>
        <w:spacing w:line="276" w:lineRule="auto"/>
        <w:ind w:firstLine="426"/>
        <w:rPr>
          <w:noProof/>
        </w:rPr>
      </w:pPr>
      <w:r>
        <w:rPr>
          <w:noProof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</w:p>
    <w:p w14:paraId="1E6E3A7E" w14:textId="77777777" w:rsidR="008A5A47" w:rsidRDefault="008A5A47" w:rsidP="008A5A47">
      <w:pPr>
        <w:ind w:firstLine="426"/>
      </w:pPr>
    </w:p>
    <w:p w14:paraId="05C6C526" w14:textId="77777777" w:rsidR="008A5A47" w:rsidRDefault="008A5A47" w:rsidP="008A5A47">
      <w:pPr>
        <w:numPr>
          <w:ilvl w:val="0"/>
          <w:numId w:val="37"/>
        </w:numPr>
        <w:spacing w:line="360" w:lineRule="auto"/>
      </w:pPr>
      <w:r>
        <w:t>Angaben zu Materialien...</w:t>
      </w:r>
    </w:p>
    <w:p w14:paraId="35860052" w14:textId="77777777" w:rsidR="008A5A47" w:rsidRDefault="008A5A47" w:rsidP="008A5A47">
      <w:pPr>
        <w:spacing w:line="276" w:lineRule="auto"/>
        <w:ind w:firstLine="426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C7287F" w14:textId="77777777" w:rsidR="008A5A47" w:rsidRDefault="008A5A47" w:rsidP="008A5A47">
      <w:pPr>
        <w:ind w:firstLine="426"/>
      </w:pPr>
    </w:p>
    <w:p w14:paraId="236980C2" w14:textId="77777777" w:rsidR="008A5A47" w:rsidRDefault="008A5A47" w:rsidP="008A5A47">
      <w:pPr>
        <w:numPr>
          <w:ilvl w:val="0"/>
          <w:numId w:val="37"/>
        </w:numPr>
        <w:spacing w:line="360" w:lineRule="auto"/>
      </w:pPr>
      <w:r>
        <w:t>Besondere Hinweise: Erwartungen...</w:t>
      </w:r>
    </w:p>
    <w:p w14:paraId="217D4641" w14:textId="77777777" w:rsidR="008A5A47" w:rsidRDefault="008A5A47" w:rsidP="008A5A47">
      <w:pPr>
        <w:spacing w:line="276" w:lineRule="auto"/>
        <w:ind w:firstLine="426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FCF2CB" w14:textId="77777777" w:rsidR="008A5A47" w:rsidRDefault="008A5A47" w:rsidP="008A5A47">
      <w:pPr>
        <w:ind w:firstLine="426"/>
      </w:pPr>
    </w:p>
    <w:p w14:paraId="4BFB4504" w14:textId="77777777" w:rsidR="008A5A47" w:rsidRDefault="008A5A47" w:rsidP="008A5A47"/>
    <w:p w14:paraId="01937A2E" w14:textId="77777777" w:rsidR="008A5A47" w:rsidRPr="00AA631C" w:rsidRDefault="008A5A47" w:rsidP="008A5A47"/>
    <w:p w14:paraId="1B6BE732" w14:textId="77777777" w:rsidR="002A0DCC" w:rsidRPr="00314A47" w:rsidRDefault="002A0DCC" w:rsidP="002A0DCC">
      <w:pPr>
        <w:pStyle w:val="Titel15Pt"/>
      </w:pPr>
      <w:r>
        <w:t>Titel</w:t>
      </w:r>
    </w:p>
    <w:p w14:paraId="159119A5" w14:textId="77777777" w:rsidR="002A0DCC" w:rsidRDefault="002A0DCC" w:rsidP="002A0DCC">
      <w:pPr>
        <w:pStyle w:val="berschrift1"/>
      </w:pPr>
      <w:r>
        <w:t>Überschrift 1</w:t>
      </w:r>
    </w:p>
    <w:p w14:paraId="7A91966B" w14:textId="77777777" w:rsidR="00107F09" w:rsidRPr="002A0DCC" w:rsidRDefault="002A0DCC" w:rsidP="002A0DCC">
      <w:r>
        <w:t>Text</w:t>
      </w:r>
    </w:p>
    <w:sectPr w:rsidR="00107F09" w:rsidRPr="002A0DCC" w:rsidSect="00314A47">
      <w:headerReference w:type="default" r:id="rId11"/>
      <w:headerReference w:type="first" r:id="rId12"/>
      <w:pgSz w:w="11906" w:h="16838"/>
      <w:pgMar w:top="1887" w:right="1418" w:bottom="1985" w:left="1418" w:header="107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65E4A" w14:textId="77777777" w:rsidR="008A5A47" w:rsidRDefault="008A5A47" w:rsidP="00F91D37">
      <w:r>
        <w:separator/>
      </w:r>
    </w:p>
  </w:endnote>
  <w:endnote w:type="continuationSeparator" w:id="0">
    <w:p w14:paraId="395E828F" w14:textId="77777777" w:rsidR="008A5A47" w:rsidRDefault="008A5A47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9203" w14:textId="77777777" w:rsidR="008A5A47" w:rsidRDefault="008A5A47" w:rsidP="00F91D37">
      <w:r>
        <w:separator/>
      </w:r>
    </w:p>
  </w:footnote>
  <w:footnote w:type="continuationSeparator" w:id="0">
    <w:p w14:paraId="5BB3E5B3" w14:textId="77777777" w:rsidR="008A5A47" w:rsidRDefault="008A5A47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7AC7" w14:textId="77777777" w:rsidR="005C6148" w:rsidRPr="00D00E26" w:rsidRDefault="004404B0" w:rsidP="00D00E26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4383" behindDoc="0" locked="1" layoutInCell="1" allowOverlap="1" wp14:anchorId="3CA48EDD" wp14:editId="10098729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10" name="Grafik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hteck 11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08636D" id="Gruppieren 12" o:spid="_x0000_s1026" style="position:absolute;margin-left:17.4pt;margin-top:0;width:68.6pt;height:44.5pt;z-index:251664383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">
                <v:imagedata r:id="rId2" o:title=""/>
              </v:shape>
              <v:rect id="Rechteck 11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  <w:r w:rsidR="005E40A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3" behindDoc="0" locked="1" layoutInCell="1" allowOverlap="1" wp14:anchorId="5892DF53" wp14:editId="158E4C2C">
              <wp:simplePos x="0" y="0"/>
              <wp:positionH relativeFrom="margin">
                <wp:align>right</wp:align>
              </wp:positionH>
              <wp:positionV relativeFrom="page">
                <wp:align>top</wp:align>
              </wp:positionV>
              <wp:extent cx="630000" cy="644400"/>
              <wp:effectExtent l="0" t="0" r="0" b="3175"/>
              <wp:wrapSquare wrapText="bothSides"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B4F632" w14:textId="77777777" w:rsidR="00292375" w:rsidRPr="005C6148" w:rsidRDefault="00292375" w:rsidP="00E8428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 w:rsidR="004E4613" w:rsidRPr="004E4613">
                            <w:t>  | </w:t>
                          </w:r>
                          <w:fldSimple w:instr=" NUMPAGES  \* Arabic  \* MERGEFORMAT ">
                            <w:r w:rsidR="004E4613">
                              <w:rPr>
                                <w:noProof/>
                              </w:rPr>
                              <w:t>9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511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2DF53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-1.6pt;margin-top:0;width:49.6pt;height:50.75pt;z-index:2516592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" filled="f" stroked="f" strokeweight=".5pt">
              <v:textbox style="mso-fit-shape-to-text:t" inset="0,14.2mm,0,0">
                <w:txbxContent>
                  <w:p w14:paraId="0BB4F632" w14:textId="77777777" w:rsidR="00292375" w:rsidRPr="005C6148" w:rsidRDefault="00292375" w:rsidP="00E8428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  <w:r w:rsidR="004E4613" w:rsidRPr="004E4613">
                      <w:t>  | </w:t>
                    </w:r>
                    <w:fldSimple w:instr=" NUMPAGES  \* Arabic  \* MERGEFORMAT ">
                      <w:r w:rsidR="004E4613">
                        <w:rPr>
                          <w:noProof/>
                        </w:rPr>
                        <w:t>9</w:t>
                      </w:r>
                    </w:fldSimple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EC03B2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9503" behindDoc="0" locked="1" layoutInCell="1" allowOverlap="1" wp14:anchorId="0F0CDF5F" wp14:editId="7BE1F981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824400" cy="644400"/>
              <wp:effectExtent l="0" t="0" r="0" b="3810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400" cy="644400"/>
                        <a:chOff x="0" y="0"/>
                        <a:chExt cx="822960" cy="644994"/>
                      </a:xfrm>
                    </wpg:grpSpPr>
                    <pic:pic xmlns:pic="http://schemas.openxmlformats.org/drawingml/2006/picture">
                      <pic:nvPicPr>
                        <pic:cNvPr id="14" name="Grafik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44664"/>
                          <a:ext cx="822960" cy="1003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Rechteck 17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653283" id="Gruppieren 21" o:spid="_x0000_s1026" style="position:absolute;margin-left:0;margin-top:0;width:64.9pt;height:50.75pt;z-index:251669503;mso-position-horizontal:left;mso-position-vertical:top;mso-position-vertical-relative:page;mso-width-relative:margin;mso-height-relative:margin" coordsize="8229,644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">
              <v:shape id="Grafik 14" o:spid="_x0000_s1027" type="#_x0000_t75" style="position:absolute;top:5446;width:8229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">
                <v:imagedata r:id="rId4" o:title=""/>
              </v:shape>
              <v:rect id="Rechteck 17" o:spid="_x0000_s1028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09BE" w14:textId="77777777" w:rsidR="00314A47" w:rsidRDefault="00466350" w:rsidP="00314A47">
    <w:pPr>
      <w:pStyle w:val="KopfzeileLogoFrontseitePlatzhalter"/>
    </w:pPr>
    <w:r>
      <w:rPr>
        <w:noProof/>
      </w:rPr>
      <mc:AlternateContent>
        <mc:Choice Requires="wpg">
          <w:drawing>
            <wp:anchor distT="0" distB="0" distL="114300" distR="114300" simplePos="0" relativeHeight="251679743" behindDoc="0" locked="1" layoutInCell="1" allowOverlap="1" wp14:anchorId="272DBA55" wp14:editId="20521B15">
              <wp:simplePos x="0" y="0"/>
              <wp:positionH relativeFrom="column">
                <wp:align>left</wp:align>
              </wp:positionH>
              <wp:positionV relativeFrom="page">
                <wp:align>bottom</wp:align>
              </wp:positionV>
              <wp:extent cx="2433600" cy="680400"/>
              <wp:effectExtent l="0" t="0" r="5080" b="0"/>
              <wp:wrapNone/>
              <wp:docPr id="20" name="Gruppieren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3600" cy="680400"/>
                        <a:chOff x="0" y="0"/>
                        <a:chExt cx="2433320" cy="682621"/>
                      </a:xfrm>
                    </wpg:grpSpPr>
                    <pic:pic xmlns:pic="http://schemas.openxmlformats.org/drawingml/2006/picture">
                      <pic:nvPicPr>
                        <pic:cNvPr id="15" name="Grafik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3320" cy="346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" name="Rechteck 27"/>
                      <wps:cNvSpPr/>
                      <wps:spPr>
                        <a:xfrm>
                          <a:off x="0" y="535021"/>
                          <a:ext cx="741600" cy="14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A425DE" id="Gruppieren 20" o:spid="_x0000_s1026" style="position:absolute;margin-left:0;margin-top:0;width:191.6pt;height:53.55pt;z-index:251679743;mso-position-horizontal:left;mso-position-vertical:bottom;mso-position-vertical-relative:page;mso-width-relative:margin;mso-height-relative:margin" coordsize="24333,682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7" type="#_x0000_t75" style="position:absolute;width:24333;height:3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">
                <v:imagedata r:id="rId2" o:title=""/>
              </v:shape>
              <v:rect id="Rechteck 27" o:spid="_x0000_s1028" style="position:absolute;top:5350;width:7416;height:1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" filled="f" stroked="f" strokeweight="2pt"/>
              <w10:wrap anchory="page"/>
              <w10:anchorlock/>
            </v:group>
          </w:pict>
        </mc:Fallback>
      </mc:AlternateContent>
    </w:r>
    <w:r w:rsidR="00314A47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3599" behindDoc="0" locked="1" layoutInCell="1" allowOverlap="1" wp14:anchorId="08E5C40E" wp14:editId="719F153D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22" name="Gruppieren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hteck 24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61EB21" id="Gruppieren 22" o:spid="_x0000_s1026" style="position:absolute;margin-left:17.4pt;margin-top:0;width:68.6pt;height:44.5pt;z-index:251673599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">
              <v:shape id="Grafik 23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">
                <v:imagedata r:id="rId4" o:title=""/>
              </v:shape>
              <v:rect id="Rechteck 24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" filled="f" stroked="f" strokeweight="2pt"/>
              <w10:wrap anchory="page"/>
              <w10:anchorlock/>
            </v:group>
          </w:pict>
        </mc:Fallback>
      </mc:AlternateContent>
    </w:r>
    <w:r w:rsidR="00314A47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1551" behindDoc="0" locked="1" layoutInCell="1" allowOverlap="1" wp14:anchorId="7EFEC249" wp14:editId="0E7077EA">
              <wp:simplePos x="0" y="0"/>
              <wp:positionH relativeFrom="column">
                <wp:posOffset>0</wp:posOffset>
              </wp:positionH>
              <wp:positionV relativeFrom="page">
                <wp:align>top</wp:align>
              </wp:positionV>
              <wp:extent cx="1623600" cy="892800"/>
              <wp:effectExtent l="0" t="0" r="0" b="317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3600" cy="892800"/>
                        <a:chOff x="0" y="0"/>
                        <a:chExt cx="1622425" cy="892973"/>
                      </a:xfrm>
                    </wpg:grpSpPr>
                    <wps:wsp>
                      <wps:cNvPr id="4" name="Rechteck 4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37373"/>
                          <a:ext cx="1622425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C58C70" id="Gruppieren 2" o:spid="_x0000_s1026" style="position:absolute;margin-left:0;margin-top:0;width:127.85pt;height:70.3pt;z-index:251671551;mso-position-vertical:top;mso-position-vertical-relative:page;mso-width-relative:margin;mso-height-relative:margin" coordsize="16224,89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">
              <v:rect id="Rechteck 4" o:spid="_x0000_s1027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" filled="f" stroked="f" strokeweight="2pt"/>
              <v:shape id="Grafik 7" o:spid="_x0000_s1028" type="#_x0000_t75" style="position:absolute;top:5373;width:16224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">
                <v:imagedata r:id="rId6" o:title=""/>
              </v:shape>
              <w10:wrap anchory="page"/>
              <w10:anchorlock/>
            </v:group>
          </w:pict>
        </mc:Fallback>
      </mc:AlternateContent>
    </w:r>
  </w:p>
  <w:p w14:paraId="444A9F35" w14:textId="77777777" w:rsidR="0042236D" w:rsidRDefault="004223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A3B23AC"/>
    <w:multiLevelType w:val="multilevel"/>
    <w:tmpl w:val="4F748014"/>
    <w:lvl w:ilvl="0">
      <w:start w:val="1"/>
      <w:numFmt w:val="decimal"/>
      <w:pStyle w:val="ArtNummerierung"/>
      <w:lvlText w:val="Art. %1"/>
      <w:lvlJc w:val="left"/>
      <w:pPr>
        <w:ind w:left="425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1E804FF"/>
    <w:multiLevelType w:val="hybridMultilevel"/>
    <w:tmpl w:val="D9402F00"/>
    <w:lvl w:ilvl="0" w:tplc="5D4CAACE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73EC84BA"/>
    <w:lvl w:ilvl="0">
      <w:start w:val="1"/>
      <w:numFmt w:val="decimal"/>
      <w:pStyle w:val="berschrift1nummeriert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suff w:val="space"/>
      <w:lvlText w:val="%9"/>
      <w:lvlJc w:val="left"/>
      <w:pPr>
        <w:ind w:left="709" w:firstLine="0"/>
      </w:pPr>
      <w:rPr>
        <w:rFonts w:hint="default"/>
        <w:vertAlign w:val="superscrip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DA64D5"/>
    <w:multiLevelType w:val="hybridMultilevel"/>
    <w:tmpl w:val="F77C14A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06DE1"/>
    <w:multiLevelType w:val="multilevel"/>
    <w:tmpl w:val="D012E9A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61D60"/>
    <w:multiLevelType w:val="hybridMultilevel"/>
    <w:tmpl w:val="4530B24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B20536B"/>
    <w:multiLevelType w:val="hybridMultilevel"/>
    <w:tmpl w:val="E796270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77586">
    <w:abstractNumId w:val="9"/>
  </w:num>
  <w:num w:numId="2" w16cid:durableId="192693109">
    <w:abstractNumId w:val="7"/>
  </w:num>
  <w:num w:numId="3" w16cid:durableId="1758552962">
    <w:abstractNumId w:val="6"/>
  </w:num>
  <w:num w:numId="4" w16cid:durableId="592475032">
    <w:abstractNumId w:val="5"/>
  </w:num>
  <w:num w:numId="5" w16cid:durableId="495732833">
    <w:abstractNumId w:val="4"/>
  </w:num>
  <w:num w:numId="6" w16cid:durableId="1768890398">
    <w:abstractNumId w:val="8"/>
  </w:num>
  <w:num w:numId="7" w16cid:durableId="1008095347">
    <w:abstractNumId w:val="3"/>
  </w:num>
  <w:num w:numId="8" w16cid:durableId="1981307477">
    <w:abstractNumId w:val="2"/>
  </w:num>
  <w:num w:numId="9" w16cid:durableId="470366404">
    <w:abstractNumId w:val="1"/>
  </w:num>
  <w:num w:numId="10" w16cid:durableId="329797924">
    <w:abstractNumId w:val="0"/>
  </w:num>
  <w:num w:numId="11" w16cid:durableId="999818541">
    <w:abstractNumId w:val="28"/>
  </w:num>
  <w:num w:numId="12" w16cid:durableId="929701560">
    <w:abstractNumId w:val="20"/>
  </w:num>
  <w:num w:numId="13" w16cid:durableId="79107975">
    <w:abstractNumId w:val="17"/>
  </w:num>
  <w:num w:numId="14" w16cid:durableId="902981879">
    <w:abstractNumId w:val="32"/>
  </w:num>
  <w:num w:numId="15" w16cid:durableId="1369454933">
    <w:abstractNumId w:val="30"/>
  </w:num>
  <w:num w:numId="16" w16cid:durableId="136845370">
    <w:abstractNumId w:val="13"/>
  </w:num>
  <w:num w:numId="17" w16cid:durableId="1390181647">
    <w:abstractNumId w:val="18"/>
  </w:num>
  <w:num w:numId="18" w16cid:durableId="5813350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8045956">
    <w:abstractNumId w:val="27"/>
  </w:num>
  <w:num w:numId="20" w16cid:durableId="1441416295">
    <w:abstractNumId w:val="16"/>
  </w:num>
  <w:num w:numId="21" w16cid:durableId="1896433382">
    <w:abstractNumId w:val="25"/>
  </w:num>
  <w:num w:numId="22" w16cid:durableId="501164866">
    <w:abstractNumId w:val="24"/>
  </w:num>
  <w:num w:numId="23" w16cid:durableId="1352074107">
    <w:abstractNumId w:val="14"/>
  </w:num>
  <w:num w:numId="24" w16cid:durableId="1552695469">
    <w:abstractNumId w:val="19"/>
  </w:num>
  <w:num w:numId="25" w16cid:durableId="1089348098">
    <w:abstractNumId w:val="26"/>
  </w:num>
  <w:num w:numId="26" w16cid:durableId="1230849705">
    <w:abstractNumId w:val="22"/>
  </w:num>
  <w:num w:numId="27" w16cid:durableId="1104963718">
    <w:abstractNumId w:val="15"/>
  </w:num>
  <w:num w:numId="28" w16cid:durableId="230317159">
    <w:abstractNumId w:val="12"/>
  </w:num>
  <w:num w:numId="29" w16cid:durableId="1032801402">
    <w:abstractNumId w:val="23"/>
  </w:num>
  <w:num w:numId="30" w16cid:durableId="67578907">
    <w:abstractNumId w:val="10"/>
  </w:num>
  <w:num w:numId="31" w16cid:durableId="1857117346">
    <w:abstractNumId w:val="11"/>
  </w:num>
  <w:num w:numId="32" w16cid:durableId="1306741338">
    <w:abstractNumId w:val="12"/>
  </w:num>
  <w:num w:numId="33" w16cid:durableId="858928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45068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18998287">
    <w:abstractNumId w:val="29"/>
  </w:num>
  <w:num w:numId="36" w16cid:durableId="1972710249">
    <w:abstractNumId w:val="31"/>
  </w:num>
  <w:num w:numId="37" w16cid:durableId="4830823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47"/>
    <w:rsid w:val="00002978"/>
    <w:rsid w:val="0001010F"/>
    <w:rsid w:val="00025CEC"/>
    <w:rsid w:val="000266B7"/>
    <w:rsid w:val="000325B5"/>
    <w:rsid w:val="00032B92"/>
    <w:rsid w:val="000409C8"/>
    <w:rsid w:val="00041700"/>
    <w:rsid w:val="00045DB5"/>
    <w:rsid w:val="00063BC2"/>
    <w:rsid w:val="000701F1"/>
    <w:rsid w:val="00071780"/>
    <w:rsid w:val="000803EB"/>
    <w:rsid w:val="00090380"/>
    <w:rsid w:val="00093882"/>
    <w:rsid w:val="00096E8E"/>
    <w:rsid w:val="000A1884"/>
    <w:rsid w:val="000A24EC"/>
    <w:rsid w:val="000B183F"/>
    <w:rsid w:val="000B595D"/>
    <w:rsid w:val="000C49C1"/>
    <w:rsid w:val="000C7DD6"/>
    <w:rsid w:val="000D0086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41BE7"/>
    <w:rsid w:val="00144122"/>
    <w:rsid w:val="001457FD"/>
    <w:rsid w:val="00154677"/>
    <w:rsid w:val="00157ECA"/>
    <w:rsid w:val="0016774B"/>
    <w:rsid w:val="00167916"/>
    <w:rsid w:val="00167C2D"/>
    <w:rsid w:val="00167CC5"/>
    <w:rsid w:val="00171870"/>
    <w:rsid w:val="001849EF"/>
    <w:rsid w:val="001A3606"/>
    <w:rsid w:val="001A43BD"/>
    <w:rsid w:val="001D191B"/>
    <w:rsid w:val="001E73F4"/>
    <w:rsid w:val="001F4A7E"/>
    <w:rsid w:val="001F4B8C"/>
    <w:rsid w:val="001F4F9B"/>
    <w:rsid w:val="0022685B"/>
    <w:rsid w:val="0023018C"/>
    <w:rsid w:val="0023205B"/>
    <w:rsid w:val="002466D7"/>
    <w:rsid w:val="00247905"/>
    <w:rsid w:val="00250165"/>
    <w:rsid w:val="0025644A"/>
    <w:rsid w:val="00267F71"/>
    <w:rsid w:val="002726D9"/>
    <w:rsid w:val="00273EBC"/>
    <w:rsid w:val="00281440"/>
    <w:rsid w:val="00283995"/>
    <w:rsid w:val="00290E37"/>
    <w:rsid w:val="00292375"/>
    <w:rsid w:val="002A0DCC"/>
    <w:rsid w:val="002B551B"/>
    <w:rsid w:val="002C163B"/>
    <w:rsid w:val="002C4E67"/>
    <w:rsid w:val="002C731F"/>
    <w:rsid w:val="002D272F"/>
    <w:rsid w:val="002D38AE"/>
    <w:rsid w:val="002D709C"/>
    <w:rsid w:val="002F06AA"/>
    <w:rsid w:val="002F68A2"/>
    <w:rsid w:val="0030245A"/>
    <w:rsid w:val="00303B73"/>
    <w:rsid w:val="003059C9"/>
    <w:rsid w:val="003060C9"/>
    <w:rsid w:val="00314A47"/>
    <w:rsid w:val="0032330D"/>
    <w:rsid w:val="00333A1B"/>
    <w:rsid w:val="003514EE"/>
    <w:rsid w:val="003553D9"/>
    <w:rsid w:val="00361029"/>
    <w:rsid w:val="00363671"/>
    <w:rsid w:val="00364EE3"/>
    <w:rsid w:val="00366C1B"/>
    <w:rsid w:val="003757E4"/>
    <w:rsid w:val="00375834"/>
    <w:rsid w:val="0039124E"/>
    <w:rsid w:val="003A5451"/>
    <w:rsid w:val="003C3AED"/>
    <w:rsid w:val="003C3D32"/>
    <w:rsid w:val="003C4164"/>
    <w:rsid w:val="003D0FAA"/>
    <w:rsid w:val="003D4130"/>
    <w:rsid w:val="003E4233"/>
    <w:rsid w:val="003F1A56"/>
    <w:rsid w:val="00401E02"/>
    <w:rsid w:val="0042236D"/>
    <w:rsid w:val="0042454D"/>
    <w:rsid w:val="004404B0"/>
    <w:rsid w:val="00444695"/>
    <w:rsid w:val="00452D49"/>
    <w:rsid w:val="00466350"/>
    <w:rsid w:val="00471D34"/>
    <w:rsid w:val="0047405D"/>
    <w:rsid w:val="0047409B"/>
    <w:rsid w:val="00480603"/>
    <w:rsid w:val="00486DBB"/>
    <w:rsid w:val="00494FD7"/>
    <w:rsid w:val="00495F83"/>
    <w:rsid w:val="004A039B"/>
    <w:rsid w:val="004B0FDB"/>
    <w:rsid w:val="004B3225"/>
    <w:rsid w:val="004B730D"/>
    <w:rsid w:val="004C1329"/>
    <w:rsid w:val="004C330D"/>
    <w:rsid w:val="004C3880"/>
    <w:rsid w:val="004D0F2F"/>
    <w:rsid w:val="004D179F"/>
    <w:rsid w:val="004D2324"/>
    <w:rsid w:val="004D4864"/>
    <w:rsid w:val="004D5B31"/>
    <w:rsid w:val="004E4613"/>
    <w:rsid w:val="004F22CB"/>
    <w:rsid w:val="00500294"/>
    <w:rsid w:val="00526C93"/>
    <w:rsid w:val="005339AE"/>
    <w:rsid w:val="00535EA2"/>
    <w:rsid w:val="00537410"/>
    <w:rsid w:val="005467B3"/>
    <w:rsid w:val="00550787"/>
    <w:rsid w:val="00554D4C"/>
    <w:rsid w:val="00562128"/>
    <w:rsid w:val="00562476"/>
    <w:rsid w:val="005671AB"/>
    <w:rsid w:val="00576439"/>
    <w:rsid w:val="00587E13"/>
    <w:rsid w:val="00591832"/>
    <w:rsid w:val="00592841"/>
    <w:rsid w:val="00594595"/>
    <w:rsid w:val="005A357F"/>
    <w:rsid w:val="005A7BE5"/>
    <w:rsid w:val="005B394A"/>
    <w:rsid w:val="005B4DEC"/>
    <w:rsid w:val="005B6FD0"/>
    <w:rsid w:val="005C4705"/>
    <w:rsid w:val="005C6148"/>
    <w:rsid w:val="005C7189"/>
    <w:rsid w:val="005E40A0"/>
    <w:rsid w:val="005E51D6"/>
    <w:rsid w:val="006016EB"/>
    <w:rsid w:val="006044D5"/>
    <w:rsid w:val="00622481"/>
    <w:rsid w:val="00622FDC"/>
    <w:rsid w:val="00625020"/>
    <w:rsid w:val="006402D1"/>
    <w:rsid w:val="00642F26"/>
    <w:rsid w:val="00647B77"/>
    <w:rsid w:val="0065274C"/>
    <w:rsid w:val="00661A71"/>
    <w:rsid w:val="00672E90"/>
    <w:rsid w:val="00686D14"/>
    <w:rsid w:val="00687ED7"/>
    <w:rsid w:val="006B3083"/>
    <w:rsid w:val="006C144C"/>
    <w:rsid w:val="006C62E1"/>
    <w:rsid w:val="006E0F4E"/>
    <w:rsid w:val="006E4AF1"/>
    <w:rsid w:val="006F0345"/>
    <w:rsid w:val="006F0469"/>
    <w:rsid w:val="006F5C45"/>
    <w:rsid w:val="007040B6"/>
    <w:rsid w:val="00705076"/>
    <w:rsid w:val="00711147"/>
    <w:rsid w:val="007248EF"/>
    <w:rsid w:val="007277E3"/>
    <w:rsid w:val="00731A17"/>
    <w:rsid w:val="00734458"/>
    <w:rsid w:val="007419CF"/>
    <w:rsid w:val="0074241C"/>
    <w:rsid w:val="0074487E"/>
    <w:rsid w:val="00746273"/>
    <w:rsid w:val="0075366F"/>
    <w:rsid w:val="00767657"/>
    <w:rsid w:val="007721BF"/>
    <w:rsid w:val="00774E70"/>
    <w:rsid w:val="007766F7"/>
    <w:rsid w:val="0078181E"/>
    <w:rsid w:val="00791A9F"/>
    <w:rsid w:val="00796CEE"/>
    <w:rsid w:val="007A4664"/>
    <w:rsid w:val="007B5396"/>
    <w:rsid w:val="007C0B2A"/>
    <w:rsid w:val="007E0460"/>
    <w:rsid w:val="00820323"/>
    <w:rsid w:val="00824531"/>
    <w:rsid w:val="00833960"/>
    <w:rsid w:val="00841B44"/>
    <w:rsid w:val="008433CA"/>
    <w:rsid w:val="00844B72"/>
    <w:rsid w:val="00853121"/>
    <w:rsid w:val="0085454F"/>
    <w:rsid w:val="00857D8A"/>
    <w:rsid w:val="00864855"/>
    <w:rsid w:val="00870017"/>
    <w:rsid w:val="00874E49"/>
    <w:rsid w:val="00876898"/>
    <w:rsid w:val="00883CC4"/>
    <w:rsid w:val="008A5A47"/>
    <w:rsid w:val="008A5F42"/>
    <w:rsid w:val="008B4224"/>
    <w:rsid w:val="008C364A"/>
    <w:rsid w:val="009235A2"/>
    <w:rsid w:val="0093619F"/>
    <w:rsid w:val="009427E5"/>
    <w:rsid w:val="009454B7"/>
    <w:rsid w:val="009613D8"/>
    <w:rsid w:val="00966A6F"/>
    <w:rsid w:val="00974275"/>
    <w:rsid w:val="009804FC"/>
    <w:rsid w:val="0098474B"/>
    <w:rsid w:val="009853EA"/>
    <w:rsid w:val="00995CBA"/>
    <w:rsid w:val="0099678C"/>
    <w:rsid w:val="009A73BB"/>
    <w:rsid w:val="009B030C"/>
    <w:rsid w:val="009B0C96"/>
    <w:rsid w:val="009C1BA1"/>
    <w:rsid w:val="009C222B"/>
    <w:rsid w:val="009C67A8"/>
    <w:rsid w:val="009D201B"/>
    <w:rsid w:val="009D5D9C"/>
    <w:rsid w:val="009E0279"/>
    <w:rsid w:val="009E2171"/>
    <w:rsid w:val="009F3E6A"/>
    <w:rsid w:val="00A02378"/>
    <w:rsid w:val="00A05084"/>
    <w:rsid w:val="00A06F53"/>
    <w:rsid w:val="00A211F7"/>
    <w:rsid w:val="00A36665"/>
    <w:rsid w:val="00A43EDD"/>
    <w:rsid w:val="00A5451D"/>
    <w:rsid w:val="00A55C83"/>
    <w:rsid w:val="00A57815"/>
    <w:rsid w:val="00A62F82"/>
    <w:rsid w:val="00A62FAD"/>
    <w:rsid w:val="00A70CDC"/>
    <w:rsid w:val="00A7133D"/>
    <w:rsid w:val="00A7788C"/>
    <w:rsid w:val="00A960B8"/>
    <w:rsid w:val="00AA5DDC"/>
    <w:rsid w:val="00AA61B2"/>
    <w:rsid w:val="00AB51AB"/>
    <w:rsid w:val="00AB605E"/>
    <w:rsid w:val="00AC0DF9"/>
    <w:rsid w:val="00AC2D5B"/>
    <w:rsid w:val="00AC3C0A"/>
    <w:rsid w:val="00AD36B2"/>
    <w:rsid w:val="00AD5C8F"/>
    <w:rsid w:val="00AF47AE"/>
    <w:rsid w:val="00AF7CA8"/>
    <w:rsid w:val="00B05554"/>
    <w:rsid w:val="00B11A9B"/>
    <w:rsid w:val="00B24B2A"/>
    <w:rsid w:val="00B32881"/>
    <w:rsid w:val="00B32ABB"/>
    <w:rsid w:val="00B33AF8"/>
    <w:rsid w:val="00B41FD3"/>
    <w:rsid w:val="00B426D3"/>
    <w:rsid w:val="00B431DE"/>
    <w:rsid w:val="00B452C0"/>
    <w:rsid w:val="00B55B9E"/>
    <w:rsid w:val="00B622CF"/>
    <w:rsid w:val="00B70D03"/>
    <w:rsid w:val="00B803E7"/>
    <w:rsid w:val="00B82E14"/>
    <w:rsid w:val="00B97484"/>
    <w:rsid w:val="00BA2B5A"/>
    <w:rsid w:val="00BA4DDE"/>
    <w:rsid w:val="00BB0EB7"/>
    <w:rsid w:val="00BB1DA6"/>
    <w:rsid w:val="00BB206A"/>
    <w:rsid w:val="00BB4CF6"/>
    <w:rsid w:val="00BB5F06"/>
    <w:rsid w:val="00BC5CB5"/>
    <w:rsid w:val="00BC655F"/>
    <w:rsid w:val="00BD09F9"/>
    <w:rsid w:val="00BE1E62"/>
    <w:rsid w:val="00BF52B2"/>
    <w:rsid w:val="00BF7052"/>
    <w:rsid w:val="00C05FAB"/>
    <w:rsid w:val="00C12431"/>
    <w:rsid w:val="00C25656"/>
    <w:rsid w:val="00C30C28"/>
    <w:rsid w:val="00C3674D"/>
    <w:rsid w:val="00C43EDE"/>
    <w:rsid w:val="00C44D81"/>
    <w:rsid w:val="00C51D2F"/>
    <w:rsid w:val="00C60AC3"/>
    <w:rsid w:val="00C65B5C"/>
    <w:rsid w:val="00C7291D"/>
    <w:rsid w:val="00C73727"/>
    <w:rsid w:val="00C96FB8"/>
    <w:rsid w:val="00CA2BB3"/>
    <w:rsid w:val="00CA348A"/>
    <w:rsid w:val="00CA5EF8"/>
    <w:rsid w:val="00CB2CE6"/>
    <w:rsid w:val="00CC06EF"/>
    <w:rsid w:val="00CD0374"/>
    <w:rsid w:val="00CD12E7"/>
    <w:rsid w:val="00CF08BB"/>
    <w:rsid w:val="00CF1E53"/>
    <w:rsid w:val="00D00E26"/>
    <w:rsid w:val="00D02B29"/>
    <w:rsid w:val="00D1389A"/>
    <w:rsid w:val="00D30E68"/>
    <w:rsid w:val="00D31037"/>
    <w:rsid w:val="00D36D26"/>
    <w:rsid w:val="00D57397"/>
    <w:rsid w:val="00D61996"/>
    <w:rsid w:val="00D654CD"/>
    <w:rsid w:val="00D6722C"/>
    <w:rsid w:val="00D678C7"/>
    <w:rsid w:val="00D7646E"/>
    <w:rsid w:val="00D8261A"/>
    <w:rsid w:val="00D9415C"/>
    <w:rsid w:val="00D9553C"/>
    <w:rsid w:val="00DA3183"/>
    <w:rsid w:val="00DA469E"/>
    <w:rsid w:val="00DA716B"/>
    <w:rsid w:val="00DB45F8"/>
    <w:rsid w:val="00DB7675"/>
    <w:rsid w:val="00E25DCD"/>
    <w:rsid w:val="00E269E1"/>
    <w:rsid w:val="00E326FF"/>
    <w:rsid w:val="00E414A0"/>
    <w:rsid w:val="00E42EB6"/>
    <w:rsid w:val="00E45F13"/>
    <w:rsid w:val="00E50336"/>
    <w:rsid w:val="00E510BC"/>
    <w:rsid w:val="00E52BA4"/>
    <w:rsid w:val="00E61256"/>
    <w:rsid w:val="00E62EFE"/>
    <w:rsid w:val="00E73CB2"/>
    <w:rsid w:val="00E839BA"/>
    <w:rsid w:val="00E8428A"/>
    <w:rsid w:val="00E8646A"/>
    <w:rsid w:val="00E97F7D"/>
    <w:rsid w:val="00EA59B8"/>
    <w:rsid w:val="00EA5A01"/>
    <w:rsid w:val="00EC03B2"/>
    <w:rsid w:val="00EC2DF9"/>
    <w:rsid w:val="00EE56BD"/>
    <w:rsid w:val="00EE6E36"/>
    <w:rsid w:val="00F016BC"/>
    <w:rsid w:val="00F0660B"/>
    <w:rsid w:val="00F10070"/>
    <w:rsid w:val="00F1084E"/>
    <w:rsid w:val="00F123AE"/>
    <w:rsid w:val="00F13EB2"/>
    <w:rsid w:val="00F16C91"/>
    <w:rsid w:val="00F26721"/>
    <w:rsid w:val="00F32B93"/>
    <w:rsid w:val="00F45CDD"/>
    <w:rsid w:val="00F47C58"/>
    <w:rsid w:val="00F5551A"/>
    <w:rsid w:val="00F56AAB"/>
    <w:rsid w:val="00F600C7"/>
    <w:rsid w:val="00F673A4"/>
    <w:rsid w:val="00F73331"/>
    <w:rsid w:val="00F87174"/>
    <w:rsid w:val="00F91D37"/>
    <w:rsid w:val="00F91DEC"/>
    <w:rsid w:val="00F93538"/>
    <w:rsid w:val="00F9610D"/>
    <w:rsid w:val="00F96C97"/>
    <w:rsid w:val="00FB110D"/>
    <w:rsid w:val="00FB657F"/>
    <w:rsid w:val="00FE2CB2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B752E"/>
  <w15:docId w15:val="{656DB881-9E5D-4143-AD2C-B1B70C3A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/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0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4130"/>
  </w:style>
  <w:style w:type="paragraph" w:styleId="berschrift1">
    <w:name w:val="heading 1"/>
    <w:basedOn w:val="Standard"/>
    <w:next w:val="StandardmitAbstand"/>
    <w:link w:val="berschrift1Zchn"/>
    <w:uiPriority w:val="9"/>
    <w:qFormat/>
    <w:rsid w:val="005E51D6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mitAbstand"/>
    <w:link w:val="berschrift2Zchn"/>
    <w:uiPriority w:val="9"/>
    <w:unhideWhenUsed/>
    <w:qFormat/>
    <w:rsid w:val="005E40A0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berschrift3">
    <w:name w:val="heading 3"/>
    <w:basedOn w:val="Standard"/>
    <w:next w:val="StandardmitAbstand"/>
    <w:link w:val="berschrift3Zchn"/>
    <w:uiPriority w:val="9"/>
    <w:unhideWhenUsed/>
    <w:qFormat/>
    <w:rsid w:val="005E40A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mitAbstand"/>
    <w:link w:val="berschrift4Zchn"/>
    <w:uiPriority w:val="9"/>
    <w:unhideWhenUsed/>
    <w:rsid w:val="009A73BB"/>
    <w:pPr>
      <w:keepNext/>
      <w:keepLines/>
      <w:outlineLvl w:val="3"/>
    </w:pPr>
    <w:rPr>
      <w:rFonts w:asciiTheme="majorHAnsi" w:eastAsiaTheme="majorEastAsia" w:hAnsiTheme="majorHAnsi" w:cstheme="majorBidi"/>
      <w:position w:val="8"/>
      <w:sz w:val="15"/>
    </w:rPr>
  </w:style>
  <w:style w:type="paragraph" w:styleId="berschrift5">
    <w:name w:val="heading 5"/>
    <w:basedOn w:val="Standard"/>
    <w:next w:val="StandardmitAbstand"/>
    <w:link w:val="berschrift5Zchn"/>
    <w:uiPriority w:val="9"/>
    <w:rsid w:val="00D02B29"/>
    <w:pPr>
      <w:keepNext/>
      <w:keepLines/>
      <w:outlineLvl w:val="4"/>
    </w:pPr>
    <w:rPr>
      <w:rFonts w:asciiTheme="majorHAnsi" w:eastAsiaTheme="majorEastAsia" w:hAnsiTheme="majorHAnsi" w:cstheme="majorBidi"/>
      <w:position w:val="8"/>
      <w:sz w:val="15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semiHidden/>
    <w:rsid w:val="00314A47"/>
    <w:pPr>
      <w:tabs>
        <w:tab w:val="center" w:pos="4536"/>
        <w:tab w:val="right" w:pos="9072"/>
      </w:tabs>
      <w:jc w:val="righ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semiHidden/>
    <w:rsid w:val="00314A47"/>
    <w:rPr>
      <w:sz w:val="17"/>
    </w:rPr>
  </w:style>
  <w:style w:type="paragraph" w:styleId="Fuzeile">
    <w:name w:val="footer"/>
    <w:basedOn w:val="Standard"/>
    <w:link w:val="FuzeileZchn"/>
    <w:uiPriority w:val="94"/>
    <w:semiHidden/>
    <w:rsid w:val="00071780"/>
  </w:style>
  <w:style w:type="character" w:customStyle="1" w:styleId="FuzeileZchn">
    <w:name w:val="Fußzeile Zchn"/>
    <w:basedOn w:val="Absatz-Standardschriftart"/>
    <w:link w:val="Fuzeile"/>
    <w:uiPriority w:val="94"/>
    <w:semiHidden/>
    <w:rsid w:val="00B55B9E"/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4D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E51D6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40A0"/>
    <w:rPr>
      <w:rFonts w:asciiTheme="majorHAnsi" w:eastAsiaTheme="majorEastAsia" w:hAnsiTheme="majorHAnsi" w:cstheme="majorBidi"/>
      <w:bCs/>
      <w:szCs w:val="26"/>
    </w:rPr>
  </w:style>
  <w:style w:type="paragraph" w:styleId="Titel">
    <w:name w:val="Title"/>
    <w:aliases w:val="Titel 25 Pt"/>
    <w:basedOn w:val="Standard"/>
    <w:next w:val="Standard"/>
    <w:link w:val="TitelZchn"/>
    <w:uiPriority w:val="11"/>
    <w:qFormat/>
    <w:rsid w:val="00314A47"/>
    <w:pPr>
      <w:spacing w:before="2760" w:after="960" w:line="560" w:lineRule="atLeast"/>
      <w:contextualSpacing/>
    </w:pPr>
    <w:rPr>
      <w:rFonts w:asciiTheme="majorHAnsi" w:eastAsiaTheme="majorEastAsia" w:hAnsiTheme="majorHAnsi" w:cstheme="majorBidi"/>
      <w:b/>
      <w:kern w:val="28"/>
      <w:sz w:val="50"/>
      <w:szCs w:val="52"/>
    </w:rPr>
  </w:style>
  <w:style w:type="character" w:customStyle="1" w:styleId="TitelZchn">
    <w:name w:val="Titel Zchn"/>
    <w:aliases w:val="Titel 25 Pt Zchn"/>
    <w:basedOn w:val="Absatz-Standardschriftart"/>
    <w:link w:val="Titel"/>
    <w:uiPriority w:val="11"/>
    <w:rsid w:val="00314A47"/>
    <w:rPr>
      <w:rFonts w:asciiTheme="majorHAnsi" w:eastAsiaTheme="majorEastAsia" w:hAnsiTheme="majorHAnsi" w:cstheme="majorBidi"/>
      <w:b/>
      <w:kern w:val="28"/>
      <w:sz w:val="50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401E02"/>
    <w:pPr>
      <w:spacing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401E02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5E40A0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A73BB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02B29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qFormat/>
    <w:rsid w:val="00562476"/>
    <w:pPr>
      <w:numPr>
        <w:numId w:val="0"/>
      </w:numPr>
      <w:tabs>
        <w:tab w:val="left" w:pos="7938"/>
      </w:tabs>
      <w:ind w:left="323" w:right="181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qFormat/>
    <w:rsid w:val="00F673A4"/>
    <w:pPr>
      <w:numPr>
        <w:numId w:val="16"/>
      </w:numPr>
      <w:tabs>
        <w:tab w:val="left" w:pos="7938"/>
      </w:tabs>
      <w:ind w:left="322" w:hanging="322"/>
    </w:pPr>
    <w:rPr>
      <w:rFonts w:asciiTheme="majorHAnsi" w:hAnsiTheme="majorHAnsi"/>
      <w:b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314A47"/>
    <w:pPr>
      <w:numPr>
        <w:ilvl w:val="1"/>
      </w:numPr>
      <w:spacing w:line="340" w:lineRule="atLeast"/>
    </w:pPr>
    <w:rPr>
      <w:rFonts w:eastAsiaTheme="minorEastAsia"/>
      <w:sz w:val="30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314A47"/>
    <w:rPr>
      <w:rFonts w:eastAsiaTheme="minorEastAsia"/>
      <w:sz w:val="30"/>
    </w:rPr>
  </w:style>
  <w:style w:type="paragraph" w:styleId="Datum">
    <w:name w:val="Date"/>
    <w:basedOn w:val="Standard"/>
    <w:next w:val="Standard"/>
    <w:link w:val="DatumZchn"/>
    <w:uiPriority w:val="15"/>
    <w:semiHidden/>
    <w:rsid w:val="00093882"/>
    <w:pPr>
      <w:spacing w:before="520" w:after="72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B55B9E"/>
  </w:style>
  <w:style w:type="paragraph" w:styleId="Funotentext">
    <w:name w:val="footnote text"/>
    <w:basedOn w:val="Standard"/>
    <w:link w:val="FunotentextZchn"/>
    <w:uiPriority w:val="79"/>
    <w:semiHidden/>
    <w:rsid w:val="00494FD7"/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B55B9E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4D4864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rsid w:val="004E4613"/>
    <w:pPr>
      <w:spacing w:line="200" w:lineRule="atLeast"/>
      <w:jc w:val="right"/>
    </w:pPr>
    <w:rPr>
      <w:sz w:val="17"/>
    </w:rPr>
  </w:style>
  <w:style w:type="paragraph" w:customStyle="1" w:styleId="berschrift1nummeriert">
    <w:name w:val="Überschrift 1 nummeriert"/>
    <w:basedOn w:val="berschrift1"/>
    <w:next w:val="StandardmitAbstan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mitAbstan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mitAbstan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mitAbstand"/>
    <w:uiPriority w:val="10"/>
    <w:qFormat/>
    <w:rsid w:val="00D02B29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spacing w:before="120"/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mitAbstand"/>
    <w:uiPriority w:val="10"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6402D1"/>
    <w:rPr>
      <w:color w:val="auto"/>
    </w:rPr>
  </w:style>
  <w:style w:type="paragraph" w:customStyle="1" w:styleId="ErstelltdurchVorlagenbauerchfrPHNMSBern">
    <w:name w:val="Erstellt durch Vorlagenbauer.ch für PH NMS Bern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tabs>
        <w:tab w:val="right" w:leader="dot" w:pos="9060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</w:style>
  <w:style w:type="paragraph" w:customStyle="1" w:styleId="Text75Pt">
    <w:name w:val="Text 7.5 Pt"/>
    <w:basedOn w:val="Standard"/>
    <w:qFormat/>
    <w:rsid w:val="004D4864"/>
    <w:pPr>
      <w:spacing w:line="180" w:lineRule="atLeast"/>
    </w:pPr>
    <w:rPr>
      <w:sz w:val="15"/>
    </w:rPr>
  </w:style>
  <w:style w:type="paragraph" w:customStyle="1" w:styleId="ArtNummerierung">
    <w:name w:val="Art. Nummerierung"/>
    <w:basedOn w:val="Standard"/>
    <w:next w:val="Standard"/>
    <w:uiPriority w:val="5"/>
    <w:qFormat/>
    <w:rsid w:val="00366C1B"/>
    <w:pPr>
      <w:numPr>
        <w:numId w:val="31"/>
      </w:numPr>
    </w:pPr>
  </w:style>
  <w:style w:type="table" w:customStyle="1" w:styleId="PHNMSTabelle1">
    <w:name w:val="PH NMS Tabelle 1"/>
    <w:basedOn w:val="NormaleTabelle"/>
    <w:uiPriority w:val="99"/>
    <w:rsid w:val="00562476"/>
    <w:tblPr>
      <w:tblBorders>
        <w:bottom w:val="single" w:sz="4" w:space="0" w:color="9E9E9E" w:themeColor="text2"/>
        <w:insideH w:val="single" w:sz="4" w:space="0" w:color="9E9E9E" w:themeColor="text2"/>
      </w:tblBorders>
      <w:tblCellMar>
        <w:top w:w="113" w:type="dxa"/>
        <w:left w:w="0" w:type="dxa"/>
        <w:bottom w:w="113" w:type="dxa"/>
        <w:right w:w="28" w:type="dxa"/>
      </w:tblCellMar>
    </w:tblPr>
  </w:style>
  <w:style w:type="paragraph" w:customStyle="1" w:styleId="Text85Pt">
    <w:name w:val="Text 8.5 Pt"/>
    <w:basedOn w:val="Standard"/>
    <w:qFormat/>
    <w:rsid w:val="004D2324"/>
    <w:pPr>
      <w:spacing w:line="200" w:lineRule="atLeast"/>
    </w:pPr>
    <w:rPr>
      <w:sz w:val="17"/>
    </w:rPr>
  </w:style>
  <w:style w:type="table" w:customStyle="1" w:styleId="PHNMSTabelle2">
    <w:name w:val="PH NMS Tabelle 2"/>
    <w:basedOn w:val="NormaleTabelle"/>
    <w:uiPriority w:val="99"/>
    <w:rsid w:val="000C7DD6"/>
    <w:tblPr>
      <w:tblBorders>
        <w:bottom w:val="single" w:sz="4" w:space="0" w:color="9E9E9E" w:themeColor="text2"/>
        <w:insideH w:val="single" w:sz="4" w:space="0" w:color="9E9E9E" w:themeColor="text2"/>
        <w:insideV w:val="single" w:sz="48" w:space="0" w:color="FFFFFF" w:themeColor="background1"/>
      </w:tblBorders>
      <w:tblCellMar>
        <w:top w:w="142" w:type="dxa"/>
        <w:left w:w="0" w:type="dxa"/>
        <w:bottom w:w="142" w:type="dxa"/>
        <w:right w:w="28" w:type="dxa"/>
      </w:tblCellMar>
    </w:tblPr>
  </w:style>
  <w:style w:type="paragraph" w:customStyle="1" w:styleId="StandardmitAbstand">
    <w:name w:val="Standard mit Abstand"/>
    <w:basedOn w:val="Standard"/>
    <w:qFormat/>
    <w:rsid w:val="00B33AF8"/>
    <w:pPr>
      <w:spacing w:after="120"/>
    </w:pPr>
  </w:style>
  <w:style w:type="paragraph" w:customStyle="1" w:styleId="Titel15Pt">
    <w:name w:val="Titel 15 Pt"/>
    <w:basedOn w:val="Titel"/>
    <w:next w:val="StandardmitAbstand"/>
    <w:uiPriority w:val="11"/>
    <w:qFormat/>
    <w:rsid w:val="00314A47"/>
    <w:pPr>
      <w:spacing w:before="0" w:after="480"/>
    </w:pPr>
    <w:rPr>
      <w:sz w:val="30"/>
    </w:rPr>
  </w:style>
  <w:style w:type="paragraph" w:customStyle="1" w:styleId="KopfzeileLogoFrontseitePlatzhalter">
    <w:name w:val="Kopfzeile Logo Frontseite Platzhalter"/>
    <w:basedOn w:val="Kopfzeile"/>
    <w:uiPriority w:val="84"/>
    <w:semiHidden/>
    <w:qFormat/>
    <w:rsid w:val="00314A47"/>
    <w:pPr>
      <w:spacing w:after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6" Type="http://schemas.openxmlformats.org/officeDocument/2006/relationships/image" Target="media/image8.emf"/><Relationship Id="rId5" Type="http://schemas.openxmlformats.org/officeDocument/2006/relationships/image" Target="media/image7.emf"/><Relationship Id="rId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VPNMS\212%20Berufspraktische%20Ausbildung\212_02%20B&#252;ro%20BPA\02%20Vorlagen\01%20CICD%20Vorlagen\1%20Vorlagen_BPA_PHNMS_neu\Office-Vorlagen_Windows\Vorlagen\A4%20hoch%20mit%20Titelbereich%20PH%20NMS%20BPA%20V1.dotx" TargetMode="External"/></Relationships>
</file>

<file path=word/theme/theme1.xml><?xml version="1.0" encoding="utf-8"?>
<a:theme xmlns:a="http://schemas.openxmlformats.org/drawingml/2006/main" name="Larissa-Design">
  <a:themeElements>
    <a:clrScheme name="PH NMS Bern">
      <a:dk1>
        <a:sysClr val="windowText" lastClr="000000"/>
      </a:dk1>
      <a:lt1>
        <a:sysClr val="window" lastClr="FFFFFF"/>
      </a:lt1>
      <a:dk2>
        <a:srgbClr val="9E9E9E"/>
      </a:dk2>
      <a:lt2>
        <a:srgbClr val="DEDEDE"/>
      </a:lt2>
      <a:accent1>
        <a:srgbClr val="FF3C32"/>
      </a:accent1>
      <a:accent2>
        <a:srgbClr val="0014C8"/>
      </a:accent2>
      <a:accent3>
        <a:srgbClr val="6BB7BB"/>
      </a:accent3>
      <a:accent4>
        <a:srgbClr val="FFF187"/>
      </a:accent4>
      <a:accent5>
        <a:srgbClr val="FFE9DD"/>
      </a:accent5>
      <a:accent6>
        <a:srgbClr val="CDB08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4777f-78b6-4f3c-a73a-d5fa08e4d537" xsi:nil="true"/>
    <lcf76f155ced4ddcb4097134ff3c332f xmlns="c9077d15-72ed-4fec-bcfe-3472729e91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6" ma:contentTypeDescription="Ein neues Dokument erstellen." ma:contentTypeScope="" ma:versionID="4d421d3fbdad61d2657cfee612992f01">
  <xsd:schema xmlns:xsd="http://www.w3.org/2001/XMLSchema" xmlns:xs="http://www.w3.org/2001/XMLSchema" xmlns:p="http://schemas.microsoft.com/office/2006/metadata/properties" xmlns:ns2="c9077d15-72ed-4fec-bcfe-3472729e9195" xmlns:ns3="bc24777f-78b6-4f3c-a73a-d5fa08e4d537" targetNamespace="http://schemas.microsoft.com/office/2006/metadata/properties" ma:root="true" ma:fieldsID="f187d31715227b175495061eefda1085" ns2:_="" ns3:_="">
    <xsd:import namespace="c9077d15-72ed-4fec-bcfe-3472729e9195"/>
    <xsd:import namespace="bc24777f-78b6-4f3c-a73a-d5fa08e4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fbe3b91-0d7a-4fca-85de-75d49bc05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777f-78b6-4f3c-a73a-d5fa08e4d5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3888c3-3691-4ee2-9093-74875a1c94d8}" ma:internalName="TaxCatchAll" ma:showField="CatchAllData" ma:web="bc24777f-78b6-4f3c-a73a-d5fa08e4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bc24777f-78b6-4f3c-a73a-d5fa08e4d537"/>
    <ds:schemaRef ds:uri="c9077d15-72ed-4fec-bcfe-3472729e9195"/>
  </ds:schemaRefs>
</ds:datastoreItem>
</file>

<file path=customXml/itemProps2.xml><?xml version="1.0" encoding="utf-8"?>
<ds:datastoreItem xmlns:ds="http://schemas.openxmlformats.org/officeDocument/2006/customXml" ds:itemID="{1F95CC19-7E59-4EC7-9803-BD425CAE2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bc24777f-78b6-4f3c-a73a-d5fa08e4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hoch mit Titelbereich PH NMS BPA V1</Template>
  <TotalTime>0</TotalTime>
  <Pages>4</Pages>
  <Words>360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erstellt durch Vorlagenbauer.ch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Wittwer Patrizia</dc:creator>
  <cp:lastModifiedBy>Patrizia Wittwer</cp:lastModifiedBy>
  <cp:revision>1</cp:revision>
  <dcterms:created xsi:type="dcterms:W3CDTF">2023-06-20T13:47:00Z</dcterms:created>
  <dcterms:modified xsi:type="dcterms:W3CDTF">2023-06-20T13:48:00Z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