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EE3F" w14:textId="58451423" w:rsidR="00DF2CCE" w:rsidRDefault="00DF2CCE" w:rsidP="00DF2CCE">
      <w:pPr>
        <w:pStyle w:val="Titel15Pt"/>
      </w:pPr>
      <w:r>
        <w:t>Formular Praktikumsdaten</w:t>
      </w:r>
    </w:p>
    <w:p w14:paraId="1D45C274" w14:textId="76D2EE73" w:rsidR="00DF2CCE" w:rsidRPr="00151F03" w:rsidRDefault="00DF2CCE" w:rsidP="00DF2CCE">
      <w:pPr>
        <w:pStyle w:val="Titel15Pt"/>
        <w:rPr>
          <w:sz w:val="24"/>
          <w:szCs w:val="24"/>
        </w:rPr>
      </w:pPr>
      <w:r>
        <w:rPr>
          <w:sz w:val="24"/>
          <w:szCs w:val="24"/>
        </w:rPr>
        <w:t>Stufenwechsel</w:t>
      </w:r>
      <w:r w:rsidRPr="00151F03">
        <w:rPr>
          <w:sz w:val="24"/>
          <w:szCs w:val="24"/>
        </w:rPr>
        <w:t xml:space="preserve">praktikum </w:t>
      </w:r>
      <w:r>
        <w:rPr>
          <w:sz w:val="24"/>
          <w:szCs w:val="24"/>
        </w:rPr>
        <w:t>Januar–April</w:t>
      </w:r>
      <w:r w:rsidRPr="00151F03">
        <w:rPr>
          <w:sz w:val="24"/>
          <w:szCs w:val="24"/>
        </w:rPr>
        <w:t xml:space="preserve"> 202</w:t>
      </w:r>
      <w:r w:rsidR="006766DA">
        <w:rPr>
          <w:sz w:val="24"/>
          <w:szCs w:val="24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F2CCE" w14:paraId="444483E6" w14:textId="77777777" w:rsidTr="00B7004B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25FBB466" w14:textId="5962D788" w:rsidR="00DF2CCE" w:rsidRDefault="00DF2CCE" w:rsidP="008316A1">
            <w:pPr>
              <w:rPr>
                <w:sz w:val="18"/>
              </w:rPr>
            </w:pPr>
            <w:r>
              <w:rPr>
                <w:sz w:val="18"/>
              </w:rPr>
              <w:t xml:space="preserve">Dieses Formular ist durch die Studierenden vollständig auszufüllen und den betreffenden </w:t>
            </w:r>
            <w:r w:rsidR="008316A1">
              <w:rPr>
                <w:sz w:val="18"/>
              </w:rPr>
              <w:t xml:space="preserve">Mentorierenden und </w:t>
            </w:r>
            <w:r>
              <w:rPr>
                <w:sz w:val="18"/>
              </w:rPr>
              <w:t>Fachbegleitenden</w:t>
            </w:r>
            <w:r w:rsidR="008316A1">
              <w:rPr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 w:rsidRPr="00892ED3">
              <w:rPr>
                <w:sz w:val="18"/>
              </w:rPr>
              <w:t>is</w:t>
            </w:r>
            <w:r w:rsidR="008316A1">
              <w:rPr>
                <w:sz w:val="18"/>
              </w:rPr>
              <w:t xml:space="preserve"> spätestens</w:t>
            </w:r>
            <w:r w:rsidRPr="00892ED3">
              <w:rPr>
                <w:sz w:val="18"/>
              </w:rPr>
              <w:t xml:space="preserve"> </w:t>
            </w:r>
            <w:r w:rsidRPr="00151F03">
              <w:rPr>
                <w:color w:val="FF3C32" w:themeColor="accent1"/>
                <w:sz w:val="18"/>
              </w:rPr>
              <w:t xml:space="preserve">Freitag, </w:t>
            </w:r>
            <w:r w:rsidR="008316A1">
              <w:rPr>
                <w:color w:val="FF3C32" w:themeColor="accent1"/>
                <w:sz w:val="18"/>
              </w:rPr>
              <w:t>1</w:t>
            </w:r>
            <w:r w:rsidR="006766DA">
              <w:rPr>
                <w:color w:val="FF3C32" w:themeColor="accent1"/>
                <w:sz w:val="18"/>
              </w:rPr>
              <w:t>5</w:t>
            </w:r>
            <w:r w:rsidR="008316A1">
              <w:rPr>
                <w:color w:val="FF3C32" w:themeColor="accent1"/>
                <w:sz w:val="18"/>
              </w:rPr>
              <w:t xml:space="preserve">. </w:t>
            </w:r>
            <w:r w:rsidR="00A62AFB">
              <w:rPr>
                <w:color w:val="FF3C32" w:themeColor="accent1"/>
                <w:sz w:val="18"/>
              </w:rPr>
              <w:t>Nove</w:t>
            </w:r>
            <w:r w:rsidR="008316A1">
              <w:rPr>
                <w:color w:val="FF3C32" w:themeColor="accent1"/>
                <w:sz w:val="18"/>
              </w:rPr>
              <w:t>mber 202</w:t>
            </w:r>
            <w:r w:rsidR="006766DA">
              <w:rPr>
                <w:color w:val="FF3C32" w:themeColor="accent1"/>
                <w:sz w:val="18"/>
              </w:rPr>
              <w:t>4</w:t>
            </w:r>
            <w:r>
              <w:rPr>
                <w:sz w:val="18"/>
              </w:rPr>
              <w:t xml:space="preserve"> abzugeben.</w:t>
            </w:r>
          </w:p>
        </w:tc>
      </w:tr>
    </w:tbl>
    <w:p w14:paraId="1384D60A" w14:textId="77777777" w:rsidR="00DF2CCE" w:rsidRDefault="00DF2CCE" w:rsidP="00DF2CCE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F2CCE" w14:paraId="68888EC0" w14:textId="77777777" w:rsidTr="00B7004B">
        <w:tc>
          <w:tcPr>
            <w:tcW w:w="5000" w:type="pct"/>
          </w:tcPr>
          <w:p w14:paraId="6A13FC0C" w14:textId="77777777" w:rsidR="00DF2CCE" w:rsidRDefault="00DF2CCE" w:rsidP="00B7004B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513"/>
              </w:tabs>
              <w:spacing w:before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Praxisort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Stufe/n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BB93DF7" w14:textId="77777777" w:rsidR="00DF2CCE" w:rsidRDefault="00DF2CCE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Tel. 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C8AEBE6" w14:textId="77777777" w:rsidR="00DF2CCE" w:rsidRDefault="00DF2CCE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18"/>
              </w:rPr>
            </w:pPr>
            <w:r>
              <w:rPr>
                <w:sz w:val="20"/>
              </w:rPr>
              <w:t>Adresse KG/Schulhaus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2CCE" w:rsidRPr="00E9795D" w14:paraId="010DEA89" w14:textId="77777777" w:rsidTr="00B7004B">
        <w:tc>
          <w:tcPr>
            <w:tcW w:w="5000" w:type="pct"/>
          </w:tcPr>
          <w:p w14:paraId="59D93E6E" w14:textId="77777777" w:rsidR="00DF2CCE" w:rsidRPr="00E9795D" w:rsidRDefault="00DF2CCE" w:rsidP="00B7004B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Praxislehrperson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  <w:t>Tel. priv.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E3CE443" w14:textId="77777777" w:rsidR="00DF2CCE" w:rsidRPr="00E9795D" w:rsidRDefault="00DF2CCE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E</w:t>
            </w:r>
            <w:r>
              <w:rPr>
                <w:sz w:val="20"/>
                <w:lang w:val="de-CH"/>
              </w:rPr>
              <w:t>-M</w:t>
            </w:r>
            <w:r w:rsidRPr="00E9795D">
              <w:rPr>
                <w:sz w:val="20"/>
                <w:lang w:val="de-CH"/>
              </w:rPr>
              <w:t>ail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  <w:lang w:val="de-CH"/>
              </w:rPr>
              <w:t>Natel</w:t>
            </w:r>
            <w:r w:rsidRPr="00E9795D">
              <w:rPr>
                <w:sz w:val="20"/>
                <w:lang w:val="de-CH"/>
              </w:rPr>
              <w:t xml:space="preserve"> 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0DEB378E" w14:textId="77777777" w:rsidR="00DF2CCE" w:rsidRPr="00E9795D" w:rsidRDefault="00DF2CCE" w:rsidP="00DF2CCE">
      <w:pPr>
        <w:rPr>
          <w:sz w:val="20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F2CCE" w:rsidRPr="00157F0B" w14:paraId="5CD6269A" w14:textId="77777777" w:rsidTr="00B7004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564" w14:textId="77777777" w:rsidR="00DF2CCE" w:rsidRPr="006766DA" w:rsidRDefault="00DF2CCE" w:rsidP="00B7004B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de-CH"/>
              </w:rPr>
            </w:pPr>
            <w:r w:rsidRPr="006766DA">
              <w:rPr>
                <w:sz w:val="20"/>
                <w:lang w:val="de-CH"/>
              </w:rPr>
              <w:t>Student*in</w:t>
            </w:r>
            <w:r w:rsidRPr="006766DA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66DA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6766DA">
              <w:rPr>
                <w:sz w:val="20"/>
                <w:lang w:val="de-CH"/>
              </w:rPr>
              <w:tab/>
              <w:t xml:space="preserve">Tel. priv. </w:t>
            </w:r>
            <w:r w:rsidRPr="006766DA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66DA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FD8C227" w14:textId="77777777" w:rsidR="00DF2CCE" w:rsidRDefault="00DF2CCE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 w:rsidRPr="006766DA">
              <w:rPr>
                <w:sz w:val="20"/>
                <w:lang w:val="de-CH"/>
              </w:rPr>
              <w:t>E-Mail</w:t>
            </w:r>
            <w:r w:rsidRPr="006766DA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66DA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6766DA">
              <w:rPr>
                <w:sz w:val="20"/>
                <w:lang w:val="de-CH"/>
              </w:rPr>
              <w:tab/>
              <w:t xml:space="preserve">Natel </w:t>
            </w:r>
            <w:r w:rsidRPr="006766DA">
              <w:rPr>
                <w:sz w:val="20"/>
                <w:lang w:val="de-CH"/>
              </w:rPr>
              <w:tab/>
            </w:r>
            <w:r w:rsidRPr="00157F0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66DA">
              <w:rPr>
                <w:sz w:val="20"/>
                <w:lang w:val="de-CH"/>
              </w:rPr>
              <w:instrText xml:space="preserve"> FORMTEXT </w:instrText>
            </w:r>
            <w:r w:rsidRPr="00157F0B">
              <w:rPr>
                <w:sz w:val="20"/>
              </w:rPr>
            </w:r>
            <w:r w:rsidRPr="00157F0B">
              <w:rPr>
                <w:sz w:val="20"/>
              </w:rPr>
              <w:fldChar w:fldCharType="separate"/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fldChar w:fldCharType="end"/>
            </w:r>
          </w:p>
          <w:p w14:paraId="07B5BCCB" w14:textId="77777777" w:rsidR="006705A5" w:rsidRPr="006766DA" w:rsidRDefault="006705A5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de-CH"/>
              </w:rPr>
            </w:pPr>
          </w:p>
          <w:p w14:paraId="79DE364D" w14:textId="04E31A6A" w:rsidR="00DF2CCE" w:rsidRPr="00157F0B" w:rsidRDefault="00DF2CCE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Fachbegleitung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Mentor</w:t>
            </w:r>
            <w:r w:rsidR="00612E43">
              <w:rPr>
                <w:sz w:val="20"/>
              </w:rPr>
              <w:t>*in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E93BAE3" w14:textId="08F7FF4C" w:rsidR="00DF2CCE" w:rsidRDefault="00DF2CCE" w:rsidP="00DF2CCE">
      <w:pPr>
        <w:pStyle w:val="berschrift1"/>
      </w:pPr>
      <w:r w:rsidRPr="00DC2268">
        <w:t>Termine 20</w:t>
      </w:r>
      <w:r>
        <w:t>2</w:t>
      </w:r>
      <w:r w:rsidR="006766DA">
        <w:t>5</w:t>
      </w:r>
    </w:p>
    <w:p w14:paraId="57A33F76" w14:textId="1B369BC6" w:rsidR="00270C4D" w:rsidRDefault="00D64647" w:rsidP="00270C4D">
      <w:pPr>
        <w:spacing w:line="276" w:lineRule="auto"/>
        <w:rPr>
          <w:sz w:val="20"/>
        </w:rPr>
      </w:pPr>
      <w:r>
        <w:rPr>
          <w:bCs/>
          <w:sz w:val="20"/>
        </w:rPr>
        <w:t>Blockwochen und Praxistage unten ankreuzen und s</w:t>
      </w:r>
      <w:r>
        <w:rPr>
          <w:sz w:val="20"/>
        </w:rPr>
        <w:t>pezielle Tage</w:t>
      </w:r>
      <w:r w:rsidR="00270C4D">
        <w:rPr>
          <w:sz w:val="20"/>
        </w:rPr>
        <w:t>, an welchen kein Unterrichtsbesuch möglich ist, direkt in der betreffenden Woche eintragen.</w:t>
      </w:r>
      <w:r w:rsidR="0032026A">
        <w:rPr>
          <w:sz w:val="20"/>
        </w:rPr>
        <w:t xml:space="preserve"> In der ersten Blockwoche des Praktikums </w:t>
      </w:r>
      <w:r w:rsidR="00FD09E3">
        <w:rPr>
          <w:sz w:val="20"/>
        </w:rPr>
        <w:t>sollte</w:t>
      </w:r>
      <w:r w:rsidR="0032026A">
        <w:rPr>
          <w:sz w:val="20"/>
        </w:rPr>
        <w:t xml:space="preserve"> noch kein Unterrichtsbesuch stattfinden.</w:t>
      </w:r>
    </w:p>
    <w:p w14:paraId="159EA5AD" w14:textId="77777777" w:rsidR="00270C4D" w:rsidRDefault="00270C4D" w:rsidP="00DF2CCE">
      <w:pPr>
        <w:spacing w:line="276" w:lineRule="auto"/>
        <w:rPr>
          <w:bCs/>
          <w:sz w:val="20"/>
        </w:rPr>
      </w:pPr>
    </w:p>
    <w:p w14:paraId="6C07B833" w14:textId="091D3AF9" w:rsidR="006A5CBF" w:rsidRDefault="006A5CBF" w:rsidP="00DF2CCE">
      <w:pPr>
        <w:spacing w:line="276" w:lineRule="auto"/>
        <w:rPr>
          <w:bCs/>
          <w:sz w:val="20"/>
        </w:rPr>
      </w:pPr>
      <w:r w:rsidRPr="006A5CBF">
        <w:rPr>
          <w:b/>
          <w:sz w:val="20"/>
        </w:rPr>
        <w:t>Hospitationstag</w:t>
      </w:r>
      <w:r>
        <w:rPr>
          <w:bCs/>
          <w:sz w:val="20"/>
        </w:rPr>
        <w:t xml:space="preserve"> findet statt am: </w:t>
      </w:r>
      <w:sdt>
        <w:sdtPr>
          <w:rPr>
            <w:b/>
            <w:sz w:val="20"/>
          </w:rPr>
          <w:id w:val="-393122119"/>
          <w:placeholder>
            <w:docPart w:val="37205ACA257B4ECC94EFF4B01B77126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6A5CBF">
            <w:rPr>
              <w:rStyle w:val="Platzhaltertext"/>
              <w:sz w:val="20"/>
            </w:rPr>
            <w:t>Datum eingeben</w:t>
          </w:r>
        </w:sdtContent>
      </w:sdt>
    </w:p>
    <w:p w14:paraId="4E2FEBF5" w14:textId="77777777" w:rsidR="006A5CBF" w:rsidRDefault="006A5CBF" w:rsidP="00DF2CCE">
      <w:pPr>
        <w:spacing w:line="276" w:lineRule="auto"/>
        <w:rPr>
          <w:bCs/>
          <w:sz w:val="20"/>
        </w:rPr>
      </w:pPr>
    </w:p>
    <w:p w14:paraId="05003FD8" w14:textId="77777777" w:rsidR="00270C4D" w:rsidRPr="00C27050" w:rsidRDefault="00270C4D" w:rsidP="00270C4D">
      <w:pPr>
        <w:spacing w:line="276" w:lineRule="auto"/>
        <w:rPr>
          <w:b/>
        </w:rPr>
      </w:pPr>
      <w:r>
        <w:rPr>
          <w:b/>
          <w:sz w:val="20"/>
        </w:rPr>
        <w:t>2 Block</w:t>
      </w:r>
      <w:r w:rsidRPr="00C27050">
        <w:rPr>
          <w:b/>
          <w:sz w:val="20"/>
        </w:rPr>
        <w:t>wochen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1947"/>
        <w:gridCol w:w="1947"/>
        <w:gridCol w:w="1947"/>
        <w:gridCol w:w="1947"/>
      </w:tblGrid>
      <w:tr w:rsidR="00270C4D" w:rsidRPr="00592996" w14:paraId="2FB153A1" w14:textId="77777777" w:rsidTr="00A6158B">
        <w:trPr>
          <w:trHeight w:val="567"/>
        </w:trPr>
        <w:tc>
          <w:tcPr>
            <w:tcW w:w="1000" w:type="pct"/>
            <w:vAlign w:val="center"/>
          </w:tcPr>
          <w:p w14:paraId="4904E874" w14:textId="77777777" w:rsidR="00270C4D" w:rsidRDefault="00000000" w:rsidP="00A6158B">
            <w:pPr>
              <w:tabs>
                <w:tab w:val="left" w:pos="426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18353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158B">
              <w:rPr>
                <w:sz w:val="20"/>
              </w:rPr>
              <w:tab/>
            </w:r>
            <w:r w:rsidR="00270C4D" w:rsidRPr="00592996">
              <w:rPr>
                <w:sz w:val="20"/>
              </w:rPr>
              <w:t>DIN 3</w:t>
            </w:r>
          </w:p>
          <w:p w14:paraId="759DFE15" w14:textId="3F2EE174" w:rsidR="00A6158B" w:rsidRPr="00592996" w:rsidRDefault="00A6158B" w:rsidP="00ED63E9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6766DA">
              <w:rPr>
                <w:sz w:val="20"/>
              </w:rPr>
              <w:t>3</w:t>
            </w:r>
            <w:r>
              <w:rPr>
                <w:sz w:val="20"/>
              </w:rPr>
              <w:t>.–1</w:t>
            </w:r>
            <w:r w:rsidR="006766DA">
              <w:rPr>
                <w:sz w:val="20"/>
              </w:rPr>
              <w:t>7</w:t>
            </w:r>
            <w:r>
              <w:rPr>
                <w:sz w:val="20"/>
              </w:rPr>
              <w:t>.01.2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1000" w:type="pct"/>
            <w:vAlign w:val="center"/>
          </w:tcPr>
          <w:p w14:paraId="7D79ACB5" w14:textId="77777777" w:rsidR="00270C4D" w:rsidRDefault="00000000" w:rsidP="00A6158B">
            <w:pPr>
              <w:tabs>
                <w:tab w:val="left" w:pos="399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-205484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158B">
              <w:rPr>
                <w:sz w:val="20"/>
              </w:rPr>
              <w:tab/>
            </w:r>
            <w:r w:rsidR="00270C4D" w:rsidRPr="00592996">
              <w:rPr>
                <w:sz w:val="20"/>
              </w:rPr>
              <w:t>DIN 4</w:t>
            </w:r>
          </w:p>
          <w:p w14:paraId="492969CF" w14:textId="2CA3A790" w:rsidR="00A6158B" w:rsidRPr="00592996" w:rsidRDefault="00A6158B" w:rsidP="00ED63E9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6DA">
              <w:rPr>
                <w:sz w:val="20"/>
              </w:rPr>
              <w:t>0</w:t>
            </w:r>
            <w:r>
              <w:rPr>
                <w:sz w:val="20"/>
              </w:rPr>
              <w:t>.–2</w:t>
            </w:r>
            <w:r w:rsidR="006766DA">
              <w:rPr>
                <w:sz w:val="20"/>
              </w:rPr>
              <w:t>4</w:t>
            </w:r>
            <w:r>
              <w:rPr>
                <w:sz w:val="20"/>
              </w:rPr>
              <w:t>.01.2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1000" w:type="pct"/>
            <w:vAlign w:val="center"/>
          </w:tcPr>
          <w:p w14:paraId="180E4CC2" w14:textId="77777777" w:rsidR="00270C4D" w:rsidRDefault="00000000" w:rsidP="00A6158B">
            <w:pPr>
              <w:tabs>
                <w:tab w:val="left" w:pos="373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17079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158B">
              <w:rPr>
                <w:sz w:val="20"/>
              </w:rPr>
              <w:tab/>
            </w:r>
            <w:r w:rsidR="00270C4D" w:rsidRPr="00592996">
              <w:rPr>
                <w:sz w:val="20"/>
              </w:rPr>
              <w:t>DIN 5</w:t>
            </w:r>
          </w:p>
          <w:p w14:paraId="54CCFF8B" w14:textId="37FA19C8" w:rsidR="00A6158B" w:rsidRPr="00592996" w:rsidRDefault="00A6158B" w:rsidP="00ED63E9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6DA">
              <w:rPr>
                <w:sz w:val="20"/>
              </w:rPr>
              <w:t>7</w:t>
            </w:r>
            <w:r>
              <w:rPr>
                <w:sz w:val="20"/>
              </w:rPr>
              <w:t>.01.–</w:t>
            </w:r>
            <w:r w:rsidR="006766DA">
              <w:rPr>
                <w:sz w:val="20"/>
              </w:rPr>
              <w:t>31</w:t>
            </w:r>
            <w:r>
              <w:rPr>
                <w:sz w:val="20"/>
              </w:rPr>
              <w:t>.0</w:t>
            </w:r>
            <w:r w:rsidR="006766DA">
              <w:rPr>
                <w:sz w:val="20"/>
              </w:rPr>
              <w:t>1</w:t>
            </w:r>
            <w:r>
              <w:rPr>
                <w:sz w:val="20"/>
              </w:rPr>
              <w:t>.2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1000" w:type="pct"/>
            <w:vAlign w:val="center"/>
          </w:tcPr>
          <w:p w14:paraId="54CE9E55" w14:textId="77777777" w:rsidR="00270C4D" w:rsidRDefault="00000000" w:rsidP="00A6158B">
            <w:pPr>
              <w:tabs>
                <w:tab w:val="left" w:pos="346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210475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158B">
              <w:rPr>
                <w:sz w:val="20"/>
              </w:rPr>
              <w:tab/>
            </w:r>
            <w:r w:rsidR="00270C4D" w:rsidRPr="00592996">
              <w:rPr>
                <w:sz w:val="20"/>
              </w:rPr>
              <w:t>DIN 6</w:t>
            </w:r>
          </w:p>
          <w:p w14:paraId="57744D10" w14:textId="5DE9CB4F" w:rsidR="00A6158B" w:rsidRPr="00592996" w:rsidRDefault="00A6158B" w:rsidP="00ED63E9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0</w:t>
            </w:r>
            <w:r w:rsidR="006766DA">
              <w:rPr>
                <w:sz w:val="20"/>
              </w:rPr>
              <w:t>3</w:t>
            </w:r>
            <w:r>
              <w:rPr>
                <w:sz w:val="20"/>
              </w:rPr>
              <w:t>.–</w:t>
            </w:r>
            <w:r w:rsidR="006766DA">
              <w:rPr>
                <w:sz w:val="20"/>
              </w:rPr>
              <w:t>07</w:t>
            </w:r>
            <w:r>
              <w:rPr>
                <w:sz w:val="20"/>
              </w:rPr>
              <w:t>.02.2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1000" w:type="pct"/>
            <w:vAlign w:val="center"/>
          </w:tcPr>
          <w:p w14:paraId="460788F1" w14:textId="77777777" w:rsidR="00270C4D" w:rsidRDefault="00000000" w:rsidP="00A6158B">
            <w:pPr>
              <w:tabs>
                <w:tab w:val="left" w:pos="320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8336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158B">
              <w:rPr>
                <w:sz w:val="20"/>
              </w:rPr>
              <w:tab/>
            </w:r>
            <w:r w:rsidR="00270C4D" w:rsidRPr="00592996">
              <w:rPr>
                <w:sz w:val="20"/>
              </w:rPr>
              <w:t>DIN 7</w:t>
            </w:r>
          </w:p>
          <w:p w14:paraId="23BD494A" w14:textId="3DDE394C" w:rsidR="00A6158B" w:rsidRPr="00592996" w:rsidRDefault="00A6158B" w:rsidP="00ED63E9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6766DA">
              <w:rPr>
                <w:sz w:val="20"/>
              </w:rPr>
              <w:t>0</w:t>
            </w:r>
            <w:r>
              <w:rPr>
                <w:sz w:val="20"/>
              </w:rPr>
              <w:t>.–1</w:t>
            </w:r>
            <w:r w:rsidR="006766DA">
              <w:rPr>
                <w:sz w:val="20"/>
              </w:rPr>
              <w:t>4</w:t>
            </w:r>
            <w:r>
              <w:rPr>
                <w:sz w:val="20"/>
              </w:rPr>
              <w:t>.02.2</w:t>
            </w:r>
            <w:r w:rsidR="006766DA">
              <w:rPr>
                <w:sz w:val="20"/>
              </w:rPr>
              <w:t>5</w:t>
            </w:r>
          </w:p>
        </w:tc>
      </w:tr>
      <w:tr w:rsidR="00270C4D" w14:paraId="7B56BABB" w14:textId="77777777" w:rsidTr="00A6158B">
        <w:trPr>
          <w:trHeight w:val="567"/>
        </w:trPr>
        <w:tc>
          <w:tcPr>
            <w:tcW w:w="1000" w:type="pct"/>
          </w:tcPr>
          <w:p w14:paraId="3EF45BE0" w14:textId="77777777" w:rsidR="00270C4D" w:rsidRDefault="00270C4D" w:rsidP="005C0FF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00" w:type="pct"/>
          </w:tcPr>
          <w:p w14:paraId="1A5410D8" w14:textId="77777777" w:rsidR="00270C4D" w:rsidRDefault="00270C4D" w:rsidP="005C0FF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00" w:type="pct"/>
          </w:tcPr>
          <w:p w14:paraId="57095108" w14:textId="77777777" w:rsidR="00270C4D" w:rsidRDefault="00270C4D" w:rsidP="005C0FF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00" w:type="pct"/>
          </w:tcPr>
          <w:p w14:paraId="2F2E77C3" w14:textId="77777777" w:rsidR="00270C4D" w:rsidRDefault="00270C4D" w:rsidP="005C0FF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00" w:type="pct"/>
          </w:tcPr>
          <w:p w14:paraId="57BFFCEB" w14:textId="77777777" w:rsidR="00270C4D" w:rsidRDefault="00270C4D" w:rsidP="005C0FF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9467F56" w14:textId="77777777" w:rsidR="00270C4D" w:rsidRDefault="00270C4D" w:rsidP="00270C4D">
      <w:pPr>
        <w:spacing w:line="360" w:lineRule="auto"/>
        <w:rPr>
          <w:sz w:val="20"/>
        </w:rPr>
      </w:pPr>
    </w:p>
    <w:p w14:paraId="308FD332" w14:textId="7A416BC1" w:rsidR="00270C4D" w:rsidRPr="00C27050" w:rsidRDefault="00270C4D" w:rsidP="00270C4D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5 </w:t>
      </w:r>
      <w:r w:rsidRPr="00C27050">
        <w:rPr>
          <w:b/>
          <w:sz w:val="20"/>
        </w:rPr>
        <w:t>Praxistage</w:t>
      </w:r>
      <w:r w:rsidR="00682BFE">
        <w:rPr>
          <w:b/>
          <w:sz w:val="20"/>
        </w:rPr>
        <w:t xml:space="preserve"> </w:t>
      </w:r>
      <w:r w:rsidR="00682BFE" w:rsidRPr="00682BFE">
        <w:rPr>
          <w:bCs/>
          <w:sz w:val="20"/>
        </w:rPr>
        <w:t>(montags)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391"/>
        <w:gridCol w:w="1393"/>
        <w:gridCol w:w="1391"/>
        <w:gridCol w:w="1393"/>
        <w:gridCol w:w="1391"/>
        <w:gridCol w:w="1391"/>
      </w:tblGrid>
      <w:tr w:rsidR="00270C4D" w:rsidRPr="00592996" w14:paraId="717DE446" w14:textId="77777777" w:rsidTr="00A6158B">
        <w:trPr>
          <w:trHeight w:val="567"/>
        </w:trPr>
        <w:tc>
          <w:tcPr>
            <w:tcW w:w="713" w:type="pct"/>
            <w:vAlign w:val="center"/>
          </w:tcPr>
          <w:p w14:paraId="18A5ED8C" w14:textId="346D8FC3" w:rsidR="0032026A" w:rsidRPr="00592996" w:rsidRDefault="00000000" w:rsidP="00A6158B">
            <w:pPr>
              <w:tabs>
                <w:tab w:val="left" w:pos="426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202543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0C4D">
              <w:rPr>
                <w:sz w:val="20"/>
              </w:rPr>
              <w:t>1</w:t>
            </w:r>
            <w:r w:rsidR="006766DA">
              <w:rPr>
                <w:sz w:val="20"/>
              </w:rPr>
              <w:t>7</w:t>
            </w:r>
            <w:r w:rsidR="00270C4D" w:rsidRPr="00592996">
              <w:rPr>
                <w:sz w:val="20"/>
              </w:rPr>
              <w:t>.02.</w:t>
            </w:r>
            <w:r w:rsidR="00270C4D">
              <w:rPr>
                <w:sz w:val="20"/>
              </w:rPr>
              <w:t>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714" w:type="pct"/>
            <w:vAlign w:val="center"/>
          </w:tcPr>
          <w:p w14:paraId="3096D92B" w14:textId="76C1E9B9" w:rsidR="0032026A" w:rsidRPr="00592996" w:rsidRDefault="00000000" w:rsidP="00A6158B">
            <w:pPr>
              <w:tabs>
                <w:tab w:val="left" w:pos="399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302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0C4D">
              <w:rPr>
                <w:sz w:val="20"/>
              </w:rPr>
              <w:t>2</w:t>
            </w:r>
            <w:r w:rsidR="006766DA">
              <w:rPr>
                <w:sz w:val="20"/>
              </w:rPr>
              <w:t>4</w:t>
            </w:r>
            <w:r w:rsidR="00270C4D">
              <w:rPr>
                <w:sz w:val="20"/>
              </w:rPr>
              <w:t>.02</w:t>
            </w:r>
            <w:r w:rsidR="00270C4D" w:rsidRPr="00592996">
              <w:rPr>
                <w:sz w:val="20"/>
              </w:rPr>
              <w:t>.</w:t>
            </w:r>
            <w:r w:rsidR="00270C4D">
              <w:rPr>
                <w:sz w:val="20"/>
              </w:rPr>
              <w:t>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715" w:type="pct"/>
            <w:vAlign w:val="center"/>
          </w:tcPr>
          <w:p w14:paraId="26162123" w14:textId="115142C5" w:rsidR="0032026A" w:rsidRPr="00592996" w:rsidRDefault="00000000" w:rsidP="00A6158B">
            <w:pPr>
              <w:tabs>
                <w:tab w:val="left" w:pos="373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1221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0C4D">
              <w:rPr>
                <w:sz w:val="20"/>
              </w:rPr>
              <w:t>0</w:t>
            </w:r>
            <w:r w:rsidR="006766DA">
              <w:rPr>
                <w:sz w:val="20"/>
              </w:rPr>
              <w:t>3</w:t>
            </w:r>
            <w:r w:rsidR="00270C4D" w:rsidRPr="00592996">
              <w:rPr>
                <w:sz w:val="20"/>
              </w:rPr>
              <w:t>.03.</w:t>
            </w:r>
            <w:r w:rsidR="00270C4D">
              <w:rPr>
                <w:sz w:val="20"/>
              </w:rPr>
              <w:t>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714" w:type="pct"/>
            <w:vAlign w:val="center"/>
          </w:tcPr>
          <w:p w14:paraId="3A01FF60" w14:textId="60738144" w:rsidR="0032026A" w:rsidRPr="00592996" w:rsidRDefault="00000000" w:rsidP="00A6158B">
            <w:pPr>
              <w:tabs>
                <w:tab w:val="left" w:pos="346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7516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66DA">
              <w:rPr>
                <w:sz w:val="20"/>
              </w:rPr>
              <w:t>10</w:t>
            </w:r>
            <w:r w:rsidR="00270C4D" w:rsidRPr="00592996">
              <w:rPr>
                <w:sz w:val="20"/>
              </w:rPr>
              <w:t>.03.</w:t>
            </w:r>
            <w:r w:rsidR="00270C4D">
              <w:rPr>
                <w:sz w:val="20"/>
              </w:rPr>
              <w:t>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715" w:type="pct"/>
            <w:vAlign w:val="center"/>
          </w:tcPr>
          <w:p w14:paraId="79AEE089" w14:textId="1EE0C60C" w:rsidR="0032026A" w:rsidRPr="00592996" w:rsidRDefault="00000000" w:rsidP="00A6158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790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0C4D">
              <w:rPr>
                <w:sz w:val="20"/>
              </w:rPr>
              <w:t>1</w:t>
            </w:r>
            <w:r w:rsidR="006766DA">
              <w:rPr>
                <w:sz w:val="20"/>
              </w:rPr>
              <w:t>7</w:t>
            </w:r>
            <w:r w:rsidR="00270C4D" w:rsidRPr="00592996">
              <w:rPr>
                <w:sz w:val="20"/>
              </w:rPr>
              <w:t>.03.</w:t>
            </w:r>
            <w:r w:rsidR="00270C4D">
              <w:rPr>
                <w:sz w:val="20"/>
              </w:rPr>
              <w:t>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714" w:type="pct"/>
            <w:vAlign w:val="center"/>
          </w:tcPr>
          <w:p w14:paraId="44E8DFBB" w14:textId="05444AC2" w:rsidR="0032026A" w:rsidRPr="00592996" w:rsidRDefault="00000000" w:rsidP="00A6158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40618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0C4D">
              <w:rPr>
                <w:sz w:val="20"/>
              </w:rPr>
              <w:t>2</w:t>
            </w:r>
            <w:r w:rsidR="006766DA">
              <w:rPr>
                <w:sz w:val="20"/>
              </w:rPr>
              <w:t>4</w:t>
            </w:r>
            <w:r w:rsidR="00270C4D" w:rsidRPr="00592996">
              <w:rPr>
                <w:sz w:val="20"/>
              </w:rPr>
              <w:t>.</w:t>
            </w:r>
            <w:r w:rsidR="00270C4D">
              <w:rPr>
                <w:sz w:val="20"/>
              </w:rPr>
              <w:t>03</w:t>
            </w:r>
            <w:r w:rsidR="00270C4D" w:rsidRPr="00592996">
              <w:rPr>
                <w:sz w:val="20"/>
              </w:rPr>
              <w:t>.</w:t>
            </w:r>
            <w:r w:rsidR="00270C4D">
              <w:rPr>
                <w:sz w:val="20"/>
              </w:rPr>
              <w:t>2</w:t>
            </w:r>
            <w:r w:rsidR="006766DA">
              <w:rPr>
                <w:sz w:val="20"/>
              </w:rPr>
              <w:t>5</w:t>
            </w:r>
          </w:p>
        </w:tc>
        <w:tc>
          <w:tcPr>
            <w:tcW w:w="714" w:type="pct"/>
            <w:vAlign w:val="center"/>
          </w:tcPr>
          <w:p w14:paraId="34DBDB6E" w14:textId="2ACA0653" w:rsidR="0032026A" w:rsidRPr="00592996" w:rsidRDefault="00000000" w:rsidP="00A6158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9314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66DA">
              <w:rPr>
                <w:sz w:val="20"/>
              </w:rPr>
              <w:t>31</w:t>
            </w:r>
            <w:r w:rsidR="00270C4D">
              <w:rPr>
                <w:sz w:val="20"/>
              </w:rPr>
              <w:t>.0</w:t>
            </w:r>
            <w:r w:rsidR="006766DA">
              <w:rPr>
                <w:sz w:val="20"/>
              </w:rPr>
              <w:t>3</w:t>
            </w:r>
            <w:r w:rsidR="00270C4D" w:rsidRPr="00592996">
              <w:rPr>
                <w:sz w:val="20"/>
              </w:rPr>
              <w:t>.</w:t>
            </w:r>
            <w:r w:rsidR="00270C4D">
              <w:rPr>
                <w:sz w:val="20"/>
              </w:rPr>
              <w:t>2</w:t>
            </w:r>
            <w:r w:rsidR="006766DA">
              <w:rPr>
                <w:sz w:val="20"/>
              </w:rPr>
              <w:t>5</w:t>
            </w:r>
          </w:p>
        </w:tc>
      </w:tr>
      <w:tr w:rsidR="00A6158B" w:rsidRPr="00592996" w14:paraId="25E565FA" w14:textId="77777777" w:rsidTr="00A6158B">
        <w:trPr>
          <w:trHeight w:val="567"/>
        </w:trPr>
        <w:tc>
          <w:tcPr>
            <w:tcW w:w="713" w:type="pct"/>
          </w:tcPr>
          <w:p w14:paraId="4AA6643F" w14:textId="438A8C75" w:rsidR="00A6158B" w:rsidRPr="00592996" w:rsidRDefault="00A6158B" w:rsidP="00A6158B">
            <w:pPr>
              <w:tabs>
                <w:tab w:val="left" w:pos="426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14" w:type="pct"/>
          </w:tcPr>
          <w:p w14:paraId="6C60A5EB" w14:textId="353B3A26" w:rsidR="00A6158B" w:rsidRPr="00592996" w:rsidRDefault="00A6158B" w:rsidP="00A6158B">
            <w:pPr>
              <w:tabs>
                <w:tab w:val="left" w:pos="399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15" w:type="pct"/>
          </w:tcPr>
          <w:p w14:paraId="52CA0AD3" w14:textId="3C328EE2" w:rsidR="00A6158B" w:rsidRPr="00592996" w:rsidRDefault="00A6158B" w:rsidP="00A6158B">
            <w:pPr>
              <w:tabs>
                <w:tab w:val="left" w:pos="373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14" w:type="pct"/>
          </w:tcPr>
          <w:p w14:paraId="2C0E3491" w14:textId="7AA04E16" w:rsidR="00A6158B" w:rsidRPr="00592996" w:rsidRDefault="00A6158B" w:rsidP="00A6158B">
            <w:pPr>
              <w:tabs>
                <w:tab w:val="left" w:pos="346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15" w:type="pct"/>
          </w:tcPr>
          <w:p w14:paraId="38037871" w14:textId="72E0A7F6" w:rsidR="00A6158B" w:rsidRPr="00592996" w:rsidRDefault="00A6158B" w:rsidP="00A6158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14" w:type="pct"/>
          </w:tcPr>
          <w:p w14:paraId="783051C0" w14:textId="2F987FE1" w:rsidR="00A6158B" w:rsidRPr="00592996" w:rsidRDefault="00A6158B" w:rsidP="00A6158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14" w:type="pct"/>
          </w:tcPr>
          <w:p w14:paraId="70BD369F" w14:textId="086EA9CB" w:rsidR="00A6158B" w:rsidRPr="00592996" w:rsidRDefault="00A6158B" w:rsidP="00A6158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6636769" w14:textId="77777777" w:rsidR="00DF2CCE" w:rsidRDefault="00DF2CCE" w:rsidP="00DF2CCE">
      <w:pPr>
        <w:rPr>
          <w:sz w:val="20"/>
        </w:rPr>
      </w:pPr>
      <w:r>
        <w:rPr>
          <w:sz w:val="20"/>
        </w:rPr>
        <w:br w:type="page"/>
      </w:r>
    </w:p>
    <w:p w14:paraId="0E830376" w14:textId="45444F2F" w:rsidR="00DF2CCE" w:rsidRPr="00F330EE" w:rsidRDefault="00DF2CCE" w:rsidP="00DF2CCE">
      <w:pPr>
        <w:pStyle w:val="berschrift1"/>
      </w:pPr>
      <w:r w:rsidRPr="00F330EE">
        <w:lastRenderedPageBreak/>
        <w:t>Stundenplan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19"/>
        <w:gridCol w:w="1619"/>
        <w:gridCol w:w="1619"/>
        <w:gridCol w:w="1619"/>
      </w:tblGrid>
      <w:tr w:rsidR="00DF2CCE" w:rsidRPr="00E9795D" w14:paraId="7F0250B0" w14:textId="77777777" w:rsidTr="00B7004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2870F3" w14:textId="77777777" w:rsidR="00DF2CCE" w:rsidRPr="00E9795D" w:rsidRDefault="00DF2CCE" w:rsidP="00B7004B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Zeit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20520" w14:textId="77777777" w:rsidR="00DF2CCE" w:rsidRPr="00E9795D" w:rsidRDefault="00DF2CCE" w:rsidP="00B7004B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 xml:space="preserve">Montag 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B7738" w14:textId="77777777" w:rsidR="00DF2CCE" w:rsidRPr="00E9795D" w:rsidRDefault="00DF2CCE" w:rsidP="00B7004B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Dienstag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9439C" w14:textId="77777777" w:rsidR="00DF2CCE" w:rsidRPr="00E9795D" w:rsidRDefault="00DF2CCE" w:rsidP="00B7004B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Mittwoch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D38E36" w14:textId="77777777" w:rsidR="00DF2CCE" w:rsidRPr="00E9795D" w:rsidRDefault="00DF2CCE" w:rsidP="00B7004B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Donnerstag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03A5F4" w14:textId="77777777" w:rsidR="00DF2CCE" w:rsidRPr="00E9795D" w:rsidRDefault="00DF2CCE" w:rsidP="00B7004B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Freitag</w:t>
            </w:r>
          </w:p>
        </w:tc>
      </w:tr>
      <w:tr w:rsidR="00DF2CCE" w:rsidRPr="003B0C01" w14:paraId="3CB6EEAE" w14:textId="77777777" w:rsidTr="00B7004B"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6DE61FB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619F57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2ABF8B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0329EA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6BB791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66E3368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DF2CCE" w:rsidRPr="003B0C01" w14:paraId="7D0FDFAC" w14:textId="77777777" w:rsidTr="00B7004B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50EF5124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808BA4F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51E00F36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BB47265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495561E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2015BD67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DF2CCE" w:rsidRPr="003B0C01" w14:paraId="530F6823" w14:textId="77777777" w:rsidTr="00B7004B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6504BFB8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23BE7F7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F3E9458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ECDD4DB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96B9AB8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201B516C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DF2CCE" w:rsidRPr="003B0C01" w14:paraId="7AC11644" w14:textId="77777777" w:rsidTr="00B7004B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111AE0A2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F285921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59F01C41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B78DE93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6FF9C00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6710635F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DF2CCE" w:rsidRPr="003B0C01" w14:paraId="4294B08B" w14:textId="77777777" w:rsidTr="00B7004B">
        <w:tc>
          <w:tcPr>
            <w:tcW w:w="8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8017FA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4B39A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AF65B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99F1FA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E4D364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8E9FC8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DF2CCE" w:rsidRPr="003B0C01" w14:paraId="19E05AF0" w14:textId="77777777" w:rsidTr="00B7004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45AC1F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E9031E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97848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82896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9F8CF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AC97B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DF2CCE" w:rsidRPr="003B0C01" w14:paraId="6638CCA2" w14:textId="77777777" w:rsidTr="00B7004B"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0D6834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0636383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FED8384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DB1A26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86EA4F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D7D5FC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DF2CCE" w:rsidRPr="003B0C01" w14:paraId="2EF51396" w14:textId="77777777" w:rsidTr="00B7004B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2C0F4383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09DB834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DB084E6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7E73583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BFCA0C8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45B0E95B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DF2CCE" w:rsidRPr="003B0C01" w14:paraId="21CFEAF6" w14:textId="77777777" w:rsidTr="00B7004B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0AFD3EEE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3063F758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614BE5E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4D7D5FE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73953CE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7D50DA34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DF2CCE" w:rsidRPr="003B0C01" w14:paraId="3CA9F157" w14:textId="77777777" w:rsidTr="00B7004B">
        <w:tc>
          <w:tcPr>
            <w:tcW w:w="8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75B2C3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7C30B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E285E5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375046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0F5C1B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D4701" w14:textId="77777777" w:rsidR="00DF2CCE" w:rsidRPr="003B0C01" w:rsidRDefault="00DF2CCE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</w:tbl>
    <w:p w14:paraId="5E9C79BC" w14:textId="77777777" w:rsidR="00DF2CCE" w:rsidRDefault="00DF2CCE" w:rsidP="00DF2CCE">
      <w:pPr>
        <w:rPr>
          <w:sz w:val="20"/>
        </w:rPr>
      </w:pPr>
    </w:p>
    <w:p w14:paraId="33F7070D" w14:textId="77777777" w:rsidR="00DF2CCE" w:rsidRPr="00BF4792" w:rsidRDefault="00DF2CCE" w:rsidP="00DF2CCE">
      <w:pPr>
        <w:spacing w:line="360" w:lineRule="auto"/>
        <w:rPr>
          <w:bCs/>
          <w:sz w:val="20"/>
        </w:rPr>
      </w:pPr>
      <w:r w:rsidRPr="00BF4792">
        <w:rPr>
          <w:bCs/>
          <w:sz w:val="20"/>
        </w:rPr>
        <w:t>Bemerkungen</w:t>
      </w:r>
      <w:r>
        <w:rPr>
          <w:bCs/>
          <w:sz w:val="20"/>
        </w:rPr>
        <w:t>:</w:t>
      </w:r>
    </w:p>
    <w:p w14:paraId="26D64AD3" w14:textId="77777777" w:rsidR="00DF2CCE" w:rsidRDefault="00DF2CCE" w:rsidP="00DF2CCE">
      <w:pPr>
        <w:rPr>
          <w:sz w:val="20"/>
        </w:rPr>
      </w:pPr>
      <w:r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60156F9" w14:textId="77777777" w:rsidR="00DF2CCE" w:rsidRDefault="00DF2CCE" w:rsidP="00DF2CCE">
      <w:pPr>
        <w:pStyle w:val="berschrift1"/>
      </w:pPr>
      <w:r w:rsidRPr="00C27050">
        <w:t>Gilt als Vereinbarung zwischen Praxislehrperson und Student</w:t>
      </w:r>
      <w:r>
        <w:t>*</w:t>
      </w:r>
      <w:r w:rsidRPr="00C27050">
        <w:t>in</w:t>
      </w:r>
    </w:p>
    <w:p w14:paraId="7C724B85" w14:textId="77777777" w:rsidR="00DF2CCE" w:rsidRPr="00BF4792" w:rsidRDefault="00DF2CCE" w:rsidP="00DF2CCE">
      <w:pPr>
        <w:tabs>
          <w:tab w:val="left" w:pos="1701"/>
        </w:tabs>
        <w:spacing w:line="600" w:lineRule="auto"/>
        <w:rPr>
          <w:bCs/>
          <w:sz w:val="20"/>
        </w:rPr>
      </w:pPr>
    </w:p>
    <w:p w14:paraId="47C82EF1" w14:textId="51F1EE32" w:rsidR="00DF2CCE" w:rsidRDefault="00DF2CCE" w:rsidP="00DF2CCE">
      <w:pPr>
        <w:tabs>
          <w:tab w:val="left" w:pos="1701"/>
        </w:tabs>
        <w:spacing w:line="600" w:lineRule="auto"/>
        <w:rPr>
          <w:b/>
          <w:sz w:val="20"/>
        </w:rPr>
      </w:pPr>
      <w:r>
        <w:rPr>
          <w:b/>
          <w:sz w:val="20"/>
        </w:rPr>
        <w:t xml:space="preserve">Datum: </w:t>
      </w:r>
      <w:sdt>
        <w:sdtPr>
          <w:rPr>
            <w:b/>
            <w:sz w:val="20"/>
          </w:rPr>
          <w:id w:val="1366563539"/>
          <w:placeholder>
            <w:docPart w:val="CB5197F8C17C4EA98C35C9D3400D880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6A5CBF">
            <w:rPr>
              <w:rStyle w:val="Platzhaltertext"/>
              <w:sz w:val="20"/>
            </w:rPr>
            <w:t>Datum eingeben</w:t>
          </w:r>
        </w:sdtContent>
      </w:sdt>
    </w:p>
    <w:p w14:paraId="65BDB6AE" w14:textId="77777777" w:rsidR="00DF2CCE" w:rsidRPr="00C27050" w:rsidRDefault="00DF2CCE" w:rsidP="00DF2CCE">
      <w:pPr>
        <w:spacing w:line="360" w:lineRule="auto"/>
        <w:rPr>
          <w:b/>
          <w:sz w:val="20"/>
        </w:rPr>
      </w:pPr>
      <w:r>
        <w:rPr>
          <w:b/>
          <w:sz w:val="20"/>
        </w:rPr>
        <w:t>Unterschriften:</w:t>
      </w:r>
    </w:p>
    <w:p w14:paraId="3A1616F7" w14:textId="77777777" w:rsidR="00DF2CCE" w:rsidRPr="00BF4792" w:rsidRDefault="00DF2CCE" w:rsidP="00DF2CCE">
      <w:pPr>
        <w:spacing w:line="360" w:lineRule="auto"/>
        <w:rPr>
          <w:bCs/>
          <w:sz w:val="20"/>
        </w:rPr>
      </w:pPr>
    </w:p>
    <w:p w14:paraId="7C7BCED4" w14:textId="77777777" w:rsidR="00DF2CCE" w:rsidRDefault="00DF2CCE" w:rsidP="00DF2CCE">
      <w:pPr>
        <w:tabs>
          <w:tab w:val="left" w:leader="underscore" w:pos="3969"/>
          <w:tab w:val="left" w:pos="4536"/>
          <w:tab w:val="left" w:pos="5103"/>
          <w:tab w:val="left" w:leader="underscore" w:pos="9070"/>
        </w:tabs>
        <w:spacing w:line="36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51A8AC1" w14:textId="3BC70D3B" w:rsidR="00DF2CCE" w:rsidRPr="00A6158B" w:rsidRDefault="00DF2CCE" w:rsidP="00A6158B">
      <w:pPr>
        <w:tabs>
          <w:tab w:val="left" w:pos="5103"/>
        </w:tabs>
        <w:spacing w:line="360" w:lineRule="auto"/>
        <w:rPr>
          <w:bCs/>
          <w:sz w:val="20"/>
        </w:rPr>
      </w:pPr>
      <w:r>
        <w:rPr>
          <w:bCs/>
          <w:sz w:val="20"/>
        </w:rPr>
        <w:t>(</w:t>
      </w:r>
      <w:r w:rsidRPr="00AF6084">
        <w:rPr>
          <w:bCs/>
          <w:sz w:val="20"/>
        </w:rPr>
        <w:t>Praxislehrperson</w:t>
      </w:r>
      <w:r>
        <w:rPr>
          <w:bCs/>
          <w:sz w:val="20"/>
        </w:rPr>
        <w:t>)</w:t>
      </w:r>
      <w:r>
        <w:rPr>
          <w:bCs/>
          <w:sz w:val="20"/>
        </w:rPr>
        <w:tab/>
        <w:t>(Student*in)</w:t>
      </w:r>
    </w:p>
    <w:sectPr w:rsidR="00DF2CCE" w:rsidRPr="00A6158B" w:rsidSect="002659E7">
      <w:headerReference w:type="default" r:id="rId11"/>
      <w:headerReference w:type="first" r:id="rId12"/>
      <w:pgSz w:w="11906" w:h="16838"/>
      <w:pgMar w:top="1440" w:right="1080" w:bottom="1440" w:left="1080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51F46" w14:textId="77777777" w:rsidR="004A4FA6" w:rsidRDefault="004A4FA6" w:rsidP="00F91D37">
      <w:r>
        <w:separator/>
      </w:r>
    </w:p>
  </w:endnote>
  <w:endnote w:type="continuationSeparator" w:id="0">
    <w:p w14:paraId="6CF0826C" w14:textId="77777777" w:rsidR="004A4FA6" w:rsidRDefault="004A4FA6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59C8" w14:textId="77777777" w:rsidR="004A4FA6" w:rsidRDefault="004A4FA6" w:rsidP="00F91D37">
      <w:r>
        <w:separator/>
      </w:r>
    </w:p>
  </w:footnote>
  <w:footnote w:type="continuationSeparator" w:id="0">
    <w:p w14:paraId="6719C3A0" w14:textId="77777777" w:rsidR="004A4FA6" w:rsidRDefault="004A4FA6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C884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71369399" wp14:editId="55C94B58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5113C9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265C4510" wp14:editId="3CD24556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A426F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C451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3D7A426F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r w:rsidR="00A62AFB">
                      <w:fldChar w:fldCharType="begin"/>
                    </w:r>
                    <w:r w:rsidR="00A62AFB">
                      <w:instrText xml:space="preserve"> NUMPAGES  \* Arabic  \* MERGEFORMAT </w:instrText>
                    </w:r>
                    <w:r w:rsidR="00A62AFB">
                      <w:fldChar w:fldCharType="separate"/>
                    </w:r>
                    <w:r w:rsidR="004E4613">
                      <w:rPr>
                        <w:noProof/>
                      </w:rPr>
                      <w:t>9</w:t>
                    </w:r>
                    <w:r w:rsidR="00A62AF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69BADBDE" wp14:editId="4091B581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0F0DC3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F2912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30ECF83F" wp14:editId="0DFC4F53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4B1AE4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237BCCBD" wp14:editId="5F6A413B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3FEF57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0A5554B8" wp14:editId="069FD9FC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528D0C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25876ED5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E7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2A45"/>
    <w:rsid w:val="002466D7"/>
    <w:rsid w:val="00247905"/>
    <w:rsid w:val="00250165"/>
    <w:rsid w:val="0025644A"/>
    <w:rsid w:val="002659E7"/>
    <w:rsid w:val="00267F71"/>
    <w:rsid w:val="00270C4D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026A"/>
    <w:rsid w:val="0032330D"/>
    <w:rsid w:val="003337FE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01B7"/>
    <w:rsid w:val="0039124E"/>
    <w:rsid w:val="003A5451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454D"/>
    <w:rsid w:val="004404B0"/>
    <w:rsid w:val="00444695"/>
    <w:rsid w:val="00452D49"/>
    <w:rsid w:val="00460F24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A1094"/>
    <w:rsid w:val="004A4FA6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0FFB"/>
    <w:rsid w:val="005C4705"/>
    <w:rsid w:val="005C6148"/>
    <w:rsid w:val="005C7189"/>
    <w:rsid w:val="005E40A0"/>
    <w:rsid w:val="005E51D6"/>
    <w:rsid w:val="006044D5"/>
    <w:rsid w:val="00612E43"/>
    <w:rsid w:val="00622481"/>
    <w:rsid w:val="00622FDC"/>
    <w:rsid w:val="00625020"/>
    <w:rsid w:val="006402D1"/>
    <w:rsid w:val="00642F26"/>
    <w:rsid w:val="00647B77"/>
    <w:rsid w:val="0065274C"/>
    <w:rsid w:val="00661A71"/>
    <w:rsid w:val="006705A5"/>
    <w:rsid w:val="00672E90"/>
    <w:rsid w:val="006766DA"/>
    <w:rsid w:val="00682BFE"/>
    <w:rsid w:val="00686D14"/>
    <w:rsid w:val="00687ED7"/>
    <w:rsid w:val="006A5CBF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20323"/>
    <w:rsid w:val="00824531"/>
    <w:rsid w:val="008316A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8C415F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D7B85"/>
    <w:rsid w:val="009E0279"/>
    <w:rsid w:val="009E2171"/>
    <w:rsid w:val="009F3E6A"/>
    <w:rsid w:val="00A02378"/>
    <w:rsid w:val="00A05084"/>
    <w:rsid w:val="00A06F53"/>
    <w:rsid w:val="00A10196"/>
    <w:rsid w:val="00A211F7"/>
    <w:rsid w:val="00A36665"/>
    <w:rsid w:val="00A43EDD"/>
    <w:rsid w:val="00A5451D"/>
    <w:rsid w:val="00A55C83"/>
    <w:rsid w:val="00A57815"/>
    <w:rsid w:val="00A6158B"/>
    <w:rsid w:val="00A62AFB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1DA7"/>
    <w:rsid w:val="00BF52B2"/>
    <w:rsid w:val="00BF7052"/>
    <w:rsid w:val="00C05FAB"/>
    <w:rsid w:val="00C12431"/>
    <w:rsid w:val="00C25656"/>
    <w:rsid w:val="00C30C28"/>
    <w:rsid w:val="00C35919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1B64"/>
    <w:rsid w:val="00CA2BB3"/>
    <w:rsid w:val="00CA348A"/>
    <w:rsid w:val="00CA5EF8"/>
    <w:rsid w:val="00CB2CE6"/>
    <w:rsid w:val="00CC06EF"/>
    <w:rsid w:val="00CD0374"/>
    <w:rsid w:val="00CD12E7"/>
    <w:rsid w:val="00CE24CD"/>
    <w:rsid w:val="00CF08BB"/>
    <w:rsid w:val="00CF1E53"/>
    <w:rsid w:val="00D00E26"/>
    <w:rsid w:val="00D02B29"/>
    <w:rsid w:val="00D03729"/>
    <w:rsid w:val="00D1389A"/>
    <w:rsid w:val="00D30E68"/>
    <w:rsid w:val="00D31037"/>
    <w:rsid w:val="00D36D26"/>
    <w:rsid w:val="00D57397"/>
    <w:rsid w:val="00D61996"/>
    <w:rsid w:val="00D64647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DF2CCE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D63E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D09E3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171A5D"/>
  <w15:docId w15:val="{32B6496F-6EB8-4859-A925-5B7A41CE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9E7"/>
    <w:rPr>
      <w:rFonts w:ascii="Arial" w:eastAsia="Times" w:hAnsi="Arial" w:cs="Times New Roman"/>
      <w:sz w:val="22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qFormat/>
    <w:rsid w:val="00270C4D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de-CH" w:eastAsia="en-US"/>
    </w:rPr>
  </w:style>
  <w:style w:type="paragraph" w:styleId="berschrift2">
    <w:name w:val="heading 2"/>
    <w:basedOn w:val="Standard"/>
    <w:next w:val="StandardmitAbstand"/>
    <w:link w:val="berschrift2Zchn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 w:val="20"/>
      <w:szCs w:val="26"/>
      <w:lang w:val="de-CH" w:eastAsia="en-US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0"/>
      <w:szCs w:val="24"/>
      <w:lang w:val="de-CH" w:eastAsia="en-US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 w:val="20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 w:val="20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314A47"/>
    <w:pPr>
      <w:tabs>
        <w:tab w:val="center" w:pos="4536"/>
        <w:tab w:val="right" w:pos="9072"/>
      </w:tabs>
      <w:jc w:val="right"/>
    </w:pPr>
    <w:rPr>
      <w:rFonts w:asciiTheme="minorHAnsi" w:eastAsiaTheme="minorHAnsi" w:hAnsiTheme="minorHAnsi" w:cstheme="minorBidi"/>
      <w:sz w:val="17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70C4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  <w:lang w:val="de-CH" w:eastAsia="en-US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asciiTheme="minorHAnsi" w:eastAsiaTheme="minorEastAsia" w:hAnsiTheme="minorHAnsi" w:cstheme="minorBidi"/>
      <w:sz w:val="30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rFonts w:asciiTheme="minorHAnsi" w:eastAsiaTheme="minorHAnsi" w:hAnsiTheme="minorHAnsi" w:cstheme="minorBidi"/>
      <w:sz w:val="16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rFonts w:asciiTheme="minorHAnsi" w:eastAsiaTheme="minorHAnsi" w:hAnsiTheme="minorHAnsi" w:cstheme="minorBidi"/>
      <w:b/>
      <w:iCs/>
      <w:sz w:val="18"/>
      <w:szCs w:val="18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eastAsiaTheme="minorHAnsi" w:hAnsi="Segoe UI" w:cs="Segoe UI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rFonts w:asciiTheme="minorHAnsi" w:eastAsiaTheme="minorHAnsi" w:hAnsiTheme="minorHAnsi" w:cstheme="minorBidi"/>
      <w:b/>
      <w:bCs/>
      <w:noProof/>
      <w:sz w:val="20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rFonts w:asciiTheme="minorHAnsi" w:eastAsiaTheme="minorHAnsi" w:hAnsiTheme="minorHAnsi" w:cstheme="minorBidi"/>
      <w:sz w:val="15"/>
      <w:lang w:val="de-CH" w:eastAsia="en-US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rFonts w:asciiTheme="minorHAnsi" w:eastAsiaTheme="minorHAnsi" w:hAnsiTheme="minorHAnsi" w:cstheme="minorBidi"/>
      <w:sz w:val="17"/>
      <w:lang w:val="de-CH" w:eastAsia="en-US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.Milovanovic\AppData\Roaming\Microsoft\Templates\BPA_PHNMSBern\A4%20hoch%20leer%20PH%20NMS%20BPA%20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5197F8C17C4EA98C35C9D3400D8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EBF90-DFEA-4C0E-8455-BA8318BA4EAA}"/>
      </w:docPartPr>
      <w:docPartBody>
        <w:p w:rsidR="000A1C85" w:rsidRDefault="004E57B7" w:rsidP="004E57B7">
          <w:pPr>
            <w:pStyle w:val="CB5197F8C17C4EA98C35C9D3400D880A2"/>
          </w:pPr>
          <w:r w:rsidRPr="006A5CBF">
            <w:rPr>
              <w:rStyle w:val="Platzhaltertext"/>
              <w:sz w:val="20"/>
            </w:rPr>
            <w:t>Datum eingeben</w:t>
          </w:r>
        </w:p>
      </w:docPartBody>
    </w:docPart>
    <w:docPart>
      <w:docPartPr>
        <w:name w:val="37205ACA257B4ECC94EFF4B01B771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CBEEA-4554-44D8-ADD6-C7D275AD5A94}"/>
      </w:docPartPr>
      <w:docPartBody>
        <w:p w:rsidR="004E57B7" w:rsidRDefault="004E57B7" w:rsidP="004E57B7">
          <w:pPr>
            <w:pStyle w:val="37205ACA257B4ECC94EFF4B01B7712681"/>
          </w:pPr>
          <w:r w:rsidRPr="006A5CBF">
            <w:rPr>
              <w:rStyle w:val="Platzhaltertext"/>
              <w:sz w:val="20"/>
            </w:rP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85"/>
    <w:rsid w:val="000A1C85"/>
    <w:rsid w:val="004E57B7"/>
    <w:rsid w:val="00710973"/>
    <w:rsid w:val="00C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4E57B7"/>
    <w:rPr>
      <w:color w:val="auto"/>
    </w:rPr>
  </w:style>
  <w:style w:type="paragraph" w:customStyle="1" w:styleId="37205ACA257B4ECC94EFF4B01B7712681">
    <w:name w:val="37205ACA257B4ECC94EFF4B01B7712681"/>
    <w:rsid w:val="004E57B7"/>
    <w:pPr>
      <w:spacing w:after="0" w:line="240" w:lineRule="auto"/>
    </w:pPr>
    <w:rPr>
      <w:rFonts w:ascii="Arial" w:eastAsia="Times" w:hAnsi="Arial" w:cs="Times New Roman"/>
      <w:kern w:val="0"/>
      <w:szCs w:val="20"/>
      <w:lang w:val="de-DE" w:eastAsia="de-DE"/>
      <w14:ligatures w14:val="none"/>
    </w:rPr>
  </w:style>
  <w:style w:type="paragraph" w:customStyle="1" w:styleId="CB5197F8C17C4EA98C35C9D3400D880A2">
    <w:name w:val="CB5197F8C17C4EA98C35C9D3400D880A2"/>
    <w:rsid w:val="004E57B7"/>
    <w:pPr>
      <w:spacing w:after="0" w:line="240" w:lineRule="auto"/>
    </w:pPr>
    <w:rPr>
      <w:rFonts w:ascii="Arial" w:eastAsia="Times" w:hAnsi="Arial" w:cs="Times New Roman"/>
      <w:kern w:val="0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4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C:\Users\Petra.Milovanovic\AppData\Roaming\Microsoft\Templates\BPA_PHNMSBern\A4 hoch leer PH NMS BPA V1.dotx</Template>
  <TotalTime>0</TotalTime>
  <Pages>2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Milovanovic Petra</dc:creator>
  <cp:lastModifiedBy>Beatrice Ramser</cp:lastModifiedBy>
  <cp:revision>23</cp:revision>
  <dcterms:created xsi:type="dcterms:W3CDTF">2023-08-30T07:44:00Z</dcterms:created>
  <dcterms:modified xsi:type="dcterms:W3CDTF">2024-10-29T12:13:00Z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