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D99A" w14:textId="77777777" w:rsidR="0092709E" w:rsidRPr="003133B1" w:rsidRDefault="0092709E" w:rsidP="0092709E">
      <w:pPr>
        <w:pStyle w:val="berschrift3"/>
        <w:spacing w:line="360" w:lineRule="auto"/>
        <w:rPr>
          <w:rFonts w:eastAsia="Times"/>
          <w:lang w:val="de-DE"/>
        </w:rPr>
      </w:pPr>
      <w:r w:rsidRPr="00D90A2A">
        <w:rPr>
          <w:rFonts w:eastAsia="Times"/>
          <w:lang w:val="de-DE"/>
        </w:rPr>
        <w:t xml:space="preserve">Praktikumsauftrag </w:t>
      </w:r>
      <w:r>
        <w:rPr>
          <w:rFonts w:eastAsia="Times"/>
          <w:lang w:val="de-DE"/>
        </w:rPr>
        <w:t>DIN 47 -DIN 51</w:t>
      </w:r>
      <w:r>
        <w:t xml:space="preserve"> </w:t>
      </w:r>
    </w:p>
    <w:p w14:paraId="13BBBCF1" w14:textId="77777777" w:rsidR="0092709E" w:rsidRPr="003133B1" w:rsidRDefault="0092709E" w:rsidP="0092709E">
      <w:pPr>
        <w:rPr>
          <w:b/>
          <w:sz w:val="18"/>
        </w:rPr>
      </w:pPr>
      <w:r w:rsidRPr="003133B1">
        <w:rPr>
          <w:b/>
          <w:sz w:val="18"/>
        </w:rPr>
        <w:t>Die Studierenden</w:t>
      </w:r>
    </w:p>
    <w:p w14:paraId="244C34C8" w14:textId="77777777" w:rsidR="0092709E" w:rsidRDefault="0092709E" w:rsidP="0092709E">
      <w:pPr>
        <w:rPr>
          <w:sz w:val="18"/>
        </w:rPr>
      </w:pPr>
      <w:r>
        <w:rPr>
          <w:sz w:val="18"/>
        </w:rPr>
        <w:sym w:font="Symbol" w:char="F0AE"/>
      </w:r>
      <w:r>
        <w:rPr>
          <w:sz w:val="18"/>
        </w:rPr>
        <w:t xml:space="preserve"> unterrichten selbständig mindestens 10 Lektionen pro Woche. Wenn möglich alle Lektionen Deutsch und Mathematik.</w:t>
      </w:r>
      <w:r>
        <w:rPr>
          <w:sz w:val="18"/>
        </w:rPr>
        <w:br/>
      </w:r>
      <w:r>
        <w:rPr>
          <w:sz w:val="18"/>
        </w:rPr>
        <w:sym w:font="Symbol" w:char="F0AE"/>
      </w:r>
      <w:r>
        <w:rPr>
          <w:sz w:val="18"/>
        </w:rPr>
        <w:t xml:space="preserve"> beteiligen sich aktiv an weiteren Lektionen (= Assistenz)</w:t>
      </w:r>
    </w:p>
    <w:p w14:paraId="1A919E39" w14:textId="77777777" w:rsidR="0092709E" w:rsidRDefault="0092709E" w:rsidP="0092709E">
      <w:pPr>
        <w:rPr>
          <w:sz w:val="18"/>
        </w:rPr>
      </w:pPr>
      <w:r>
        <w:rPr>
          <w:sz w:val="18"/>
        </w:rPr>
        <w:sym w:font="Symbol" w:char="F0AE"/>
      </w:r>
      <w:r>
        <w:rPr>
          <w:sz w:val="18"/>
        </w:rPr>
        <w:t xml:space="preserve"> übernehmen Verantwortung in einzelnen Teilbereichen der Unterrichtsführung (z.B. eigenständige Leitung einer Gruppenarbeit)</w:t>
      </w:r>
    </w:p>
    <w:p w14:paraId="06A69304" w14:textId="77777777" w:rsidR="00C36851" w:rsidRDefault="00C36851" w:rsidP="00C36851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469"/>
        <w:gridCol w:w="2469"/>
        <w:gridCol w:w="2469"/>
        <w:gridCol w:w="2469"/>
        <w:gridCol w:w="2469"/>
      </w:tblGrid>
      <w:tr w:rsidR="00C36851" w14:paraId="31A71FF4" w14:textId="77777777" w:rsidTr="00693B43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26513" w14:textId="7B409B68" w:rsidR="00C36851" w:rsidRPr="00F155DE" w:rsidRDefault="00C36851" w:rsidP="00693B43">
            <w:pPr>
              <w:pStyle w:val="berschrift2"/>
              <w:spacing w:before="60" w:line="360" w:lineRule="auto"/>
              <w:rPr>
                <w:sz w:val="18"/>
              </w:rPr>
            </w:pPr>
            <w:r w:rsidRPr="00AF0AB9">
              <w:rPr>
                <w:sz w:val="18"/>
              </w:rPr>
              <w:t>EZ:</w:t>
            </w:r>
            <w:r>
              <w:rPr>
                <w:sz w:val="18"/>
              </w:rPr>
              <w:t xml:space="preserve"> 1/ 2/ 3/ 4/ 5/ 6/ 7/ 8/ 9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C5461" w14:textId="77777777" w:rsidR="00C36851" w:rsidRDefault="00C36851" w:rsidP="00693B43">
            <w:pPr>
              <w:pStyle w:val="berschrift2"/>
              <w:spacing w:before="60" w:line="360" w:lineRule="auto"/>
              <w:rPr>
                <w:b/>
                <w:sz w:val="18"/>
              </w:rPr>
            </w:pPr>
            <w:r>
              <w:rPr>
                <w:sz w:val="18"/>
              </w:rPr>
              <w:t>Montag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DFC34" w14:textId="77777777" w:rsidR="00C36851" w:rsidRDefault="00C36851" w:rsidP="00693B43">
            <w:pPr>
              <w:pStyle w:val="berschrift2"/>
              <w:spacing w:before="60" w:line="360" w:lineRule="auto"/>
              <w:rPr>
                <w:b/>
                <w:sz w:val="18"/>
              </w:rPr>
            </w:pPr>
            <w:r>
              <w:rPr>
                <w:sz w:val="18"/>
              </w:rPr>
              <w:t>Dienstag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15777" w14:textId="77777777" w:rsidR="00C36851" w:rsidRDefault="00C36851" w:rsidP="00693B43">
            <w:pPr>
              <w:pStyle w:val="berschrift2"/>
              <w:spacing w:before="60" w:line="360" w:lineRule="auto"/>
              <w:rPr>
                <w:b/>
                <w:sz w:val="18"/>
              </w:rPr>
            </w:pPr>
            <w:r>
              <w:rPr>
                <w:sz w:val="18"/>
              </w:rPr>
              <w:t>Mittwoch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564BF" w14:textId="77777777" w:rsidR="00C36851" w:rsidRDefault="00C36851" w:rsidP="00693B43">
            <w:pPr>
              <w:pStyle w:val="berschrift2"/>
              <w:spacing w:before="60" w:line="360" w:lineRule="auto"/>
              <w:rPr>
                <w:b/>
                <w:sz w:val="18"/>
              </w:rPr>
            </w:pPr>
            <w:r>
              <w:rPr>
                <w:sz w:val="18"/>
              </w:rPr>
              <w:t>Donnerstag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6B83E" w14:textId="77777777" w:rsidR="00C36851" w:rsidRDefault="00C36851" w:rsidP="00693B43">
            <w:pPr>
              <w:pStyle w:val="berschrift2"/>
              <w:spacing w:before="60" w:line="360" w:lineRule="auto"/>
              <w:rPr>
                <w:b/>
                <w:sz w:val="18"/>
              </w:rPr>
            </w:pPr>
            <w:r>
              <w:rPr>
                <w:sz w:val="18"/>
              </w:rPr>
              <w:t>Freitag</w:t>
            </w:r>
          </w:p>
        </w:tc>
      </w:tr>
      <w:tr w:rsidR="00C36851" w14:paraId="773D4FBF" w14:textId="77777777" w:rsidTr="00A27111">
        <w:trPr>
          <w:trHeight w:val="944"/>
        </w:trPr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81B02D" w14:textId="77777777" w:rsidR="00C36851" w:rsidRDefault="00C36851" w:rsidP="00693B43">
            <w:pPr>
              <w:rPr>
                <w:b/>
                <w:sz w:val="18"/>
                <w:lang w:val="de-CH"/>
              </w:rPr>
            </w:pPr>
            <w:r>
              <w:rPr>
                <w:b/>
                <w:sz w:val="18"/>
                <w:lang w:val="de-CH"/>
              </w:rPr>
              <w:t>Kompetenzbereich</w:t>
            </w:r>
          </w:p>
          <w:p w14:paraId="515094B3" w14:textId="77777777" w:rsidR="00C36851" w:rsidRPr="00AF0AB9" w:rsidRDefault="00C36851" w:rsidP="00693B43">
            <w:pPr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Kompetenzstufen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6575AA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1E5FBE0C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6163ECE9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849D8E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679D348A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F577D0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28022CB2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98319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2EA75F80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07906F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4B3CD17C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</w:tr>
      <w:tr w:rsidR="00C36851" w14:paraId="08D13120" w14:textId="77777777" w:rsidTr="00693B43"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93A17" w14:textId="77777777" w:rsidR="00C36851" w:rsidRPr="00A27111" w:rsidRDefault="00C36851" w:rsidP="00693B43">
            <w:pPr>
              <w:pStyle w:val="berschrift2"/>
              <w:spacing w:before="60"/>
              <w:rPr>
                <w:b/>
                <w:bCs w:val="0"/>
                <w:sz w:val="18"/>
              </w:rPr>
            </w:pPr>
            <w:r w:rsidRPr="00A27111">
              <w:rPr>
                <w:b/>
                <w:bCs w:val="0"/>
                <w:sz w:val="18"/>
              </w:rPr>
              <w:t>Auftrag für Studierende</w:t>
            </w:r>
          </w:p>
          <w:p w14:paraId="76A646D0" w14:textId="77777777" w:rsidR="00C36851" w:rsidRDefault="00C36851" w:rsidP="00693B43">
            <w:pPr>
              <w:rPr>
                <w:sz w:val="18"/>
                <w:lang w:val="de-CH"/>
              </w:rPr>
            </w:pPr>
          </w:p>
          <w:p w14:paraId="63F79E2F" w14:textId="77777777" w:rsidR="00C36851" w:rsidRDefault="00C36851" w:rsidP="00693B43">
            <w:pPr>
              <w:rPr>
                <w:sz w:val="18"/>
                <w:szCs w:val="18"/>
              </w:rPr>
            </w:pPr>
            <w:r w:rsidRPr="00AD5E31">
              <w:rPr>
                <w:sz w:val="18"/>
                <w:szCs w:val="18"/>
              </w:rPr>
              <w:t>Geführte Sequenz</w:t>
            </w:r>
            <w:r>
              <w:rPr>
                <w:sz w:val="18"/>
                <w:szCs w:val="18"/>
              </w:rPr>
              <w:t xml:space="preserve"> (GS)</w:t>
            </w:r>
          </w:p>
          <w:p w14:paraId="2D7C5E65" w14:textId="77777777" w:rsidR="00C36851" w:rsidRDefault="00C36851" w:rsidP="00693B43">
            <w:pPr>
              <w:rPr>
                <w:sz w:val="18"/>
                <w:szCs w:val="18"/>
              </w:rPr>
            </w:pPr>
          </w:p>
          <w:p w14:paraId="173E230F" w14:textId="77777777" w:rsidR="00C36851" w:rsidRPr="00AD5E31" w:rsidRDefault="00C36851" w:rsidP="00693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Freie Sequenz (FS)</w:t>
            </w:r>
          </w:p>
          <w:p w14:paraId="45D3AC2C" w14:textId="77777777" w:rsidR="00C36851" w:rsidRDefault="00C36851" w:rsidP="00693B43">
            <w:pPr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0F6E3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428C59AD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</w:p>
          <w:p w14:paraId="1D591B51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</w:p>
          <w:p w14:paraId="1B2C289C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</w:p>
          <w:p w14:paraId="081EB507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3848B" w14:textId="77777777" w:rsidR="00C36851" w:rsidRDefault="00C36851" w:rsidP="00693B43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0886A" w14:textId="77777777" w:rsidR="00C36851" w:rsidRDefault="00C36851" w:rsidP="00693B43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DFBAA" w14:textId="77777777" w:rsidR="00C36851" w:rsidRDefault="00C36851" w:rsidP="00693B43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C623A" w14:textId="77777777" w:rsidR="00C36851" w:rsidRDefault="00C36851" w:rsidP="00693B43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</w:tr>
      <w:tr w:rsidR="00C36851" w14:paraId="1A53EB52" w14:textId="77777777" w:rsidTr="00693B43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565B3C" w14:textId="77777777" w:rsidR="00C36851" w:rsidRDefault="00C36851" w:rsidP="00693B43">
            <w:pPr>
              <w:rPr>
                <w:b/>
                <w:sz w:val="18"/>
                <w:lang w:val="de-CH"/>
              </w:rPr>
            </w:pPr>
            <w:r>
              <w:rPr>
                <w:b/>
                <w:sz w:val="18"/>
                <w:lang w:val="de-CH"/>
              </w:rPr>
              <w:t>Kompetenzbereich</w:t>
            </w:r>
          </w:p>
          <w:p w14:paraId="77F6F8FE" w14:textId="77777777" w:rsidR="00C36851" w:rsidRDefault="00C36851" w:rsidP="00693B43">
            <w:pPr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Kompetenzstufen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BB0D33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1AF65125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7693B654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C6B612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31438644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829B40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5B8A90BC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DF55C2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2BE9EF09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83F3FA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09339125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</w:tr>
      <w:tr w:rsidR="00C36851" w14:paraId="26B21587" w14:textId="77777777" w:rsidTr="00693B43"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76914" w14:textId="77777777" w:rsidR="00C36851" w:rsidRPr="00A27111" w:rsidRDefault="00C36851" w:rsidP="00693B43">
            <w:pPr>
              <w:pStyle w:val="berschrift2"/>
              <w:spacing w:before="60"/>
              <w:rPr>
                <w:b/>
                <w:bCs w:val="0"/>
                <w:sz w:val="18"/>
              </w:rPr>
            </w:pPr>
            <w:r w:rsidRPr="00A27111">
              <w:rPr>
                <w:b/>
                <w:bCs w:val="0"/>
                <w:sz w:val="18"/>
              </w:rPr>
              <w:t>Auftrag für Studierende</w:t>
            </w:r>
          </w:p>
          <w:p w14:paraId="2006F843" w14:textId="77777777" w:rsidR="00C36851" w:rsidRDefault="00C36851" w:rsidP="00693B43">
            <w:pPr>
              <w:rPr>
                <w:sz w:val="18"/>
                <w:lang w:val="de-CH"/>
              </w:rPr>
            </w:pPr>
          </w:p>
          <w:p w14:paraId="466EED91" w14:textId="77777777" w:rsidR="00C36851" w:rsidRDefault="00C36851" w:rsidP="00693B43">
            <w:pPr>
              <w:rPr>
                <w:sz w:val="18"/>
                <w:szCs w:val="18"/>
              </w:rPr>
            </w:pPr>
            <w:r w:rsidRPr="00AD5E31">
              <w:rPr>
                <w:sz w:val="18"/>
                <w:szCs w:val="18"/>
              </w:rPr>
              <w:t>Geführte Sequenz</w:t>
            </w:r>
            <w:r>
              <w:rPr>
                <w:sz w:val="18"/>
                <w:szCs w:val="18"/>
              </w:rPr>
              <w:t xml:space="preserve"> (GS)</w:t>
            </w:r>
          </w:p>
          <w:p w14:paraId="289CBB9A" w14:textId="77777777" w:rsidR="00C36851" w:rsidRDefault="00C36851" w:rsidP="00693B43">
            <w:pPr>
              <w:rPr>
                <w:sz w:val="18"/>
                <w:szCs w:val="18"/>
              </w:rPr>
            </w:pPr>
          </w:p>
          <w:p w14:paraId="1FD5DA50" w14:textId="77777777" w:rsidR="00C36851" w:rsidRPr="00AD5E31" w:rsidRDefault="00C36851" w:rsidP="00693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Freie Sequenz (FS)</w:t>
            </w:r>
          </w:p>
          <w:p w14:paraId="6A2500F5" w14:textId="77777777" w:rsidR="00C36851" w:rsidRDefault="00C36851" w:rsidP="00693B43">
            <w:pPr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2A54D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02AC3CD7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</w:p>
          <w:p w14:paraId="24A6AA9F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</w:p>
          <w:p w14:paraId="0DD939C9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</w:p>
          <w:p w14:paraId="618A7EBA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C93F1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44D61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9715C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E9836" w14:textId="77777777" w:rsidR="00C36851" w:rsidRDefault="00C36851" w:rsidP="00693B43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</w:tr>
      <w:tr w:rsidR="00C36851" w14:paraId="3E2CC4FD" w14:textId="77777777" w:rsidTr="00693B43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0A194" w14:textId="77777777" w:rsidR="00C36851" w:rsidRPr="00A27111" w:rsidRDefault="00C36851" w:rsidP="00693B43">
            <w:pPr>
              <w:pStyle w:val="berschrift2"/>
              <w:spacing w:before="60" w:line="360" w:lineRule="auto"/>
              <w:rPr>
                <w:b/>
                <w:bCs w:val="0"/>
                <w:sz w:val="18"/>
              </w:rPr>
            </w:pPr>
            <w:r w:rsidRPr="00A27111">
              <w:rPr>
                <w:b/>
                <w:bCs w:val="0"/>
                <w:sz w:val="18"/>
              </w:rPr>
              <w:t>Andere Fachbereiche</w:t>
            </w:r>
          </w:p>
          <w:p w14:paraId="627373D2" w14:textId="77777777" w:rsidR="00C36851" w:rsidRDefault="00C36851" w:rsidP="00693B43">
            <w:pPr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Mithilfe, Assistenz......</w:t>
            </w:r>
          </w:p>
          <w:p w14:paraId="64767210" w14:textId="77777777" w:rsidR="00C36851" w:rsidRDefault="00C36851" w:rsidP="00693B43">
            <w:pPr>
              <w:spacing w:line="360" w:lineRule="auto"/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2BD36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17219297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51102579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A6E4B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3AE61D32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ADB03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3AB0BF62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DC68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1AD65867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A19FF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1A94166B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</w:tr>
    </w:tbl>
    <w:p w14:paraId="1CFC4E3B" w14:textId="0C34EF8C" w:rsidR="00C36851" w:rsidRDefault="00C36851" w:rsidP="00C36851">
      <w:pPr>
        <w:rPr>
          <w:b/>
          <w:sz w:val="20"/>
          <w:lang w:val="de-CH"/>
        </w:rPr>
      </w:pPr>
      <w:r>
        <w:rPr>
          <w:b/>
          <w:sz w:val="20"/>
          <w:lang w:val="de-CH"/>
        </w:rPr>
        <w:tab/>
      </w:r>
    </w:p>
    <w:p w14:paraId="1651E422" w14:textId="77777777" w:rsidR="00C36851" w:rsidRDefault="00C36851" w:rsidP="00C36851">
      <w:pPr>
        <w:ind w:left="12780" w:firstLine="284"/>
        <w:rPr>
          <w:b/>
          <w:sz w:val="20"/>
          <w:lang w:val="de-CH"/>
        </w:rPr>
      </w:pPr>
    </w:p>
    <w:p w14:paraId="5EA9B6C1" w14:textId="77777777" w:rsidR="00C36851" w:rsidRDefault="00C36851" w:rsidP="00C36851">
      <w:pPr>
        <w:ind w:left="12780" w:hanging="447"/>
        <w:rPr>
          <w:b/>
          <w:sz w:val="20"/>
        </w:rPr>
      </w:pPr>
      <w:r w:rsidRPr="00AF0AB9">
        <w:rPr>
          <w:b/>
          <w:sz w:val="20"/>
        </w:rPr>
        <w:lastRenderedPageBreak/>
        <w:t>DIN-Woche:</w:t>
      </w:r>
    </w:p>
    <w:p w14:paraId="2FD4F21D" w14:textId="77777777" w:rsidR="00C36851" w:rsidRPr="00AF0AB9" w:rsidRDefault="00C36851" w:rsidP="00C36851">
      <w:pPr>
        <w:ind w:left="12780" w:firstLine="284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469"/>
        <w:gridCol w:w="2469"/>
        <w:gridCol w:w="2469"/>
        <w:gridCol w:w="2469"/>
        <w:gridCol w:w="2469"/>
      </w:tblGrid>
      <w:tr w:rsidR="00C36851" w14:paraId="6BADA8AA" w14:textId="77777777" w:rsidTr="00693B43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ED8C9" w14:textId="7896DF10" w:rsidR="00C36851" w:rsidRPr="00F155DE" w:rsidRDefault="00C36851" w:rsidP="00693B43">
            <w:pPr>
              <w:pStyle w:val="berschrift2"/>
              <w:spacing w:before="60" w:line="360" w:lineRule="auto"/>
              <w:rPr>
                <w:sz w:val="18"/>
              </w:rPr>
            </w:pPr>
            <w:r w:rsidRPr="00AF0AB9">
              <w:rPr>
                <w:sz w:val="18"/>
              </w:rPr>
              <w:t>EZ:</w:t>
            </w:r>
            <w:r>
              <w:rPr>
                <w:sz w:val="18"/>
              </w:rPr>
              <w:t xml:space="preserve"> 1/ 2/ 3/ 4/ 5/ 6/ 7/ 8/ 9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F85B0" w14:textId="77777777" w:rsidR="00C36851" w:rsidRDefault="00C36851" w:rsidP="00693B43">
            <w:pPr>
              <w:pStyle w:val="berschrift2"/>
              <w:spacing w:before="60" w:line="360" w:lineRule="auto"/>
              <w:rPr>
                <w:b/>
                <w:sz w:val="18"/>
              </w:rPr>
            </w:pPr>
            <w:r>
              <w:rPr>
                <w:sz w:val="18"/>
              </w:rPr>
              <w:t>Montag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895A5" w14:textId="77777777" w:rsidR="00C36851" w:rsidRDefault="00C36851" w:rsidP="00693B43">
            <w:pPr>
              <w:pStyle w:val="berschrift2"/>
              <w:spacing w:before="60" w:line="360" w:lineRule="auto"/>
              <w:rPr>
                <w:b/>
                <w:sz w:val="18"/>
              </w:rPr>
            </w:pPr>
            <w:r>
              <w:rPr>
                <w:sz w:val="18"/>
              </w:rPr>
              <w:t>Dienstag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9336" w14:textId="77777777" w:rsidR="00C36851" w:rsidRDefault="00C36851" w:rsidP="00693B43">
            <w:pPr>
              <w:pStyle w:val="berschrift2"/>
              <w:spacing w:before="60" w:line="360" w:lineRule="auto"/>
              <w:rPr>
                <w:b/>
                <w:sz w:val="18"/>
              </w:rPr>
            </w:pPr>
            <w:r>
              <w:rPr>
                <w:sz w:val="18"/>
              </w:rPr>
              <w:t>Mittwoch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96845" w14:textId="77777777" w:rsidR="00C36851" w:rsidRDefault="00C36851" w:rsidP="00693B43">
            <w:pPr>
              <w:pStyle w:val="berschrift2"/>
              <w:spacing w:before="60" w:line="360" w:lineRule="auto"/>
              <w:rPr>
                <w:b/>
                <w:sz w:val="18"/>
              </w:rPr>
            </w:pPr>
            <w:r>
              <w:rPr>
                <w:sz w:val="18"/>
              </w:rPr>
              <w:t>Donnerstag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1D6E3" w14:textId="77777777" w:rsidR="00C36851" w:rsidRDefault="00C36851" w:rsidP="00693B43">
            <w:pPr>
              <w:pStyle w:val="berschrift2"/>
              <w:spacing w:before="60" w:line="360" w:lineRule="auto"/>
              <w:rPr>
                <w:b/>
                <w:sz w:val="18"/>
              </w:rPr>
            </w:pPr>
            <w:r>
              <w:rPr>
                <w:sz w:val="18"/>
              </w:rPr>
              <w:t>Freitag</w:t>
            </w:r>
          </w:p>
        </w:tc>
      </w:tr>
      <w:tr w:rsidR="00C36851" w14:paraId="00BD13A8" w14:textId="77777777" w:rsidTr="00693B43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2C78AC" w14:textId="77777777" w:rsidR="00C36851" w:rsidRDefault="00C36851" w:rsidP="00693B43">
            <w:pPr>
              <w:rPr>
                <w:b/>
                <w:sz w:val="18"/>
                <w:lang w:val="de-CH"/>
              </w:rPr>
            </w:pPr>
            <w:r>
              <w:rPr>
                <w:b/>
                <w:sz w:val="18"/>
                <w:lang w:val="de-CH"/>
              </w:rPr>
              <w:t>Kompetenzbereich</w:t>
            </w:r>
          </w:p>
          <w:p w14:paraId="451E1C26" w14:textId="77777777" w:rsidR="00C36851" w:rsidRPr="00AF0AB9" w:rsidRDefault="00C36851" w:rsidP="00693B43">
            <w:pPr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Kompetenzstufen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2ACA74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17A5948B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46404827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</w:p>
          <w:p w14:paraId="2B1CC7BA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26EFF5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12D04520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F89C2A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0E8BD24D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0F7BB0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5E08CCC0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A3DC56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33488903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</w:tr>
      <w:tr w:rsidR="00C36851" w14:paraId="316A7328" w14:textId="77777777" w:rsidTr="00693B43"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7C628" w14:textId="77777777" w:rsidR="00C36851" w:rsidRPr="00A27111" w:rsidRDefault="00C36851" w:rsidP="00693B43">
            <w:pPr>
              <w:pStyle w:val="berschrift2"/>
              <w:spacing w:before="60"/>
              <w:rPr>
                <w:b/>
                <w:bCs w:val="0"/>
                <w:sz w:val="18"/>
              </w:rPr>
            </w:pPr>
            <w:r w:rsidRPr="00A27111">
              <w:rPr>
                <w:b/>
                <w:bCs w:val="0"/>
                <w:sz w:val="18"/>
              </w:rPr>
              <w:t>Auftrag für Studierende</w:t>
            </w:r>
          </w:p>
          <w:p w14:paraId="6F69DA3A" w14:textId="77777777" w:rsidR="00C36851" w:rsidRDefault="00C36851" w:rsidP="00693B43"/>
          <w:p w14:paraId="4AE5C573" w14:textId="77777777" w:rsidR="00C36851" w:rsidRDefault="00C36851" w:rsidP="00693B43">
            <w:pPr>
              <w:rPr>
                <w:sz w:val="18"/>
                <w:szCs w:val="18"/>
              </w:rPr>
            </w:pPr>
            <w:r w:rsidRPr="00AD5E31">
              <w:rPr>
                <w:sz w:val="18"/>
                <w:szCs w:val="18"/>
              </w:rPr>
              <w:t>Geführte Sequenz</w:t>
            </w:r>
            <w:r>
              <w:rPr>
                <w:sz w:val="18"/>
                <w:szCs w:val="18"/>
              </w:rPr>
              <w:t xml:space="preserve"> (GS)</w:t>
            </w:r>
          </w:p>
          <w:p w14:paraId="6BD4B9A5" w14:textId="77777777" w:rsidR="00C36851" w:rsidRDefault="00C36851" w:rsidP="00693B43">
            <w:pPr>
              <w:rPr>
                <w:sz w:val="18"/>
                <w:szCs w:val="18"/>
              </w:rPr>
            </w:pPr>
          </w:p>
          <w:p w14:paraId="5AE2EC38" w14:textId="77777777" w:rsidR="00C36851" w:rsidRPr="00AD5E31" w:rsidRDefault="00C36851" w:rsidP="00693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Freie Sequenz (FS)</w:t>
            </w:r>
          </w:p>
          <w:p w14:paraId="4E8D1528" w14:textId="77777777" w:rsidR="00C36851" w:rsidRDefault="00C36851" w:rsidP="00693B43">
            <w:pPr>
              <w:rPr>
                <w:sz w:val="18"/>
                <w:lang w:val="de-CH"/>
              </w:rPr>
            </w:pPr>
          </w:p>
          <w:p w14:paraId="15718031" w14:textId="77777777" w:rsidR="00C36851" w:rsidRDefault="00C36851" w:rsidP="00693B43">
            <w:pPr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F976A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0E709F84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</w:p>
          <w:p w14:paraId="11A454E9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</w:p>
          <w:p w14:paraId="6676DE70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</w:p>
          <w:p w14:paraId="79406093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5EB34" w14:textId="77777777" w:rsidR="00C36851" w:rsidRDefault="00C36851" w:rsidP="00693B43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CF0DA" w14:textId="77777777" w:rsidR="00C36851" w:rsidRDefault="00C36851" w:rsidP="00693B43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08F32" w14:textId="77777777" w:rsidR="00C36851" w:rsidRDefault="00C36851" w:rsidP="00693B43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24D40" w14:textId="77777777" w:rsidR="00C36851" w:rsidRDefault="00C36851" w:rsidP="00693B43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</w:tr>
      <w:tr w:rsidR="00C36851" w14:paraId="41722E58" w14:textId="77777777" w:rsidTr="00693B43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D09661" w14:textId="77777777" w:rsidR="00C36851" w:rsidRDefault="00C36851" w:rsidP="00693B43">
            <w:pPr>
              <w:rPr>
                <w:b/>
                <w:sz w:val="18"/>
                <w:lang w:val="de-CH"/>
              </w:rPr>
            </w:pPr>
            <w:r>
              <w:rPr>
                <w:b/>
                <w:sz w:val="18"/>
                <w:lang w:val="de-CH"/>
              </w:rPr>
              <w:t>Kompetenzbereich</w:t>
            </w:r>
          </w:p>
          <w:p w14:paraId="6C25E0B3" w14:textId="77777777" w:rsidR="00C36851" w:rsidRDefault="00C36851" w:rsidP="00693B43">
            <w:pPr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Kompetenzstufen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2A2E97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6149F832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6DC38FD8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725113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769D0643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0639AC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66DF334E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C01D8B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343A1325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FD4E61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3AB4B435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</w:tr>
      <w:tr w:rsidR="00C36851" w14:paraId="68042365" w14:textId="77777777" w:rsidTr="00693B43"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8BEAF" w14:textId="77777777" w:rsidR="00C36851" w:rsidRPr="00A27111" w:rsidRDefault="00C36851" w:rsidP="00693B43">
            <w:pPr>
              <w:pStyle w:val="berschrift2"/>
              <w:spacing w:before="60"/>
              <w:rPr>
                <w:b/>
                <w:bCs w:val="0"/>
                <w:sz w:val="18"/>
              </w:rPr>
            </w:pPr>
            <w:r w:rsidRPr="00A27111">
              <w:rPr>
                <w:b/>
                <w:bCs w:val="0"/>
                <w:sz w:val="18"/>
              </w:rPr>
              <w:t>Auftrag für Studierende</w:t>
            </w:r>
          </w:p>
          <w:p w14:paraId="51681BCF" w14:textId="77777777" w:rsidR="00C36851" w:rsidRDefault="00C36851" w:rsidP="00693B43">
            <w:pPr>
              <w:rPr>
                <w:sz w:val="18"/>
                <w:lang w:val="de-CH"/>
              </w:rPr>
            </w:pPr>
          </w:p>
          <w:p w14:paraId="21FFC50B" w14:textId="77777777" w:rsidR="00C36851" w:rsidRDefault="00C36851" w:rsidP="00693B43">
            <w:pPr>
              <w:rPr>
                <w:sz w:val="18"/>
                <w:szCs w:val="18"/>
              </w:rPr>
            </w:pPr>
            <w:r w:rsidRPr="00AD5E31">
              <w:rPr>
                <w:sz w:val="18"/>
                <w:szCs w:val="18"/>
              </w:rPr>
              <w:t>Geführte Sequenz</w:t>
            </w:r>
            <w:r>
              <w:rPr>
                <w:sz w:val="18"/>
                <w:szCs w:val="18"/>
              </w:rPr>
              <w:t xml:space="preserve"> (GS)</w:t>
            </w:r>
          </w:p>
          <w:p w14:paraId="6C36FF99" w14:textId="77777777" w:rsidR="00C36851" w:rsidRDefault="00C36851" w:rsidP="00693B43">
            <w:pPr>
              <w:rPr>
                <w:sz w:val="18"/>
                <w:szCs w:val="18"/>
              </w:rPr>
            </w:pPr>
          </w:p>
          <w:p w14:paraId="14F89129" w14:textId="77777777" w:rsidR="00C36851" w:rsidRPr="00AD5E31" w:rsidRDefault="00C36851" w:rsidP="00693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Freie Sequenz (FS)</w:t>
            </w:r>
          </w:p>
          <w:p w14:paraId="1EE5A00C" w14:textId="77777777" w:rsidR="00C36851" w:rsidRDefault="00C36851" w:rsidP="00693B43">
            <w:pPr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9B124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424DA88A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</w:p>
          <w:p w14:paraId="384796A4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</w:p>
          <w:p w14:paraId="79913CA5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</w:p>
          <w:p w14:paraId="53D07582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8E7E5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53D11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49F33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C4232" w14:textId="77777777" w:rsidR="00C36851" w:rsidRDefault="00C36851" w:rsidP="00693B43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</w:tr>
      <w:tr w:rsidR="00C36851" w14:paraId="492750EE" w14:textId="77777777" w:rsidTr="00693B43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ED27B" w14:textId="77777777" w:rsidR="00C36851" w:rsidRPr="00A27111" w:rsidRDefault="00C36851" w:rsidP="00693B43">
            <w:pPr>
              <w:pStyle w:val="berschrift2"/>
              <w:spacing w:before="60" w:line="360" w:lineRule="auto"/>
              <w:rPr>
                <w:b/>
                <w:bCs w:val="0"/>
                <w:sz w:val="18"/>
              </w:rPr>
            </w:pPr>
            <w:r w:rsidRPr="00A27111">
              <w:rPr>
                <w:b/>
                <w:bCs w:val="0"/>
                <w:sz w:val="18"/>
              </w:rPr>
              <w:t>Andere Fachbereiche</w:t>
            </w:r>
          </w:p>
          <w:p w14:paraId="766D64AA" w14:textId="77777777" w:rsidR="00C36851" w:rsidRDefault="00C36851" w:rsidP="00693B43">
            <w:pPr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Mithilfe, Assistenz......</w:t>
            </w:r>
          </w:p>
          <w:p w14:paraId="5DBBBF80" w14:textId="77777777" w:rsidR="00C36851" w:rsidRDefault="00C36851" w:rsidP="00693B43">
            <w:pPr>
              <w:rPr>
                <w:sz w:val="18"/>
                <w:lang w:val="de-CH"/>
              </w:rPr>
            </w:pPr>
          </w:p>
          <w:p w14:paraId="06AE7815" w14:textId="77777777" w:rsidR="00C36851" w:rsidRDefault="00C36851" w:rsidP="00693B43">
            <w:pPr>
              <w:spacing w:line="360" w:lineRule="auto"/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1644A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5DB16098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78D38ED7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</w:p>
          <w:p w14:paraId="615EDDF1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554A0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233C2B16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D9DDE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7AAE344C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941F9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4C049265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11B95" w14:textId="77777777" w:rsidR="00C36851" w:rsidRDefault="00C36851" w:rsidP="00693B43">
            <w:pPr>
              <w:spacing w:before="60" w:line="360" w:lineRule="auto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  <w:p w14:paraId="1C3C1CBD" w14:textId="77777777" w:rsidR="00C36851" w:rsidRDefault="00C36851" w:rsidP="00693B43">
            <w:pPr>
              <w:spacing w:before="6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  <w:lang w:val="de-CH"/>
              </w:rPr>
            </w:r>
            <w:r>
              <w:rPr>
                <w:sz w:val="18"/>
                <w:lang w:val="de-CH"/>
              </w:rPr>
              <w:fldChar w:fldCharType="separate"/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noProof/>
                <w:sz w:val="18"/>
                <w:lang w:val="de-CH"/>
              </w:rPr>
              <w:t> </w:t>
            </w:r>
            <w:r>
              <w:rPr>
                <w:sz w:val="18"/>
                <w:lang w:val="de-CH"/>
              </w:rPr>
              <w:fldChar w:fldCharType="end"/>
            </w:r>
          </w:p>
        </w:tc>
      </w:tr>
    </w:tbl>
    <w:p w14:paraId="0458A53D" w14:textId="77777777" w:rsidR="00C36851" w:rsidRPr="007A29E3" w:rsidRDefault="00C36851" w:rsidP="00C36851">
      <w:pPr>
        <w:rPr>
          <w:b/>
          <w:sz w:val="16"/>
        </w:rPr>
      </w:pPr>
    </w:p>
    <w:p w14:paraId="4B278C8D" w14:textId="77777777" w:rsidR="00107F09" w:rsidRPr="00F47C58" w:rsidRDefault="00107F09" w:rsidP="00F47C58"/>
    <w:sectPr w:rsidR="00107F09" w:rsidRPr="00F47C58" w:rsidSect="00C368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1418" w:bottom="1418" w:left="1418" w:header="107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AC070" w14:textId="77777777" w:rsidR="00B5425E" w:rsidRDefault="00B5425E" w:rsidP="00F91D37">
      <w:r>
        <w:separator/>
      </w:r>
    </w:p>
  </w:endnote>
  <w:endnote w:type="continuationSeparator" w:id="0">
    <w:p w14:paraId="2829476B" w14:textId="77777777" w:rsidR="00B5425E" w:rsidRDefault="00B5425E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621E" w14:textId="77777777" w:rsidR="00D44D4B" w:rsidRDefault="00D44D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0B1E" w14:textId="77777777" w:rsidR="00D44D4B" w:rsidRDefault="00D44D4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61FD" w14:textId="77777777" w:rsidR="00D44D4B" w:rsidRDefault="00D44D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D663" w14:textId="77777777" w:rsidR="00B5425E" w:rsidRDefault="00B5425E" w:rsidP="00F91D37">
      <w:r>
        <w:separator/>
      </w:r>
    </w:p>
  </w:footnote>
  <w:footnote w:type="continuationSeparator" w:id="0">
    <w:p w14:paraId="3B797F6C" w14:textId="77777777" w:rsidR="00B5425E" w:rsidRDefault="00B5425E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E1D2" w14:textId="77777777" w:rsidR="00D44D4B" w:rsidRDefault="00D44D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B2E7" w14:textId="77777777" w:rsidR="0022625C" w:rsidRDefault="0022625C" w:rsidP="0022625C">
    <w:pPr>
      <w:pStyle w:val="Kopfzeile"/>
      <w:jc w:val="left"/>
    </w:pPr>
  </w:p>
  <w:p w14:paraId="578865AB" w14:textId="7A3F33B0" w:rsidR="0022625C" w:rsidRDefault="0022625C" w:rsidP="0022625C">
    <w:pPr>
      <w:pStyle w:val="Kopfzeile"/>
      <w:jc w:val="left"/>
    </w:pPr>
    <w:r>
      <w:t>Praxissemester (Aufbaupraktikum A)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Zyklus 1 </w:t>
    </w:r>
    <w:r w:rsidR="00D44D4B">
      <w:t>Primarstufe</w:t>
    </w:r>
  </w:p>
  <w:p w14:paraId="38FA714F" w14:textId="77777777" w:rsidR="005C6148" w:rsidRPr="00D00E26" w:rsidRDefault="004404B0" w:rsidP="00D00E26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4383" behindDoc="0" locked="1" layoutInCell="1" allowOverlap="1" wp14:anchorId="16E3E3A5" wp14:editId="3FA0FCB2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hteck 11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3DD118" id="Gruppieren 12" o:spid="_x0000_s1026" style="position:absolute;margin-left:17.4pt;margin-top:0;width:68.6pt;height:44.5pt;z-index:251664383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">
                <v:imagedata r:id="rId2" o:title=""/>
              </v:shape>
              <v:rect id="Rechteck 11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  <w:r w:rsidR="005E40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3" behindDoc="0" locked="1" layoutInCell="1" allowOverlap="1" wp14:anchorId="1E0B04A5" wp14:editId="27BDE876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630000" cy="644400"/>
              <wp:effectExtent l="0" t="0" r="0" b="3175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85FCB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="004E4613" w:rsidRPr="004E4613">
                            <w:t>  | </w:t>
                          </w:r>
                          <w:fldSimple w:instr=" NUMPAGES  \* Arabic  \* MERGEFORMAT ">
                            <w:r w:rsidR="004E4613">
                              <w:rPr>
                                <w:noProof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511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B04A5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.6pt;margin-top:0;width:49.6pt;height:50.75pt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" filled="f" stroked="f" strokeweight=".5pt">
              <v:textbox style="mso-fit-shape-to-text:t" inset="0,14.2mm,0,0">
                <w:txbxContent>
                  <w:p w14:paraId="28A85FCB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 w:rsidR="004E4613" w:rsidRPr="004E4613">
                      <w:t>  | </w:t>
                    </w:r>
                    <w:fldSimple w:instr=" NUMPAGES  \* Arabic  \* MERGEFORMAT ">
                      <w:r w:rsidR="004E4613">
                        <w:rPr>
                          <w:noProof/>
                        </w:rPr>
                        <w:t>9</w:t>
                      </w:r>
                    </w:fldSimple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C03B2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9503" behindDoc="0" locked="1" layoutInCell="1" allowOverlap="1" wp14:anchorId="3B8BCB63" wp14:editId="7D066A9B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824400" cy="644400"/>
              <wp:effectExtent l="0" t="0" r="0" b="381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644400"/>
                        <a:chOff x="0" y="0"/>
                        <a:chExt cx="822960" cy="644994"/>
                      </a:xfrm>
                    </wpg:grpSpPr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44664"/>
                          <a:ext cx="822960" cy="100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hteck 17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4ECA16" id="Gruppieren 21" o:spid="_x0000_s1026" style="position:absolute;margin-left:0;margin-top:0;width:64.9pt;height:50.75pt;z-index:251669503;mso-position-horizontal:left;mso-position-vertical:top;mso-position-vertical-relative:page;mso-width-relative:margin;mso-height-relative:margin" coordsize="8229,64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">
              <v:shape id="Grafik 14" o:spid="_x0000_s1027" type="#_x0000_t75" style="position:absolute;top:5446;width:8229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">
                <v:imagedata r:id="rId4" o:title=""/>
              </v:shape>
              <v:rect id="Rechteck 17" o:spid="_x0000_s1028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8F59" w14:textId="77777777" w:rsidR="00314A47" w:rsidRDefault="00466350" w:rsidP="00314A47">
    <w:pPr>
      <w:pStyle w:val="KopfzeileLogoFrontseitePlatzhalter"/>
    </w:pPr>
    <w:r>
      <w:rPr>
        <w:noProof/>
      </w:rPr>
      <mc:AlternateContent>
        <mc:Choice Requires="wpg">
          <w:drawing>
            <wp:anchor distT="0" distB="0" distL="114300" distR="114300" simplePos="0" relativeHeight="251679743" behindDoc="0" locked="1" layoutInCell="1" allowOverlap="1" wp14:anchorId="7A34ADBF" wp14:editId="51FA78E3">
              <wp:simplePos x="0" y="0"/>
              <wp:positionH relativeFrom="column">
                <wp:align>left</wp:align>
              </wp:positionH>
              <wp:positionV relativeFrom="page">
                <wp:align>bottom</wp:align>
              </wp:positionV>
              <wp:extent cx="2433600" cy="680400"/>
              <wp:effectExtent l="0" t="0" r="5080" b="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3600" cy="680400"/>
                        <a:chOff x="0" y="0"/>
                        <a:chExt cx="2433320" cy="682621"/>
                      </a:xfrm>
                    </wpg:grpSpPr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3320" cy="346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Rechteck 27"/>
                      <wps:cNvSpPr/>
                      <wps:spPr>
                        <a:xfrm>
                          <a:off x="0" y="535021"/>
                          <a:ext cx="741600" cy="1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46C8B4" id="Gruppieren 20" o:spid="_x0000_s1026" style="position:absolute;margin-left:0;margin-top:0;width:191.6pt;height:53.55pt;z-index:251679743;mso-position-horizontal:left;mso-position-vertical:bottom;mso-position-vertical-relative:page;mso-width-relative:margin;mso-height-relative:margin" coordsize="24333,68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7" type="#_x0000_t75" style="position:absolute;width:24333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">
                <v:imagedata r:id="rId2" o:title=""/>
              </v:shape>
              <v:rect id="Rechteck 27" o:spid="_x0000_s1028" style="position:absolute;top:5350;width:7416;height:1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3599" behindDoc="0" locked="1" layoutInCell="1" allowOverlap="1" wp14:anchorId="10FC8A17" wp14:editId="434A3DDE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hteck 24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469A79" id="Gruppieren 22" o:spid="_x0000_s1026" style="position:absolute;margin-left:17.4pt;margin-top:0;width:68.6pt;height:44.5pt;z-index:251673599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">
              <v:shape id="Grafik 23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">
                <v:imagedata r:id="rId4" o:title=""/>
              </v:shape>
              <v:rect id="Rechteck 24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4U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s4XfL+EHyP0dAAD//wMAUEsBAi0AFAAGAAgAAAAhANvh9svuAAAAhQEAABMAAAAAAAAAAAAA&#10;AAAAAAAAAFtDb250ZW50X1R5cGVzXS54bWxQSwECLQAUAAYACAAAACEAWvQsW78AAAAVAQAACwAA&#10;AAAAAAAAAAAAAAAfAQAAX3JlbHMvLnJlbHNQSwECLQAUAAYACAAAACEAhY/+FMMAAADbAAAADwAA&#10;AAAAAAAAAAAAAAAHAgAAZHJzL2Rvd25yZXYueG1sUEsFBgAAAAADAAMAtwAAAPcCAAAAAA==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1551" behindDoc="0" locked="1" layoutInCell="1" allowOverlap="1" wp14:anchorId="12343941" wp14:editId="788530A7">
              <wp:simplePos x="0" y="0"/>
              <wp:positionH relativeFrom="column">
                <wp:posOffset>0</wp:posOffset>
              </wp:positionH>
              <wp:positionV relativeFrom="page">
                <wp:align>top</wp:align>
              </wp:positionV>
              <wp:extent cx="1623600" cy="892800"/>
              <wp:effectExtent l="0" t="0" r="0" b="31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3600" cy="892800"/>
                        <a:chOff x="0" y="0"/>
                        <a:chExt cx="1622425" cy="892973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7373"/>
                          <a:ext cx="1622425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224F2C" id="Gruppieren 2" o:spid="_x0000_s1026" style="position:absolute;margin-left:0;margin-top:0;width:127.85pt;height:70.3pt;z-index:251671551;mso-position-vertical:top;mso-position-vertical-relative:page;mso-width-relative:margin;mso-height-relative:margin" coordsize="16224,89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">
              <v:rect id="Rechteck 4" o:spid="_x0000_s1027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/>
              <v:shape id="Grafik 7" o:spid="_x0000_s1028" type="#_x0000_t75" style="position:absolute;top:5373;width:16224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">
                <v:imagedata r:id="rId6" o:title=""/>
              </v:shape>
              <w10:wrap anchory="page"/>
              <w10:anchorlock/>
            </v:group>
          </w:pict>
        </mc:Fallback>
      </mc:AlternateContent>
    </w:r>
  </w:p>
  <w:p w14:paraId="49B7FCCF" w14:textId="6C9CD88D" w:rsidR="0042236D" w:rsidRDefault="003B7105" w:rsidP="003B7105">
    <w:pPr>
      <w:pStyle w:val="Kopfzeile"/>
      <w:jc w:val="left"/>
    </w:pPr>
    <w:r>
      <w:t>Praxissemester (Aufbaupraktikum A)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22625C">
      <w:t xml:space="preserve">      </w:t>
    </w:r>
    <w:r>
      <w:t xml:space="preserve">Zyklus 1 </w:t>
    </w:r>
    <w:r w:rsidR="0092709E">
      <w:t>Primarstufe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A3B23AC"/>
    <w:multiLevelType w:val="multilevel"/>
    <w:tmpl w:val="4F748014"/>
    <w:lvl w:ilvl="0">
      <w:start w:val="1"/>
      <w:numFmt w:val="decimal"/>
      <w:pStyle w:val="ArtNummerierung"/>
      <w:lvlText w:val="Art. %1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D9402F00"/>
    <w:lvl w:ilvl="0" w:tplc="5D4CAAC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73EC84BA"/>
    <w:lvl w:ilvl="0">
      <w:start w:val="1"/>
      <w:numFmt w:val="decimal"/>
      <w:pStyle w:val="berschrift1nummerier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suff w:val="space"/>
      <w:lvlText w:val="%9"/>
      <w:lvlJc w:val="left"/>
      <w:pPr>
        <w:ind w:left="709" w:firstLine="0"/>
      </w:pPr>
      <w:rPr>
        <w:rFonts w:hint="default"/>
        <w:vertAlign w:val="superscrip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7586">
    <w:abstractNumId w:val="9"/>
  </w:num>
  <w:num w:numId="2" w16cid:durableId="192693109">
    <w:abstractNumId w:val="7"/>
  </w:num>
  <w:num w:numId="3" w16cid:durableId="1758552962">
    <w:abstractNumId w:val="6"/>
  </w:num>
  <w:num w:numId="4" w16cid:durableId="592475032">
    <w:abstractNumId w:val="5"/>
  </w:num>
  <w:num w:numId="5" w16cid:durableId="495732833">
    <w:abstractNumId w:val="4"/>
  </w:num>
  <w:num w:numId="6" w16cid:durableId="1768890398">
    <w:abstractNumId w:val="8"/>
  </w:num>
  <w:num w:numId="7" w16cid:durableId="1008095347">
    <w:abstractNumId w:val="3"/>
  </w:num>
  <w:num w:numId="8" w16cid:durableId="1981307477">
    <w:abstractNumId w:val="2"/>
  </w:num>
  <w:num w:numId="9" w16cid:durableId="470366404">
    <w:abstractNumId w:val="1"/>
  </w:num>
  <w:num w:numId="10" w16cid:durableId="329797924">
    <w:abstractNumId w:val="0"/>
  </w:num>
  <w:num w:numId="11" w16cid:durableId="999818541">
    <w:abstractNumId w:val="27"/>
  </w:num>
  <w:num w:numId="12" w16cid:durableId="929701560">
    <w:abstractNumId w:val="20"/>
  </w:num>
  <w:num w:numId="13" w16cid:durableId="79107975">
    <w:abstractNumId w:val="17"/>
  </w:num>
  <w:num w:numId="14" w16cid:durableId="902981879">
    <w:abstractNumId w:val="29"/>
  </w:num>
  <w:num w:numId="15" w16cid:durableId="1369454933">
    <w:abstractNumId w:val="28"/>
  </w:num>
  <w:num w:numId="16" w16cid:durableId="136845370">
    <w:abstractNumId w:val="13"/>
  </w:num>
  <w:num w:numId="17" w16cid:durableId="1390181647">
    <w:abstractNumId w:val="18"/>
  </w:num>
  <w:num w:numId="18" w16cid:durableId="5813350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8045956">
    <w:abstractNumId w:val="26"/>
  </w:num>
  <w:num w:numId="20" w16cid:durableId="1441416295">
    <w:abstractNumId w:val="16"/>
  </w:num>
  <w:num w:numId="21" w16cid:durableId="1896433382">
    <w:abstractNumId w:val="24"/>
  </w:num>
  <w:num w:numId="22" w16cid:durableId="501164866">
    <w:abstractNumId w:val="23"/>
  </w:num>
  <w:num w:numId="23" w16cid:durableId="1352074107">
    <w:abstractNumId w:val="14"/>
  </w:num>
  <w:num w:numId="24" w16cid:durableId="1552695469">
    <w:abstractNumId w:val="19"/>
  </w:num>
  <w:num w:numId="25" w16cid:durableId="1089348098">
    <w:abstractNumId w:val="25"/>
  </w:num>
  <w:num w:numId="26" w16cid:durableId="1230849705">
    <w:abstractNumId w:val="21"/>
  </w:num>
  <w:num w:numId="27" w16cid:durableId="1104963718">
    <w:abstractNumId w:val="15"/>
  </w:num>
  <w:num w:numId="28" w16cid:durableId="230317159">
    <w:abstractNumId w:val="12"/>
  </w:num>
  <w:num w:numId="29" w16cid:durableId="1032801402">
    <w:abstractNumId w:val="22"/>
  </w:num>
  <w:num w:numId="30" w16cid:durableId="67578907">
    <w:abstractNumId w:val="10"/>
  </w:num>
  <w:num w:numId="31" w16cid:durableId="1857117346">
    <w:abstractNumId w:val="11"/>
  </w:num>
  <w:num w:numId="32" w16cid:durableId="1306741338">
    <w:abstractNumId w:val="12"/>
  </w:num>
  <w:num w:numId="33" w16cid:durableId="858928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506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5E"/>
    <w:rsid w:val="00002978"/>
    <w:rsid w:val="0001010F"/>
    <w:rsid w:val="000220DB"/>
    <w:rsid w:val="00025CEC"/>
    <w:rsid w:val="000266B7"/>
    <w:rsid w:val="000325B5"/>
    <w:rsid w:val="00032B92"/>
    <w:rsid w:val="000409C8"/>
    <w:rsid w:val="00041700"/>
    <w:rsid w:val="00045DB5"/>
    <w:rsid w:val="00063BC2"/>
    <w:rsid w:val="000701F1"/>
    <w:rsid w:val="00071780"/>
    <w:rsid w:val="000803EB"/>
    <w:rsid w:val="00090380"/>
    <w:rsid w:val="00093882"/>
    <w:rsid w:val="00096E8E"/>
    <w:rsid w:val="000A1884"/>
    <w:rsid w:val="000A24EC"/>
    <w:rsid w:val="000B183F"/>
    <w:rsid w:val="000B595D"/>
    <w:rsid w:val="000C49C1"/>
    <w:rsid w:val="000C7DD6"/>
    <w:rsid w:val="000D0086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1BE7"/>
    <w:rsid w:val="00144122"/>
    <w:rsid w:val="001457FD"/>
    <w:rsid w:val="00154677"/>
    <w:rsid w:val="00157ECA"/>
    <w:rsid w:val="0016774B"/>
    <w:rsid w:val="00167916"/>
    <w:rsid w:val="00167C2D"/>
    <w:rsid w:val="00167CC5"/>
    <w:rsid w:val="00171870"/>
    <w:rsid w:val="001849EF"/>
    <w:rsid w:val="001A3606"/>
    <w:rsid w:val="001A43BD"/>
    <w:rsid w:val="001D191B"/>
    <w:rsid w:val="001E73F4"/>
    <w:rsid w:val="001F4A7E"/>
    <w:rsid w:val="001F4B8C"/>
    <w:rsid w:val="001F4F9B"/>
    <w:rsid w:val="0022625C"/>
    <w:rsid w:val="0022685B"/>
    <w:rsid w:val="0023018C"/>
    <w:rsid w:val="0023205B"/>
    <w:rsid w:val="002466D7"/>
    <w:rsid w:val="00247905"/>
    <w:rsid w:val="00250165"/>
    <w:rsid w:val="0025644A"/>
    <w:rsid w:val="00267F71"/>
    <w:rsid w:val="002726D9"/>
    <w:rsid w:val="00273EBC"/>
    <w:rsid w:val="00281440"/>
    <w:rsid w:val="00283995"/>
    <w:rsid w:val="00290E37"/>
    <w:rsid w:val="00292375"/>
    <w:rsid w:val="002B551B"/>
    <w:rsid w:val="002C163B"/>
    <w:rsid w:val="002C4E67"/>
    <w:rsid w:val="002C731F"/>
    <w:rsid w:val="002D272F"/>
    <w:rsid w:val="002D38AE"/>
    <w:rsid w:val="002D709C"/>
    <w:rsid w:val="002F06AA"/>
    <w:rsid w:val="002F68A2"/>
    <w:rsid w:val="0030245A"/>
    <w:rsid w:val="00303B73"/>
    <w:rsid w:val="003059C9"/>
    <w:rsid w:val="003060C9"/>
    <w:rsid w:val="00314A47"/>
    <w:rsid w:val="0032330D"/>
    <w:rsid w:val="00333A1B"/>
    <w:rsid w:val="003514EE"/>
    <w:rsid w:val="003553D9"/>
    <w:rsid w:val="00361029"/>
    <w:rsid w:val="00363671"/>
    <w:rsid w:val="00364EE3"/>
    <w:rsid w:val="00366C1B"/>
    <w:rsid w:val="003757E4"/>
    <w:rsid w:val="00375834"/>
    <w:rsid w:val="0039124E"/>
    <w:rsid w:val="003A5451"/>
    <w:rsid w:val="003B7105"/>
    <w:rsid w:val="003C3AED"/>
    <w:rsid w:val="003C3D32"/>
    <w:rsid w:val="003C4164"/>
    <w:rsid w:val="003D0FAA"/>
    <w:rsid w:val="003D4130"/>
    <w:rsid w:val="003E4233"/>
    <w:rsid w:val="003F1A56"/>
    <w:rsid w:val="00401E02"/>
    <w:rsid w:val="0042236D"/>
    <w:rsid w:val="0042454D"/>
    <w:rsid w:val="004404B0"/>
    <w:rsid w:val="00444695"/>
    <w:rsid w:val="00452D49"/>
    <w:rsid w:val="00466350"/>
    <w:rsid w:val="00471D34"/>
    <w:rsid w:val="0047405D"/>
    <w:rsid w:val="0047409B"/>
    <w:rsid w:val="00480603"/>
    <w:rsid w:val="00486DBB"/>
    <w:rsid w:val="00494FD7"/>
    <w:rsid w:val="00495F83"/>
    <w:rsid w:val="004A039B"/>
    <w:rsid w:val="004B0FDB"/>
    <w:rsid w:val="004B3225"/>
    <w:rsid w:val="004B730D"/>
    <w:rsid w:val="004C1329"/>
    <w:rsid w:val="004C330D"/>
    <w:rsid w:val="004C3880"/>
    <w:rsid w:val="004D0F2F"/>
    <w:rsid w:val="004D179F"/>
    <w:rsid w:val="004D2324"/>
    <w:rsid w:val="004D4864"/>
    <w:rsid w:val="004D5B31"/>
    <w:rsid w:val="004E4613"/>
    <w:rsid w:val="004F22CB"/>
    <w:rsid w:val="00500294"/>
    <w:rsid w:val="00526C93"/>
    <w:rsid w:val="005339AE"/>
    <w:rsid w:val="00535EA2"/>
    <w:rsid w:val="00537410"/>
    <w:rsid w:val="005467B3"/>
    <w:rsid w:val="00550787"/>
    <w:rsid w:val="00554D4C"/>
    <w:rsid w:val="00562128"/>
    <w:rsid w:val="00562476"/>
    <w:rsid w:val="005671AB"/>
    <w:rsid w:val="00576439"/>
    <w:rsid w:val="00587E13"/>
    <w:rsid w:val="00591832"/>
    <w:rsid w:val="00592841"/>
    <w:rsid w:val="00594595"/>
    <w:rsid w:val="005A357F"/>
    <w:rsid w:val="005A7BE5"/>
    <w:rsid w:val="005B394A"/>
    <w:rsid w:val="005B4DEC"/>
    <w:rsid w:val="005B6FD0"/>
    <w:rsid w:val="005C4705"/>
    <w:rsid w:val="005C6148"/>
    <w:rsid w:val="005C7189"/>
    <w:rsid w:val="005E40A0"/>
    <w:rsid w:val="005E51D6"/>
    <w:rsid w:val="006044D5"/>
    <w:rsid w:val="00622481"/>
    <w:rsid w:val="00622FDC"/>
    <w:rsid w:val="00625020"/>
    <w:rsid w:val="006402D1"/>
    <w:rsid w:val="00642F26"/>
    <w:rsid w:val="00647B77"/>
    <w:rsid w:val="0065274C"/>
    <w:rsid w:val="00661A71"/>
    <w:rsid w:val="00672E90"/>
    <w:rsid w:val="00686D14"/>
    <w:rsid w:val="00687ED7"/>
    <w:rsid w:val="006B3083"/>
    <w:rsid w:val="006C144C"/>
    <w:rsid w:val="006C62E1"/>
    <w:rsid w:val="006E0F4E"/>
    <w:rsid w:val="006E4AF1"/>
    <w:rsid w:val="006F0345"/>
    <w:rsid w:val="006F0469"/>
    <w:rsid w:val="006F5C45"/>
    <w:rsid w:val="007040B6"/>
    <w:rsid w:val="00705076"/>
    <w:rsid w:val="00711147"/>
    <w:rsid w:val="007248EF"/>
    <w:rsid w:val="007277E3"/>
    <w:rsid w:val="00731A17"/>
    <w:rsid w:val="00734458"/>
    <w:rsid w:val="007419CF"/>
    <w:rsid w:val="0074241C"/>
    <w:rsid w:val="0074487E"/>
    <w:rsid w:val="00746273"/>
    <w:rsid w:val="0075366F"/>
    <w:rsid w:val="00767657"/>
    <w:rsid w:val="007721BF"/>
    <w:rsid w:val="00774E70"/>
    <w:rsid w:val="007766F7"/>
    <w:rsid w:val="0078181E"/>
    <w:rsid w:val="00791A9F"/>
    <w:rsid w:val="00796CEE"/>
    <w:rsid w:val="007A4664"/>
    <w:rsid w:val="007B5396"/>
    <w:rsid w:val="007C0B2A"/>
    <w:rsid w:val="007E0460"/>
    <w:rsid w:val="00820323"/>
    <w:rsid w:val="00824531"/>
    <w:rsid w:val="00833960"/>
    <w:rsid w:val="00841B44"/>
    <w:rsid w:val="008433CA"/>
    <w:rsid w:val="00844B72"/>
    <w:rsid w:val="00853121"/>
    <w:rsid w:val="0085454F"/>
    <w:rsid w:val="00857D8A"/>
    <w:rsid w:val="00864855"/>
    <w:rsid w:val="00870017"/>
    <w:rsid w:val="00874E49"/>
    <w:rsid w:val="00876898"/>
    <w:rsid w:val="00883CC4"/>
    <w:rsid w:val="008A5F42"/>
    <w:rsid w:val="008B4224"/>
    <w:rsid w:val="008C364A"/>
    <w:rsid w:val="009235A2"/>
    <w:rsid w:val="0092709E"/>
    <w:rsid w:val="0093619F"/>
    <w:rsid w:val="009427E5"/>
    <w:rsid w:val="009454B7"/>
    <w:rsid w:val="009613D8"/>
    <w:rsid w:val="00966A6F"/>
    <w:rsid w:val="00974275"/>
    <w:rsid w:val="009804FC"/>
    <w:rsid w:val="0098474B"/>
    <w:rsid w:val="009853EA"/>
    <w:rsid w:val="00995CBA"/>
    <w:rsid w:val="0099678C"/>
    <w:rsid w:val="009A73BB"/>
    <w:rsid w:val="009B030C"/>
    <w:rsid w:val="009B0C96"/>
    <w:rsid w:val="009C1BA1"/>
    <w:rsid w:val="009C222B"/>
    <w:rsid w:val="009C67A8"/>
    <w:rsid w:val="009D201B"/>
    <w:rsid w:val="009D5D9C"/>
    <w:rsid w:val="009E0279"/>
    <w:rsid w:val="009E2171"/>
    <w:rsid w:val="009F3E6A"/>
    <w:rsid w:val="00A02378"/>
    <w:rsid w:val="00A05084"/>
    <w:rsid w:val="00A06F53"/>
    <w:rsid w:val="00A211F7"/>
    <w:rsid w:val="00A27111"/>
    <w:rsid w:val="00A36665"/>
    <w:rsid w:val="00A43EDD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5DDC"/>
    <w:rsid w:val="00AA61B2"/>
    <w:rsid w:val="00AB51AB"/>
    <w:rsid w:val="00AB605E"/>
    <w:rsid w:val="00AC0DF9"/>
    <w:rsid w:val="00AC2D5B"/>
    <w:rsid w:val="00AC3C0A"/>
    <w:rsid w:val="00AD36B2"/>
    <w:rsid w:val="00AD5C8F"/>
    <w:rsid w:val="00AF47AE"/>
    <w:rsid w:val="00AF7CA8"/>
    <w:rsid w:val="00B05554"/>
    <w:rsid w:val="00B11A9B"/>
    <w:rsid w:val="00B24B2A"/>
    <w:rsid w:val="00B32881"/>
    <w:rsid w:val="00B32ABB"/>
    <w:rsid w:val="00B33AF8"/>
    <w:rsid w:val="00B41FD3"/>
    <w:rsid w:val="00B426D3"/>
    <w:rsid w:val="00B431DE"/>
    <w:rsid w:val="00B452C0"/>
    <w:rsid w:val="00B5425E"/>
    <w:rsid w:val="00B55B9E"/>
    <w:rsid w:val="00B622CF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4CF6"/>
    <w:rsid w:val="00BB5F06"/>
    <w:rsid w:val="00BC5CB5"/>
    <w:rsid w:val="00BC655F"/>
    <w:rsid w:val="00BD09F9"/>
    <w:rsid w:val="00BE1E62"/>
    <w:rsid w:val="00BF52B2"/>
    <w:rsid w:val="00BF7052"/>
    <w:rsid w:val="00C05FAB"/>
    <w:rsid w:val="00C12431"/>
    <w:rsid w:val="00C25656"/>
    <w:rsid w:val="00C30C28"/>
    <w:rsid w:val="00C3674D"/>
    <w:rsid w:val="00C36851"/>
    <w:rsid w:val="00C43EDE"/>
    <w:rsid w:val="00C44D81"/>
    <w:rsid w:val="00C51D2F"/>
    <w:rsid w:val="00C60AC3"/>
    <w:rsid w:val="00C65B5C"/>
    <w:rsid w:val="00C7291D"/>
    <w:rsid w:val="00C73727"/>
    <w:rsid w:val="00C96FB8"/>
    <w:rsid w:val="00CA2BB3"/>
    <w:rsid w:val="00CA348A"/>
    <w:rsid w:val="00CA5EF8"/>
    <w:rsid w:val="00CB2CE6"/>
    <w:rsid w:val="00CC06EF"/>
    <w:rsid w:val="00CD0374"/>
    <w:rsid w:val="00CD12E7"/>
    <w:rsid w:val="00CF08BB"/>
    <w:rsid w:val="00CF1E53"/>
    <w:rsid w:val="00D00E26"/>
    <w:rsid w:val="00D02B29"/>
    <w:rsid w:val="00D1389A"/>
    <w:rsid w:val="00D30E68"/>
    <w:rsid w:val="00D31037"/>
    <w:rsid w:val="00D36D26"/>
    <w:rsid w:val="00D44D4B"/>
    <w:rsid w:val="00D57397"/>
    <w:rsid w:val="00D61996"/>
    <w:rsid w:val="00D654CD"/>
    <w:rsid w:val="00D6722C"/>
    <w:rsid w:val="00D678C7"/>
    <w:rsid w:val="00D7646E"/>
    <w:rsid w:val="00D8261A"/>
    <w:rsid w:val="00D9415C"/>
    <w:rsid w:val="00D9553C"/>
    <w:rsid w:val="00DA3183"/>
    <w:rsid w:val="00DA469E"/>
    <w:rsid w:val="00DA716B"/>
    <w:rsid w:val="00DB45F8"/>
    <w:rsid w:val="00DB7675"/>
    <w:rsid w:val="00E25DCD"/>
    <w:rsid w:val="00E269E1"/>
    <w:rsid w:val="00E326FF"/>
    <w:rsid w:val="00E414A0"/>
    <w:rsid w:val="00E42EB6"/>
    <w:rsid w:val="00E45F13"/>
    <w:rsid w:val="00E50336"/>
    <w:rsid w:val="00E510BC"/>
    <w:rsid w:val="00E52BA4"/>
    <w:rsid w:val="00E61256"/>
    <w:rsid w:val="00E62EFE"/>
    <w:rsid w:val="00E73CB2"/>
    <w:rsid w:val="00E839BA"/>
    <w:rsid w:val="00E8428A"/>
    <w:rsid w:val="00E8646A"/>
    <w:rsid w:val="00E97F7D"/>
    <w:rsid w:val="00EA59B8"/>
    <w:rsid w:val="00EA5A01"/>
    <w:rsid w:val="00EC03B2"/>
    <w:rsid w:val="00EC2DF9"/>
    <w:rsid w:val="00EE56BD"/>
    <w:rsid w:val="00EE6E36"/>
    <w:rsid w:val="00F016BC"/>
    <w:rsid w:val="00F0660B"/>
    <w:rsid w:val="00F10070"/>
    <w:rsid w:val="00F1084E"/>
    <w:rsid w:val="00F123AE"/>
    <w:rsid w:val="00F13EB2"/>
    <w:rsid w:val="00F155DE"/>
    <w:rsid w:val="00F16C91"/>
    <w:rsid w:val="00F26721"/>
    <w:rsid w:val="00F32B93"/>
    <w:rsid w:val="00F45CDD"/>
    <w:rsid w:val="00F47C58"/>
    <w:rsid w:val="00F5551A"/>
    <w:rsid w:val="00F56AAB"/>
    <w:rsid w:val="00F600C7"/>
    <w:rsid w:val="00F673A4"/>
    <w:rsid w:val="00F73331"/>
    <w:rsid w:val="00F87174"/>
    <w:rsid w:val="00F91D37"/>
    <w:rsid w:val="00F91DEC"/>
    <w:rsid w:val="00F93538"/>
    <w:rsid w:val="00F9610D"/>
    <w:rsid w:val="00F96C97"/>
    <w:rsid w:val="00FB1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DA464F"/>
  <w15:docId w15:val="{29ABBE0E-E58C-43DA-AFA6-1A5BC171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6851"/>
    <w:rPr>
      <w:rFonts w:ascii="Arial" w:eastAsia="Times" w:hAnsi="Arial" w:cs="Times New Roman"/>
      <w:sz w:val="22"/>
      <w:lang w:val="de-DE" w:eastAsia="de-DE"/>
    </w:rPr>
  </w:style>
  <w:style w:type="paragraph" w:styleId="berschrift1">
    <w:name w:val="heading 1"/>
    <w:basedOn w:val="Standard"/>
    <w:next w:val="StandardmitAbstand"/>
    <w:link w:val="berschrift1Zchn"/>
    <w:uiPriority w:val="9"/>
    <w:qFormat/>
    <w:rsid w:val="005E51D6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20"/>
      <w:szCs w:val="28"/>
      <w:lang w:val="de-CH" w:eastAsia="en-US"/>
    </w:rPr>
  </w:style>
  <w:style w:type="paragraph" w:styleId="berschrift2">
    <w:name w:val="heading 2"/>
    <w:basedOn w:val="Standard"/>
    <w:next w:val="StandardmitAbstand"/>
    <w:link w:val="berschrift2Zchn"/>
    <w:unhideWhenUsed/>
    <w:qFormat/>
    <w:rsid w:val="005E40A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Cs/>
      <w:sz w:val="20"/>
      <w:szCs w:val="26"/>
      <w:lang w:val="de-CH" w:eastAsia="en-US"/>
    </w:rPr>
  </w:style>
  <w:style w:type="paragraph" w:styleId="berschrift3">
    <w:name w:val="heading 3"/>
    <w:basedOn w:val="Standard"/>
    <w:next w:val="StandardmitAbstand"/>
    <w:link w:val="berschrift3Zchn"/>
    <w:uiPriority w:val="9"/>
    <w:unhideWhenUsed/>
    <w:qFormat/>
    <w:rsid w:val="005E40A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 w:val="20"/>
      <w:szCs w:val="24"/>
      <w:lang w:val="de-CH" w:eastAsia="en-US"/>
    </w:rPr>
  </w:style>
  <w:style w:type="paragraph" w:styleId="berschrift4">
    <w:name w:val="heading 4"/>
    <w:basedOn w:val="Standard"/>
    <w:next w:val="StandardmitAbstand"/>
    <w:link w:val="berschrift4Zchn"/>
    <w:uiPriority w:val="9"/>
    <w:unhideWhenUsed/>
    <w:rsid w:val="009A73BB"/>
    <w:pPr>
      <w:keepNext/>
      <w:keepLines/>
      <w:outlineLvl w:val="3"/>
    </w:pPr>
    <w:rPr>
      <w:rFonts w:asciiTheme="majorHAnsi" w:eastAsiaTheme="majorEastAsia" w:hAnsiTheme="majorHAnsi" w:cstheme="majorBidi"/>
      <w:position w:val="8"/>
      <w:sz w:val="15"/>
      <w:lang w:val="de-CH" w:eastAsia="en-US"/>
    </w:rPr>
  </w:style>
  <w:style w:type="paragraph" w:styleId="berschrift5">
    <w:name w:val="heading 5"/>
    <w:basedOn w:val="Standard"/>
    <w:next w:val="StandardmitAbstand"/>
    <w:link w:val="berschrift5Zchn"/>
    <w:uiPriority w:val="9"/>
    <w:rsid w:val="00D02B29"/>
    <w:pPr>
      <w:keepNext/>
      <w:keepLines/>
      <w:outlineLvl w:val="4"/>
    </w:pPr>
    <w:rPr>
      <w:rFonts w:asciiTheme="majorHAnsi" w:eastAsiaTheme="majorEastAsia" w:hAnsiTheme="majorHAnsi" w:cstheme="majorBidi"/>
      <w:position w:val="8"/>
      <w:sz w:val="15"/>
      <w:lang w:val="de-CH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sz w:val="20"/>
      <w:lang w:val="de-CH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sz w:val="20"/>
      <w:lang w:val="de-CH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314A47"/>
    <w:pPr>
      <w:tabs>
        <w:tab w:val="center" w:pos="4536"/>
        <w:tab w:val="right" w:pos="9072"/>
      </w:tabs>
      <w:jc w:val="right"/>
    </w:pPr>
    <w:rPr>
      <w:rFonts w:asciiTheme="minorHAnsi" w:eastAsiaTheme="minorHAnsi" w:hAnsiTheme="minorHAnsi" w:cstheme="minorBidi"/>
      <w:sz w:val="17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314A47"/>
    <w:rPr>
      <w:sz w:val="17"/>
    </w:rPr>
  </w:style>
  <w:style w:type="paragraph" w:styleId="Fuzeile">
    <w:name w:val="footer"/>
    <w:basedOn w:val="Standard"/>
    <w:link w:val="FuzeileZchn"/>
    <w:uiPriority w:val="94"/>
    <w:semiHidden/>
    <w:rsid w:val="00071780"/>
    <w:rPr>
      <w:rFonts w:asciiTheme="minorHAnsi" w:eastAsiaTheme="minorHAnsi" w:hAnsiTheme="minorHAnsi" w:cstheme="minorBidi"/>
      <w:sz w:val="20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B55B9E"/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4D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E51D6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40A0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aliases w:val="Titel 25 Pt"/>
    <w:basedOn w:val="Standard"/>
    <w:next w:val="Standard"/>
    <w:link w:val="TitelZchn"/>
    <w:uiPriority w:val="11"/>
    <w:qFormat/>
    <w:rsid w:val="00314A47"/>
    <w:pPr>
      <w:spacing w:before="2760" w:after="960" w:line="560" w:lineRule="atLeast"/>
      <w:contextualSpacing/>
    </w:pPr>
    <w:rPr>
      <w:rFonts w:asciiTheme="majorHAnsi" w:eastAsiaTheme="majorEastAsia" w:hAnsiTheme="majorHAnsi" w:cstheme="majorBidi"/>
      <w:b/>
      <w:kern w:val="28"/>
      <w:sz w:val="50"/>
      <w:szCs w:val="52"/>
      <w:lang w:val="de-CH" w:eastAsia="en-US"/>
    </w:rPr>
  </w:style>
  <w:style w:type="character" w:customStyle="1" w:styleId="TitelZchn">
    <w:name w:val="Titel Zchn"/>
    <w:aliases w:val="Titel 25 Pt Zchn"/>
    <w:basedOn w:val="Absatz-Standardschriftart"/>
    <w:link w:val="Titel"/>
    <w:uiPriority w:val="11"/>
    <w:rsid w:val="00314A47"/>
    <w:rPr>
      <w:rFonts w:asciiTheme="majorHAnsi" w:eastAsiaTheme="majorEastAsia" w:hAnsiTheme="majorHAnsi" w:cstheme="majorBidi"/>
      <w:b/>
      <w:kern w:val="28"/>
      <w:sz w:val="5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01E02"/>
    <w:pPr>
      <w:spacing w:after="480"/>
      <w:contextualSpacing/>
    </w:pPr>
    <w:rPr>
      <w:rFonts w:asciiTheme="majorHAnsi" w:eastAsiaTheme="minorHAnsi" w:hAnsiTheme="majorHAnsi" w:cstheme="minorBidi"/>
      <w:b/>
      <w:sz w:val="20"/>
      <w:lang w:val="de-CH" w:eastAsia="en-US"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401E02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rFonts w:asciiTheme="minorHAnsi" w:eastAsiaTheme="minorHAnsi" w:hAnsiTheme="minorHAnsi" w:cstheme="minorBidi"/>
      <w:spacing w:val="2"/>
      <w:sz w:val="16"/>
      <w:szCs w:val="16"/>
      <w:lang w:val="de-CH" w:eastAsia="en-US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E40A0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73BB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02B29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qFormat/>
    <w:rsid w:val="00562476"/>
    <w:pPr>
      <w:numPr>
        <w:numId w:val="0"/>
      </w:numPr>
      <w:tabs>
        <w:tab w:val="left" w:pos="7938"/>
      </w:tabs>
      <w:ind w:left="323" w:right="181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qFormat/>
    <w:rsid w:val="00F673A4"/>
    <w:pPr>
      <w:numPr>
        <w:numId w:val="16"/>
      </w:numPr>
      <w:tabs>
        <w:tab w:val="left" w:pos="7938"/>
      </w:tabs>
      <w:ind w:left="322" w:hanging="322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rFonts w:asciiTheme="minorHAnsi" w:eastAsiaTheme="minorHAnsi" w:hAnsiTheme="minorHAnsi" w:cstheme="minorBidi"/>
      <w:vanish/>
      <w:color w:val="A6A6A6" w:themeColor="background1" w:themeShade="A6"/>
      <w:sz w:val="14"/>
      <w:szCs w:val="18"/>
      <w:lang w:val="de-CH" w:eastAsia="en-US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314A47"/>
    <w:pPr>
      <w:numPr>
        <w:ilvl w:val="1"/>
      </w:numPr>
      <w:spacing w:line="340" w:lineRule="atLeast"/>
    </w:pPr>
    <w:rPr>
      <w:rFonts w:asciiTheme="minorHAnsi" w:eastAsiaTheme="minorEastAsia" w:hAnsiTheme="minorHAnsi" w:cstheme="minorBidi"/>
      <w:sz w:val="30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314A47"/>
    <w:rPr>
      <w:rFonts w:eastAsiaTheme="minorEastAsia"/>
      <w:sz w:val="30"/>
    </w:rPr>
  </w:style>
  <w:style w:type="paragraph" w:styleId="Datum">
    <w:name w:val="Date"/>
    <w:basedOn w:val="Standard"/>
    <w:next w:val="Standard"/>
    <w:link w:val="DatumZchn"/>
    <w:uiPriority w:val="15"/>
    <w:semiHidden/>
    <w:rsid w:val="00093882"/>
    <w:pPr>
      <w:spacing w:before="520" w:after="720"/>
    </w:pPr>
    <w:rPr>
      <w:rFonts w:asciiTheme="minorHAnsi" w:eastAsiaTheme="minorHAnsi" w:hAnsiTheme="minorHAnsi" w:cstheme="minorBidi"/>
      <w:sz w:val="20"/>
      <w:lang w:val="de-CH" w:eastAsia="en-US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B55B9E"/>
  </w:style>
  <w:style w:type="paragraph" w:styleId="Funotentext">
    <w:name w:val="footnote text"/>
    <w:basedOn w:val="Standard"/>
    <w:link w:val="FunotentextZchn"/>
    <w:uiPriority w:val="79"/>
    <w:semiHidden/>
    <w:rsid w:val="00494FD7"/>
    <w:rPr>
      <w:rFonts w:asciiTheme="minorHAnsi" w:eastAsiaTheme="minorHAnsi" w:hAnsiTheme="minorHAnsi" w:cstheme="minorBidi"/>
      <w:sz w:val="16"/>
      <w:lang w:val="de-CH" w:eastAsia="en-US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55B9E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D4864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rFonts w:asciiTheme="minorHAnsi" w:eastAsiaTheme="minorHAnsi" w:hAnsiTheme="minorHAnsi" w:cstheme="minorBidi"/>
      <w:b/>
      <w:iCs/>
      <w:sz w:val="18"/>
      <w:szCs w:val="18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eastAsiaTheme="minorHAnsi" w:hAnsi="Segoe UI" w:cs="Segoe UI"/>
      <w:sz w:val="18"/>
      <w:szCs w:val="18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4E4613"/>
    <w:pPr>
      <w:spacing w:line="200" w:lineRule="atLeast"/>
      <w:jc w:val="right"/>
    </w:pPr>
    <w:rPr>
      <w:sz w:val="17"/>
    </w:rPr>
  </w:style>
  <w:style w:type="paragraph" w:customStyle="1" w:styleId="berschrift1nummeriert">
    <w:name w:val="Überschrift 1 nummeriert"/>
    <w:basedOn w:val="berschrift1"/>
    <w:next w:val="StandardmitAbstan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mitAbstan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mitAbstan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mitAbstand"/>
    <w:uiPriority w:val="10"/>
    <w:qFormat/>
    <w:rsid w:val="00D02B29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before="120"/>
      <w:ind w:left="567" w:hanging="567"/>
    </w:pPr>
    <w:rPr>
      <w:rFonts w:asciiTheme="minorHAnsi" w:eastAsiaTheme="minorHAnsi" w:hAnsiTheme="minorHAnsi" w:cstheme="minorBidi"/>
      <w:b/>
      <w:bCs/>
      <w:noProof/>
      <w:sz w:val="20"/>
      <w:lang w:val="de-CH" w:eastAsia="en-US"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rFonts w:asciiTheme="minorHAnsi" w:eastAsiaTheme="minorHAnsi" w:hAnsiTheme="minorHAnsi" w:cstheme="minorBidi"/>
      <w:sz w:val="12"/>
      <w:lang w:val="de-CH" w:eastAsia="en-US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mitAbstand"/>
    <w:uiPriority w:val="10"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6402D1"/>
    <w:rPr>
      <w:color w:val="auto"/>
    </w:rPr>
  </w:style>
  <w:style w:type="paragraph" w:customStyle="1" w:styleId="ErstelltdurchVorlagenbauerchfrPHNMSBern">
    <w:name w:val="Erstellt durch Vorlagenbauer.ch für PH NMS Bern"/>
    <w:basedOn w:val="Standard"/>
    <w:next w:val="Standard"/>
    <w:semiHidden/>
    <w:rsid w:val="00BB0EB7"/>
    <w:pPr>
      <w:shd w:val="clear" w:color="auto" w:fill="FFFFFF" w:themeFill="background1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rFonts w:asciiTheme="minorHAnsi" w:eastAsiaTheme="minorHAnsi" w:hAnsiTheme="minorHAnsi" w:cstheme="minorBidi"/>
      <w:sz w:val="2"/>
      <w:szCs w:val="2"/>
      <w:lang w:val="de-CH" w:eastAsia="en-US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Text75Pt">
    <w:name w:val="Text 7.5 Pt"/>
    <w:basedOn w:val="Standard"/>
    <w:qFormat/>
    <w:rsid w:val="004D4864"/>
    <w:pPr>
      <w:spacing w:line="180" w:lineRule="atLeast"/>
    </w:pPr>
    <w:rPr>
      <w:rFonts w:asciiTheme="minorHAnsi" w:eastAsiaTheme="minorHAnsi" w:hAnsiTheme="minorHAnsi" w:cstheme="minorBidi"/>
      <w:sz w:val="15"/>
      <w:lang w:val="de-CH" w:eastAsia="en-US"/>
    </w:rPr>
  </w:style>
  <w:style w:type="paragraph" w:customStyle="1" w:styleId="ArtNummerierung">
    <w:name w:val="Art. Nummerierung"/>
    <w:basedOn w:val="Standard"/>
    <w:next w:val="Standard"/>
    <w:uiPriority w:val="5"/>
    <w:qFormat/>
    <w:rsid w:val="00366C1B"/>
    <w:pPr>
      <w:numPr>
        <w:numId w:val="31"/>
      </w:numPr>
    </w:pPr>
    <w:rPr>
      <w:rFonts w:asciiTheme="minorHAnsi" w:eastAsiaTheme="minorHAnsi" w:hAnsiTheme="minorHAnsi" w:cstheme="minorBidi"/>
      <w:sz w:val="20"/>
      <w:lang w:val="de-CH" w:eastAsia="en-US"/>
    </w:rPr>
  </w:style>
  <w:style w:type="table" w:customStyle="1" w:styleId="PHNMSTabelle1">
    <w:name w:val="PH NMS Tabelle 1"/>
    <w:basedOn w:val="NormaleTabelle"/>
    <w:uiPriority w:val="99"/>
    <w:rsid w:val="00562476"/>
    <w:tblPr>
      <w:tblBorders>
        <w:bottom w:val="single" w:sz="4" w:space="0" w:color="9E9E9E" w:themeColor="text2"/>
        <w:insideH w:val="single" w:sz="4" w:space="0" w:color="9E9E9E" w:themeColor="text2"/>
      </w:tblBorders>
      <w:tblCellMar>
        <w:top w:w="113" w:type="dxa"/>
        <w:left w:w="0" w:type="dxa"/>
        <w:bottom w:w="113" w:type="dxa"/>
        <w:right w:w="28" w:type="dxa"/>
      </w:tblCellMar>
    </w:tblPr>
  </w:style>
  <w:style w:type="paragraph" w:customStyle="1" w:styleId="Text85Pt">
    <w:name w:val="Text 8.5 Pt"/>
    <w:basedOn w:val="Standard"/>
    <w:qFormat/>
    <w:rsid w:val="004D2324"/>
    <w:pPr>
      <w:spacing w:line="200" w:lineRule="atLeast"/>
    </w:pPr>
    <w:rPr>
      <w:rFonts w:asciiTheme="minorHAnsi" w:eastAsiaTheme="minorHAnsi" w:hAnsiTheme="minorHAnsi" w:cstheme="minorBidi"/>
      <w:sz w:val="17"/>
      <w:lang w:val="de-CH" w:eastAsia="en-US"/>
    </w:rPr>
  </w:style>
  <w:style w:type="table" w:customStyle="1" w:styleId="PHNMSTabelle2">
    <w:name w:val="PH NMS Tabelle 2"/>
    <w:basedOn w:val="NormaleTabelle"/>
    <w:uiPriority w:val="99"/>
    <w:rsid w:val="000C7DD6"/>
    <w:tblPr>
      <w:tblBorders>
        <w:bottom w:val="single" w:sz="4" w:space="0" w:color="9E9E9E" w:themeColor="text2"/>
        <w:insideH w:val="single" w:sz="4" w:space="0" w:color="9E9E9E" w:themeColor="text2"/>
        <w:insideV w:val="single" w:sz="48" w:space="0" w:color="FFFFFF" w:themeColor="background1"/>
      </w:tblBorders>
      <w:tblCellMar>
        <w:top w:w="142" w:type="dxa"/>
        <w:left w:w="0" w:type="dxa"/>
        <w:bottom w:w="142" w:type="dxa"/>
        <w:right w:w="28" w:type="dxa"/>
      </w:tblCellMar>
    </w:tblPr>
  </w:style>
  <w:style w:type="paragraph" w:customStyle="1" w:styleId="StandardmitAbstand">
    <w:name w:val="Standard mit Abstand"/>
    <w:basedOn w:val="Standard"/>
    <w:qFormat/>
    <w:rsid w:val="00B33AF8"/>
    <w:pPr>
      <w:spacing w:after="120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Titel15Pt">
    <w:name w:val="Titel 15 Pt"/>
    <w:basedOn w:val="Titel"/>
    <w:next w:val="StandardmitAbstand"/>
    <w:uiPriority w:val="11"/>
    <w:qFormat/>
    <w:rsid w:val="00314A47"/>
    <w:pPr>
      <w:spacing w:before="0" w:after="480"/>
    </w:pPr>
    <w:rPr>
      <w:sz w:val="30"/>
    </w:rPr>
  </w:style>
  <w:style w:type="paragraph" w:customStyle="1" w:styleId="KopfzeileLogoFrontseitePlatzhalter">
    <w:name w:val="Kopfzeile Logo Frontseite Platzhalter"/>
    <w:basedOn w:val="Kopfzeile"/>
    <w:uiPriority w:val="84"/>
    <w:semiHidden/>
    <w:qFormat/>
    <w:rsid w:val="00314A47"/>
    <w:pPr>
      <w:spacing w:after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VPNMS\212%20Berufspraktische%20Ausbildung\212_02%20B&#252;ro%20BPA\02%20Vorlagen\01%20CICD%20Vorlagen\1%20Vorlagen_BPA_PHNMS_neu\Office-Vorlagen_Windows\Vorlagen\A4%20quer%20leer%20PH%20NMS%20BPA%20V1.dotx" TargetMode="External"/></Relationships>
</file>

<file path=word/theme/theme1.xml><?xml version="1.0" encoding="utf-8"?>
<a:theme xmlns:a="http://schemas.openxmlformats.org/drawingml/2006/main" name="Larissa-Design">
  <a:themeElements>
    <a:clrScheme name="PH NMS Bern">
      <a:dk1>
        <a:sysClr val="windowText" lastClr="000000"/>
      </a:dk1>
      <a:lt1>
        <a:sysClr val="window" lastClr="FFFFFF"/>
      </a:lt1>
      <a:dk2>
        <a:srgbClr val="9E9E9E"/>
      </a:dk2>
      <a:lt2>
        <a:srgbClr val="DEDEDE"/>
      </a:lt2>
      <a:accent1>
        <a:srgbClr val="FF3C32"/>
      </a:accent1>
      <a:accent2>
        <a:srgbClr val="0014C8"/>
      </a:accent2>
      <a:accent3>
        <a:srgbClr val="6BB7BB"/>
      </a:accent3>
      <a:accent4>
        <a:srgbClr val="FFF187"/>
      </a:accent4>
      <a:accent5>
        <a:srgbClr val="FFE9DD"/>
      </a:accent5>
      <a:accent6>
        <a:srgbClr val="CDB08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6" ma:contentTypeDescription="Ein neues Dokument erstellen." ma:contentTypeScope="" ma:versionID="4d421d3fbdad61d2657cfee612992f01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f187d31715227b175495061eefda1085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046DB8-E412-4BCF-8E11-1CB2A87A7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quer leer PH NMS BPA V1</Template>
  <TotalTime>0</TotalTime>
  <Pages>2</Pages>
  <Words>363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Wittwer Patrizia</dc:creator>
  <cp:lastModifiedBy>Patrizia Wittwer</cp:lastModifiedBy>
  <cp:revision>3</cp:revision>
  <cp:lastPrinted>2023-06-20T12:20:00Z</cp:lastPrinted>
  <dcterms:created xsi:type="dcterms:W3CDTF">2023-06-20T12:35:00Z</dcterms:created>
  <dcterms:modified xsi:type="dcterms:W3CDTF">2023-06-20T12:39:00Z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