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F76F" w14:textId="77777777" w:rsidR="00F97B03" w:rsidRPr="00420769" w:rsidRDefault="00F97B03" w:rsidP="00F97B03">
      <w:pPr>
        <w:pStyle w:val="Kopfzeile"/>
        <w:tabs>
          <w:tab w:val="left" w:pos="5670"/>
        </w:tabs>
        <w:jc w:val="lef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Persönliches Lernziel</w:t>
      </w:r>
      <w:r>
        <w:rPr>
          <w:rFonts w:ascii="Arial" w:hAnsi="Arial"/>
          <w:b/>
          <w:sz w:val="22"/>
          <w:szCs w:val="22"/>
        </w:rPr>
        <w:tab/>
        <w:t>Aufbaupraktikum A und B</w:t>
      </w:r>
    </w:p>
    <w:p w14:paraId="70A62A6C" w14:textId="77777777" w:rsidR="00F97B03" w:rsidRPr="00420769" w:rsidRDefault="00F97B03" w:rsidP="00F97B03">
      <w:pPr>
        <w:rPr>
          <w:rFonts w:ascii="Arial" w:hAnsi="Arial" w:cs="Arial"/>
          <w:sz w:val="22"/>
          <w:szCs w:val="22"/>
        </w:rPr>
      </w:pPr>
    </w:p>
    <w:p w14:paraId="31B66DEB" w14:textId="77777777" w:rsidR="00F97B03" w:rsidRPr="00420769" w:rsidRDefault="00F97B03" w:rsidP="00F97B03">
      <w:pPr>
        <w:spacing w:line="360" w:lineRule="auto"/>
        <w:rPr>
          <w:rFonts w:ascii="Arial" w:hAnsi="Arial" w:cs="Arial"/>
          <w:sz w:val="22"/>
          <w:szCs w:val="22"/>
        </w:rPr>
      </w:pPr>
      <w:r w:rsidRPr="00420769">
        <w:rPr>
          <w:rFonts w:ascii="Arial" w:hAnsi="Arial" w:cs="Arial"/>
          <w:sz w:val="22"/>
          <w:szCs w:val="22"/>
        </w:rPr>
        <w:t>Student</w:t>
      </w:r>
      <w:r>
        <w:rPr>
          <w:rFonts w:ascii="Arial" w:hAnsi="Arial" w:cs="Arial"/>
          <w:sz w:val="22"/>
          <w:szCs w:val="22"/>
        </w:rPr>
        <w:t>*in</w:t>
      </w:r>
      <w:r w:rsidRPr="00420769">
        <w:rPr>
          <w:rFonts w:ascii="Arial" w:hAnsi="Arial" w:cs="Arial"/>
          <w:sz w:val="22"/>
          <w:szCs w:val="22"/>
        </w:rPr>
        <w:t xml:space="preserve">: </w:t>
      </w:r>
      <w:r w:rsidRPr="0042076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20769">
        <w:rPr>
          <w:rFonts w:ascii="Arial" w:hAnsi="Arial" w:cs="Arial"/>
          <w:sz w:val="22"/>
          <w:szCs w:val="22"/>
        </w:rPr>
        <w:instrText xml:space="preserve"> FORMTEXT </w:instrText>
      </w:r>
      <w:r w:rsidRPr="00420769">
        <w:rPr>
          <w:rFonts w:ascii="Arial" w:hAnsi="Arial" w:cs="Arial"/>
          <w:sz w:val="22"/>
          <w:szCs w:val="22"/>
        </w:rPr>
      </w:r>
      <w:r w:rsidRPr="00420769">
        <w:rPr>
          <w:rFonts w:ascii="Arial" w:hAnsi="Arial" w:cs="Arial"/>
          <w:sz w:val="22"/>
          <w:szCs w:val="22"/>
        </w:rPr>
        <w:fldChar w:fldCharType="separate"/>
      </w:r>
      <w:r w:rsidRPr="00420769">
        <w:rPr>
          <w:rFonts w:ascii="Arial" w:hAnsi="Arial" w:cs="Arial"/>
          <w:noProof/>
          <w:sz w:val="22"/>
          <w:szCs w:val="22"/>
        </w:rPr>
        <w:t> </w:t>
      </w:r>
      <w:r w:rsidRPr="00420769">
        <w:rPr>
          <w:rFonts w:ascii="Arial" w:hAnsi="Arial" w:cs="Arial"/>
          <w:noProof/>
          <w:sz w:val="22"/>
          <w:szCs w:val="22"/>
        </w:rPr>
        <w:t> </w:t>
      </w:r>
      <w:r w:rsidRPr="00420769">
        <w:rPr>
          <w:rFonts w:ascii="Arial" w:hAnsi="Arial" w:cs="Arial"/>
          <w:noProof/>
          <w:sz w:val="22"/>
          <w:szCs w:val="22"/>
        </w:rPr>
        <w:t> </w:t>
      </w:r>
      <w:r w:rsidRPr="00420769">
        <w:rPr>
          <w:rFonts w:ascii="Arial" w:hAnsi="Arial" w:cs="Arial"/>
          <w:noProof/>
          <w:sz w:val="22"/>
          <w:szCs w:val="22"/>
        </w:rPr>
        <w:t> </w:t>
      </w:r>
      <w:r w:rsidRPr="00420769">
        <w:rPr>
          <w:rFonts w:ascii="Arial" w:hAnsi="Arial" w:cs="Arial"/>
          <w:noProof/>
          <w:sz w:val="22"/>
          <w:szCs w:val="22"/>
        </w:rPr>
        <w:t> </w:t>
      </w:r>
      <w:r w:rsidRPr="00420769">
        <w:rPr>
          <w:rFonts w:ascii="Arial" w:hAnsi="Arial" w:cs="Arial"/>
          <w:sz w:val="22"/>
          <w:szCs w:val="22"/>
        </w:rPr>
        <w:fldChar w:fldCharType="end"/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F97B03" w:rsidRPr="00420769" w14:paraId="1B084C36" w14:textId="77777777" w:rsidTr="00BF2F90">
        <w:tc>
          <w:tcPr>
            <w:tcW w:w="5000" w:type="pct"/>
          </w:tcPr>
          <w:p w14:paraId="3EA38D70" w14:textId="77777777" w:rsidR="00F97B03" w:rsidRDefault="00F97B03" w:rsidP="00BF2F90">
            <w:pPr>
              <w:pStyle w:val="berschrift2"/>
              <w:tabs>
                <w:tab w:val="left" w:pos="2127"/>
                <w:tab w:val="left" w:pos="7230"/>
              </w:tabs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Aufbaupraktikum A:</w:t>
            </w:r>
          </w:p>
          <w:p w14:paraId="2375DCF4" w14:textId="77777777" w:rsidR="00F97B03" w:rsidRPr="00C65699" w:rsidRDefault="00F97B03" w:rsidP="00BF2F90">
            <w:r w:rsidRPr="00C65699">
              <w:rPr>
                <w:rFonts w:ascii="Arial" w:hAnsi="Arial" w:cs="Arial"/>
                <w:sz w:val="22"/>
                <w:szCs w:val="22"/>
              </w:rPr>
              <w:t xml:space="preserve">DIN 46 – DIN </w:t>
            </w: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  <w:p w14:paraId="7BAA3941" w14:textId="77777777" w:rsidR="00F97B03" w:rsidRPr="00420769" w:rsidRDefault="00F97B03" w:rsidP="00BF2F90">
            <w:pPr>
              <w:pStyle w:val="berschrift2"/>
              <w:tabs>
                <w:tab w:val="left" w:pos="2127"/>
                <w:tab w:val="left" w:pos="7230"/>
              </w:tabs>
              <w:spacing w:befor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Aufbaupraktikum B</w:t>
            </w:r>
            <w:r w:rsidRPr="00420769">
              <w:rPr>
                <w:rFonts w:cs="Arial"/>
                <w:sz w:val="22"/>
                <w:szCs w:val="22"/>
              </w:rPr>
              <w:t>:</w:t>
            </w:r>
          </w:p>
          <w:p w14:paraId="4C6370CB" w14:textId="77777777" w:rsidR="00F97B03" w:rsidRDefault="00F97B03" w:rsidP="00BF2F90">
            <w:pPr>
              <w:pStyle w:val="Textkrper"/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 Praktikumswochen (Juni/Juli oder Aug./Sept.)</w:t>
            </w:r>
          </w:p>
          <w:p w14:paraId="1DEAF118" w14:textId="77777777" w:rsidR="00F97B03" w:rsidRPr="00420769" w:rsidRDefault="00F97B03" w:rsidP="00BF2F90">
            <w:pPr>
              <w:pStyle w:val="berschrift1"/>
              <w:spacing w:before="0"/>
              <w:rPr>
                <w:rFonts w:cs="Arial"/>
                <w:szCs w:val="22"/>
              </w:rPr>
            </w:pPr>
            <w:r w:rsidRPr="00420769">
              <w:rPr>
                <w:rFonts w:cs="Arial"/>
                <w:szCs w:val="22"/>
              </w:rPr>
              <w:t>Zeitpunkt der</w:t>
            </w:r>
          </w:p>
          <w:p w14:paraId="592FD4EC" w14:textId="77777777" w:rsidR="00F97B03" w:rsidRPr="00420769" w:rsidRDefault="00F97B03" w:rsidP="00BF2F90">
            <w:pPr>
              <w:pStyle w:val="berschrift1"/>
              <w:spacing w:before="0" w:line="360" w:lineRule="auto"/>
              <w:rPr>
                <w:rFonts w:cs="Arial"/>
                <w:szCs w:val="22"/>
              </w:rPr>
            </w:pPr>
            <w:r w:rsidRPr="00420769">
              <w:rPr>
                <w:rFonts w:cs="Arial"/>
                <w:szCs w:val="22"/>
              </w:rPr>
              <w:t>Durchführung:</w:t>
            </w:r>
            <w:r w:rsidRPr="00420769">
              <w:rPr>
                <w:rFonts w:cs="Arial"/>
                <w:b w:val="0"/>
                <w:szCs w:val="22"/>
              </w:rPr>
              <w:tab/>
            </w:r>
            <w:r w:rsidRPr="00420769">
              <w:rPr>
                <w:rFonts w:cs="Arial"/>
                <w:b w:val="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20769">
              <w:rPr>
                <w:rFonts w:cs="Arial"/>
                <w:b w:val="0"/>
                <w:szCs w:val="22"/>
              </w:rPr>
              <w:instrText xml:space="preserve"> FORMTEXT </w:instrText>
            </w:r>
            <w:r w:rsidRPr="00420769">
              <w:rPr>
                <w:rFonts w:cs="Arial"/>
                <w:b w:val="0"/>
                <w:szCs w:val="22"/>
              </w:rPr>
            </w:r>
            <w:r w:rsidRPr="00420769">
              <w:rPr>
                <w:rFonts w:cs="Arial"/>
                <w:b w:val="0"/>
                <w:szCs w:val="22"/>
              </w:rPr>
              <w:fldChar w:fldCharType="separate"/>
            </w:r>
            <w:r w:rsidRPr="00420769">
              <w:rPr>
                <w:rFonts w:cs="Arial"/>
                <w:b w:val="0"/>
                <w:noProof/>
                <w:szCs w:val="22"/>
              </w:rPr>
              <w:t> </w:t>
            </w:r>
            <w:r w:rsidRPr="00420769">
              <w:rPr>
                <w:rFonts w:cs="Arial"/>
                <w:b w:val="0"/>
                <w:noProof/>
                <w:szCs w:val="22"/>
              </w:rPr>
              <w:t> </w:t>
            </w:r>
            <w:r w:rsidRPr="00420769">
              <w:rPr>
                <w:rFonts w:cs="Arial"/>
                <w:b w:val="0"/>
                <w:noProof/>
                <w:szCs w:val="22"/>
              </w:rPr>
              <w:t> </w:t>
            </w:r>
            <w:r w:rsidRPr="00420769">
              <w:rPr>
                <w:rFonts w:cs="Arial"/>
                <w:b w:val="0"/>
                <w:noProof/>
                <w:szCs w:val="22"/>
              </w:rPr>
              <w:t> </w:t>
            </w:r>
            <w:r w:rsidRPr="00420769">
              <w:rPr>
                <w:rFonts w:cs="Arial"/>
                <w:b w:val="0"/>
                <w:noProof/>
                <w:szCs w:val="22"/>
              </w:rPr>
              <w:t> </w:t>
            </w:r>
            <w:r w:rsidRPr="00420769">
              <w:rPr>
                <w:rFonts w:cs="Arial"/>
                <w:b w:val="0"/>
                <w:szCs w:val="22"/>
              </w:rPr>
              <w:fldChar w:fldCharType="end"/>
            </w:r>
            <w:bookmarkEnd w:id="1"/>
          </w:p>
        </w:tc>
      </w:tr>
    </w:tbl>
    <w:p w14:paraId="28606B5E" w14:textId="77777777" w:rsidR="00F97B03" w:rsidRPr="00420769" w:rsidRDefault="00F97B03" w:rsidP="00E7645A">
      <w:pPr>
        <w:pStyle w:val="berschrift1"/>
        <w:spacing w:before="0"/>
        <w:rPr>
          <w:rFonts w:cs="Arial"/>
          <w:szCs w:val="22"/>
        </w:rPr>
      </w:pPr>
      <w:r w:rsidRPr="00420769">
        <w:rPr>
          <w:rFonts w:cs="Arial"/>
          <w:szCs w:val="22"/>
        </w:rPr>
        <w:t>Angaben zur Praktikumsklasse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6516"/>
      </w:tblGrid>
      <w:tr w:rsidR="00F97B03" w:rsidRPr="00420769" w14:paraId="7812A3BD" w14:textId="77777777" w:rsidTr="00BF2F90">
        <w:tc>
          <w:tcPr>
            <w:tcW w:w="1884" w:type="pct"/>
          </w:tcPr>
          <w:p w14:paraId="2637CA7D" w14:textId="77777777" w:rsidR="00F97B03" w:rsidRPr="00420769" w:rsidRDefault="00F97B03" w:rsidP="00BF2F90">
            <w:pPr>
              <w:pStyle w:val="Textkrper2"/>
              <w:rPr>
                <w:rFonts w:cs="Arial"/>
                <w:sz w:val="22"/>
                <w:szCs w:val="22"/>
              </w:rPr>
            </w:pPr>
            <w:r w:rsidRPr="00420769">
              <w:rPr>
                <w:rFonts w:cs="Arial"/>
                <w:sz w:val="22"/>
                <w:szCs w:val="22"/>
              </w:rPr>
              <w:t>Stufe:</w:t>
            </w:r>
          </w:p>
          <w:p w14:paraId="455FDAA0" w14:textId="77777777" w:rsidR="00F97B03" w:rsidRPr="00420769" w:rsidRDefault="00F97B03" w:rsidP="00BF2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31554" w14:textId="77777777" w:rsidR="00F97B03" w:rsidRPr="00420769" w:rsidRDefault="00F97B03" w:rsidP="00BF2F90">
            <w:pPr>
              <w:pStyle w:val="Textkrper2"/>
              <w:rPr>
                <w:rFonts w:cs="Arial"/>
                <w:sz w:val="22"/>
                <w:szCs w:val="22"/>
              </w:rPr>
            </w:pPr>
            <w:proofErr w:type="spellStart"/>
            <w:r w:rsidRPr="00420769">
              <w:rPr>
                <w:rFonts w:cs="Arial"/>
                <w:sz w:val="22"/>
                <w:szCs w:val="22"/>
              </w:rPr>
              <w:t>Klassengrösse</w:t>
            </w:r>
            <w:proofErr w:type="spellEnd"/>
            <w:r w:rsidRPr="00420769">
              <w:rPr>
                <w:rFonts w:cs="Arial"/>
                <w:sz w:val="22"/>
                <w:szCs w:val="22"/>
              </w:rPr>
              <w:t>:</w:t>
            </w:r>
          </w:p>
          <w:p w14:paraId="5365EBE4" w14:textId="77777777" w:rsidR="00F97B03" w:rsidRPr="00420769" w:rsidRDefault="00F97B03" w:rsidP="00BF2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176266" w14:textId="77777777" w:rsidR="00F97B03" w:rsidRPr="00420769" w:rsidRDefault="00F97B03" w:rsidP="00BF2F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20769">
              <w:rPr>
                <w:rFonts w:ascii="Arial" w:hAnsi="Arial" w:cs="Arial"/>
                <w:sz w:val="22"/>
                <w:szCs w:val="22"/>
              </w:rPr>
              <w:t>Kindergarten- / Schulort:</w:t>
            </w:r>
          </w:p>
        </w:tc>
        <w:tc>
          <w:tcPr>
            <w:tcW w:w="3116" w:type="pct"/>
          </w:tcPr>
          <w:p w14:paraId="55AF04FE" w14:textId="43D30462" w:rsidR="00F97B03" w:rsidRPr="00420769" w:rsidRDefault="00F97B03" w:rsidP="00BF2F90">
            <w:pPr>
              <w:pStyle w:val="Textkrper"/>
              <w:tabs>
                <w:tab w:val="left" w:pos="213"/>
              </w:tabs>
              <w:rPr>
                <w:rFonts w:cs="Arial"/>
                <w:szCs w:val="22"/>
              </w:rPr>
            </w:pPr>
            <w:r w:rsidRPr="00420769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20769">
              <w:rPr>
                <w:rFonts w:cs="Arial"/>
                <w:szCs w:val="22"/>
              </w:rPr>
              <w:instrText xml:space="preserve"> FORMTEXT </w:instrText>
            </w:r>
            <w:r w:rsidRPr="00420769">
              <w:rPr>
                <w:rFonts w:cs="Arial"/>
                <w:szCs w:val="22"/>
              </w:rPr>
            </w:r>
            <w:r w:rsidRPr="00420769">
              <w:rPr>
                <w:rFonts w:cs="Arial"/>
                <w:szCs w:val="22"/>
              </w:rPr>
              <w:fldChar w:fldCharType="separate"/>
            </w:r>
            <w:r w:rsidRPr="00420769">
              <w:rPr>
                <w:rFonts w:cs="Arial"/>
                <w:noProof/>
                <w:szCs w:val="22"/>
              </w:rPr>
              <w:t> </w:t>
            </w:r>
            <w:r w:rsidRPr="00420769">
              <w:rPr>
                <w:rFonts w:cs="Arial"/>
                <w:noProof/>
                <w:szCs w:val="22"/>
              </w:rPr>
              <w:t> </w:t>
            </w:r>
            <w:r w:rsidRPr="00420769">
              <w:rPr>
                <w:rFonts w:cs="Arial"/>
                <w:noProof/>
                <w:szCs w:val="22"/>
              </w:rPr>
              <w:t> </w:t>
            </w:r>
            <w:r w:rsidRPr="00420769">
              <w:rPr>
                <w:rFonts w:cs="Arial"/>
                <w:noProof/>
                <w:szCs w:val="22"/>
              </w:rPr>
              <w:t> </w:t>
            </w:r>
            <w:r w:rsidRPr="00420769">
              <w:rPr>
                <w:rFonts w:cs="Arial"/>
                <w:noProof/>
                <w:szCs w:val="22"/>
              </w:rPr>
              <w:t> </w:t>
            </w:r>
            <w:r w:rsidRPr="00420769">
              <w:rPr>
                <w:rFonts w:cs="Arial"/>
                <w:szCs w:val="22"/>
              </w:rPr>
              <w:fldChar w:fldCharType="end"/>
            </w:r>
            <w:bookmarkEnd w:id="2"/>
          </w:p>
          <w:p w14:paraId="365F727E" w14:textId="77777777" w:rsidR="00F97B03" w:rsidRPr="00420769" w:rsidRDefault="00F97B03" w:rsidP="00BF2F90">
            <w:pPr>
              <w:pStyle w:val="Textkrper"/>
              <w:tabs>
                <w:tab w:val="left" w:pos="213"/>
              </w:tabs>
              <w:rPr>
                <w:rFonts w:cs="Arial"/>
                <w:szCs w:val="22"/>
              </w:rPr>
            </w:pPr>
          </w:p>
          <w:p w14:paraId="06B82D09" w14:textId="5EC93436" w:rsidR="00F97B03" w:rsidRPr="00420769" w:rsidRDefault="00F97B03" w:rsidP="00BF2F90">
            <w:pPr>
              <w:pStyle w:val="Textkrper"/>
              <w:tabs>
                <w:tab w:val="left" w:pos="213"/>
              </w:tabs>
              <w:rPr>
                <w:rFonts w:cs="Arial"/>
                <w:szCs w:val="22"/>
              </w:rPr>
            </w:pPr>
            <w:r w:rsidRPr="00420769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20769">
              <w:rPr>
                <w:rFonts w:cs="Arial"/>
                <w:szCs w:val="22"/>
              </w:rPr>
              <w:instrText xml:space="preserve"> FORMTEXT </w:instrText>
            </w:r>
            <w:r w:rsidRPr="00420769">
              <w:rPr>
                <w:rFonts w:cs="Arial"/>
                <w:szCs w:val="22"/>
              </w:rPr>
            </w:r>
            <w:r w:rsidRPr="00420769">
              <w:rPr>
                <w:rFonts w:cs="Arial"/>
                <w:szCs w:val="22"/>
              </w:rPr>
              <w:fldChar w:fldCharType="separate"/>
            </w:r>
            <w:r w:rsidRPr="00420769">
              <w:rPr>
                <w:rFonts w:cs="Arial"/>
                <w:noProof/>
                <w:szCs w:val="22"/>
              </w:rPr>
              <w:t> </w:t>
            </w:r>
            <w:r w:rsidRPr="00420769">
              <w:rPr>
                <w:rFonts w:cs="Arial"/>
                <w:noProof/>
                <w:szCs w:val="22"/>
              </w:rPr>
              <w:t> </w:t>
            </w:r>
            <w:r w:rsidRPr="00420769">
              <w:rPr>
                <w:rFonts w:cs="Arial"/>
                <w:noProof/>
                <w:szCs w:val="22"/>
              </w:rPr>
              <w:t> </w:t>
            </w:r>
            <w:r w:rsidRPr="00420769">
              <w:rPr>
                <w:rFonts w:cs="Arial"/>
                <w:noProof/>
                <w:szCs w:val="22"/>
              </w:rPr>
              <w:t> </w:t>
            </w:r>
            <w:r w:rsidRPr="00420769">
              <w:rPr>
                <w:rFonts w:cs="Arial"/>
                <w:noProof/>
                <w:szCs w:val="22"/>
              </w:rPr>
              <w:t> </w:t>
            </w:r>
            <w:r w:rsidRPr="00420769">
              <w:rPr>
                <w:rFonts w:cs="Arial"/>
                <w:szCs w:val="22"/>
              </w:rPr>
              <w:fldChar w:fldCharType="end"/>
            </w:r>
            <w:bookmarkEnd w:id="3"/>
          </w:p>
          <w:p w14:paraId="62A45CE7" w14:textId="77777777" w:rsidR="00F97B03" w:rsidRPr="00420769" w:rsidRDefault="00F97B03" w:rsidP="00BF2F90">
            <w:p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8CF151" w14:textId="67E4DF0B" w:rsidR="00F97B03" w:rsidRPr="00420769" w:rsidRDefault="00F97B03" w:rsidP="00BF2F90">
            <w:pPr>
              <w:pStyle w:val="Textkrper"/>
              <w:tabs>
                <w:tab w:val="left" w:pos="213"/>
              </w:tabs>
              <w:rPr>
                <w:rFonts w:cs="Arial"/>
                <w:szCs w:val="22"/>
              </w:rPr>
            </w:pPr>
            <w:r w:rsidRPr="00420769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20769">
              <w:rPr>
                <w:rFonts w:cs="Arial"/>
                <w:szCs w:val="22"/>
              </w:rPr>
              <w:instrText xml:space="preserve"> FORMTEXT </w:instrText>
            </w:r>
            <w:r w:rsidRPr="00420769">
              <w:rPr>
                <w:rFonts w:cs="Arial"/>
                <w:szCs w:val="22"/>
              </w:rPr>
            </w:r>
            <w:r w:rsidRPr="00420769">
              <w:rPr>
                <w:rFonts w:cs="Arial"/>
                <w:szCs w:val="22"/>
              </w:rPr>
              <w:fldChar w:fldCharType="separate"/>
            </w:r>
            <w:r w:rsidRPr="00420769">
              <w:rPr>
                <w:rFonts w:cs="Arial"/>
                <w:noProof/>
                <w:szCs w:val="22"/>
              </w:rPr>
              <w:t> </w:t>
            </w:r>
            <w:r w:rsidRPr="00420769">
              <w:rPr>
                <w:rFonts w:cs="Arial"/>
                <w:noProof/>
                <w:szCs w:val="22"/>
              </w:rPr>
              <w:t> </w:t>
            </w:r>
            <w:r w:rsidRPr="00420769">
              <w:rPr>
                <w:rFonts w:cs="Arial"/>
                <w:noProof/>
                <w:szCs w:val="22"/>
              </w:rPr>
              <w:t> </w:t>
            </w:r>
            <w:r w:rsidRPr="00420769">
              <w:rPr>
                <w:rFonts w:cs="Arial"/>
                <w:noProof/>
                <w:szCs w:val="22"/>
              </w:rPr>
              <w:t> </w:t>
            </w:r>
            <w:r w:rsidRPr="00420769">
              <w:rPr>
                <w:rFonts w:cs="Arial"/>
                <w:noProof/>
                <w:szCs w:val="22"/>
              </w:rPr>
              <w:t> </w:t>
            </w:r>
            <w:r w:rsidRPr="00420769">
              <w:rPr>
                <w:rFonts w:cs="Arial"/>
                <w:szCs w:val="22"/>
              </w:rPr>
              <w:fldChar w:fldCharType="end"/>
            </w:r>
            <w:bookmarkEnd w:id="4"/>
          </w:p>
        </w:tc>
      </w:tr>
    </w:tbl>
    <w:p w14:paraId="7E207867" w14:textId="77777777" w:rsidR="00F97B03" w:rsidRPr="00420769" w:rsidRDefault="00F97B03" w:rsidP="00F97B03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F97B03" w:rsidRPr="00420769" w14:paraId="3A5F8806" w14:textId="77777777" w:rsidTr="00BF2F90">
        <w:tc>
          <w:tcPr>
            <w:tcW w:w="5000" w:type="pct"/>
          </w:tcPr>
          <w:p w14:paraId="3EB7F33D" w14:textId="77777777" w:rsidR="00F97B03" w:rsidRPr="00420769" w:rsidRDefault="00F97B03" w:rsidP="00BF2F90">
            <w:pPr>
              <w:rPr>
                <w:rFonts w:ascii="Arial" w:hAnsi="Arial" w:cs="Arial"/>
                <w:sz w:val="22"/>
                <w:szCs w:val="22"/>
              </w:rPr>
            </w:pPr>
            <w:r w:rsidRPr="00420769">
              <w:rPr>
                <w:rFonts w:ascii="Arial" w:hAnsi="Arial" w:cs="Arial"/>
                <w:b/>
                <w:sz w:val="22"/>
                <w:szCs w:val="22"/>
              </w:rPr>
              <w:t xml:space="preserve">Lernziele / Kompetenzen </w:t>
            </w:r>
            <w:r w:rsidRPr="00420769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420769">
              <w:rPr>
                <w:rFonts w:ascii="Arial" w:hAnsi="Arial" w:cs="Arial"/>
                <w:sz w:val="22"/>
                <w:szCs w:val="22"/>
              </w:rPr>
              <w:t>gemäss</w:t>
            </w:r>
            <w:proofErr w:type="spellEnd"/>
            <w:r w:rsidRPr="00420769">
              <w:rPr>
                <w:rFonts w:ascii="Arial" w:hAnsi="Arial" w:cs="Arial"/>
                <w:sz w:val="22"/>
                <w:szCs w:val="22"/>
              </w:rPr>
              <w:t xml:space="preserve"> Studienplan)</w:t>
            </w:r>
          </w:p>
          <w:p w14:paraId="31FB53B0" w14:textId="77777777" w:rsidR="00F97B03" w:rsidRDefault="00F97B03" w:rsidP="00BF2F90">
            <w:pPr>
              <w:pStyle w:val="Textkrper2"/>
              <w:numPr>
                <w:ilvl w:val="0"/>
                <w:numId w:val="3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Lehr-, Lern- und Spielsequenzen unter Miteinbezug didaktischer Kriterien planen, durchführen und auswerten können</w:t>
            </w:r>
          </w:p>
          <w:p w14:paraId="11C64954" w14:textId="77777777" w:rsidR="00F97B03" w:rsidRDefault="00F97B03" w:rsidP="00BF2F90">
            <w:pPr>
              <w:pStyle w:val="Textkrper2"/>
              <w:numPr>
                <w:ilvl w:val="0"/>
                <w:numId w:val="3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Klassensituation und Gruppendynamik wahrnehmen und situationsbezogen reagieren zu können</w:t>
            </w:r>
          </w:p>
          <w:p w14:paraId="7EF7CC71" w14:textId="77777777" w:rsidR="00F97B03" w:rsidRPr="0041301E" w:rsidRDefault="00F97B03" w:rsidP="00BF2F90">
            <w:pPr>
              <w:pStyle w:val="Textkrper2"/>
              <w:numPr>
                <w:ilvl w:val="0"/>
                <w:numId w:val="35"/>
              </w:numPr>
              <w:rPr>
                <w:rFonts w:cs="Arial"/>
                <w:sz w:val="22"/>
                <w:szCs w:val="22"/>
              </w:rPr>
            </w:pPr>
            <w:r w:rsidRPr="0041301E">
              <w:rPr>
                <w:rFonts w:cs="Arial"/>
                <w:sz w:val="22"/>
                <w:szCs w:val="22"/>
              </w:rPr>
              <w:t xml:space="preserve">Individuelle Lernprozesse diagnostizieren, begleiten und in das Klassengefüge integrieren können </w:t>
            </w:r>
          </w:p>
          <w:p w14:paraId="036AFC59" w14:textId="77777777" w:rsidR="00F97B03" w:rsidRPr="0041301E" w:rsidRDefault="00F97B03" w:rsidP="00BF2F90">
            <w:pPr>
              <w:pStyle w:val="Textkrper2"/>
              <w:numPr>
                <w:ilvl w:val="0"/>
                <w:numId w:val="35"/>
              </w:numPr>
              <w:rPr>
                <w:rFonts w:cs="Arial"/>
                <w:sz w:val="22"/>
                <w:szCs w:val="22"/>
              </w:rPr>
            </w:pPr>
            <w:r w:rsidRPr="0041301E">
              <w:rPr>
                <w:rFonts w:cs="Arial"/>
                <w:sz w:val="22"/>
                <w:szCs w:val="22"/>
              </w:rPr>
              <w:t xml:space="preserve">Die Berufsrolle von Lehrpersonen in verschiedenen Berufsfeldern wahrnehmen und in Verbindung mit dem persönlichen Rollenwechsel reflektieren können </w:t>
            </w:r>
          </w:p>
        </w:tc>
      </w:tr>
      <w:tr w:rsidR="00F97B03" w:rsidRPr="00420769" w14:paraId="06FC2B6F" w14:textId="77777777" w:rsidTr="00BF2F90">
        <w:tc>
          <w:tcPr>
            <w:tcW w:w="5000" w:type="pct"/>
          </w:tcPr>
          <w:p w14:paraId="7DF20FAA" w14:textId="77777777" w:rsidR="00F97B03" w:rsidRPr="00420769" w:rsidRDefault="00F97B03" w:rsidP="00BF2F90">
            <w:pPr>
              <w:rPr>
                <w:rFonts w:ascii="Arial" w:hAnsi="Arial" w:cs="Arial"/>
                <w:sz w:val="22"/>
                <w:szCs w:val="22"/>
              </w:rPr>
            </w:pPr>
            <w:r w:rsidRPr="00420769">
              <w:rPr>
                <w:rFonts w:ascii="Arial" w:hAnsi="Arial" w:cs="Arial"/>
                <w:b/>
                <w:sz w:val="22"/>
                <w:szCs w:val="22"/>
              </w:rPr>
              <w:t xml:space="preserve">Lerninhalte / Aufgaben Studierende im Praktikum </w:t>
            </w:r>
            <w:r w:rsidRPr="00420769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420769">
              <w:rPr>
                <w:rFonts w:ascii="Arial" w:hAnsi="Arial" w:cs="Arial"/>
                <w:sz w:val="22"/>
                <w:szCs w:val="22"/>
              </w:rPr>
              <w:t>gemäss</w:t>
            </w:r>
            <w:proofErr w:type="spellEnd"/>
            <w:r w:rsidRPr="00420769">
              <w:rPr>
                <w:rFonts w:ascii="Arial" w:hAnsi="Arial" w:cs="Arial"/>
                <w:sz w:val="22"/>
                <w:szCs w:val="22"/>
              </w:rPr>
              <w:t xml:space="preserve"> Studienplan)</w:t>
            </w:r>
          </w:p>
          <w:p w14:paraId="4A4FE385" w14:textId="77777777" w:rsidR="00F97B03" w:rsidRPr="0041301E" w:rsidRDefault="00F97B03" w:rsidP="00BF2F90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1301E">
              <w:rPr>
                <w:rFonts w:ascii="Arial" w:hAnsi="Arial" w:cs="Arial"/>
                <w:sz w:val="22"/>
                <w:szCs w:val="22"/>
              </w:rPr>
              <w:t xml:space="preserve">Kompetenzorientiertes Arbeiten bzw. Unterrichten </w:t>
            </w:r>
          </w:p>
          <w:p w14:paraId="75D83B68" w14:textId="77777777" w:rsidR="00F97B03" w:rsidRPr="0041301E" w:rsidRDefault="00F97B03" w:rsidP="00BF2F90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1301E">
              <w:rPr>
                <w:rFonts w:ascii="Arial" w:hAnsi="Arial" w:cs="Arial"/>
                <w:sz w:val="22"/>
                <w:szCs w:val="22"/>
              </w:rPr>
              <w:t xml:space="preserve">Lernarrangement auf die Klasse bzw. auf individuelle Voraussetzungen ab-stimmen </w:t>
            </w:r>
          </w:p>
          <w:p w14:paraId="036BF9AC" w14:textId="77777777" w:rsidR="00F97B03" w:rsidRPr="0041301E" w:rsidRDefault="00F97B03" w:rsidP="00BF2F90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1301E">
              <w:rPr>
                <w:rFonts w:ascii="Arial" w:hAnsi="Arial" w:cs="Arial"/>
                <w:sz w:val="22"/>
                <w:szCs w:val="22"/>
              </w:rPr>
              <w:t xml:space="preserve">Spiel- und Lernbegleitung </w:t>
            </w:r>
          </w:p>
          <w:p w14:paraId="6055FCBF" w14:textId="77777777" w:rsidR="00F97B03" w:rsidRPr="0041301E" w:rsidRDefault="00F97B03" w:rsidP="00BF2F90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1301E">
              <w:rPr>
                <w:rFonts w:ascii="Arial" w:hAnsi="Arial" w:cs="Arial"/>
                <w:sz w:val="22"/>
                <w:szCs w:val="22"/>
              </w:rPr>
              <w:t xml:space="preserve">Klassensituation und Gruppendynamik </w:t>
            </w:r>
          </w:p>
          <w:p w14:paraId="5DCE0D3E" w14:textId="77777777" w:rsidR="00F97B03" w:rsidRPr="0041301E" w:rsidRDefault="00F97B03" w:rsidP="00BF2F90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1301E">
              <w:rPr>
                <w:rFonts w:ascii="Arial" w:hAnsi="Arial" w:cs="Arial"/>
                <w:sz w:val="22"/>
                <w:szCs w:val="22"/>
              </w:rPr>
              <w:t xml:space="preserve">Theoriegeleitete Reflexion des eigenen Unterrichts </w:t>
            </w:r>
          </w:p>
          <w:p w14:paraId="44DEE5E8" w14:textId="77777777" w:rsidR="00F97B03" w:rsidRPr="0041301E" w:rsidRDefault="00F97B03" w:rsidP="00BF2F90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1301E">
              <w:rPr>
                <w:rFonts w:ascii="Arial" w:hAnsi="Arial" w:cs="Arial"/>
                <w:sz w:val="22"/>
                <w:szCs w:val="22"/>
              </w:rPr>
              <w:t xml:space="preserve">Einblicke in die Berufsarbeit von Lehrpersonen </w:t>
            </w:r>
          </w:p>
          <w:p w14:paraId="3626BBB7" w14:textId="77777777" w:rsidR="00F97B03" w:rsidRPr="0041301E" w:rsidRDefault="00F97B03" w:rsidP="00BF2F90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1301E">
              <w:rPr>
                <w:rFonts w:ascii="Arial" w:hAnsi="Arial" w:cs="Arial"/>
                <w:sz w:val="22"/>
                <w:szCs w:val="22"/>
              </w:rPr>
              <w:t>Standortbestimmung im Prozess der Berufseignungsabklärung</w:t>
            </w:r>
            <w:r>
              <w:rPr>
                <w:sz w:val="20"/>
              </w:rPr>
              <w:t xml:space="preserve"> </w:t>
            </w:r>
          </w:p>
        </w:tc>
      </w:tr>
    </w:tbl>
    <w:p w14:paraId="131AED89" w14:textId="77777777" w:rsidR="00F97B03" w:rsidRPr="00420769" w:rsidRDefault="00F97B03" w:rsidP="00F97B03">
      <w:pPr>
        <w:pStyle w:val="berschrift2"/>
        <w:tabs>
          <w:tab w:val="left" w:pos="7230"/>
        </w:tabs>
        <w:rPr>
          <w:rFonts w:cs="Arial"/>
          <w:sz w:val="22"/>
          <w:szCs w:val="22"/>
        </w:rPr>
      </w:pPr>
      <w:r w:rsidRPr="00420769">
        <w:rPr>
          <w:rFonts w:cs="Arial"/>
          <w:sz w:val="22"/>
          <w:szCs w:val="22"/>
        </w:rPr>
        <w:t>Schwe</w:t>
      </w:r>
      <w:r>
        <w:rPr>
          <w:rFonts w:cs="Arial"/>
          <w:sz w:val="22"/>
          <w:szCs w:val="22"/>
        </w:rPr>
        <w:t>rpunkte der Ausbildungsziele im ersten Ausbildungsjahr</w:t>
      </w:r>
    </w:p>
    <w:p w14:paraId="0B175AB1" w14:textId="77777777" w:rsidR="00F97B03" w:rsidRPr="00420769" w:rsidRDefault="00F97B03" w:rsidP="00F97B03">
      <w:pPr>
        <w:rPr>
          <w:rFonts w:ascii="Arial" w:hAnsi="Arial" w:cs="Arial"/>
          <w:sz w:val="22"/>
          <w:szCs w:val="22"/>
        </w:rPr>
      </w:pPr>
      <w:r w:rsidRPr="00420769">
        <w:rPr>
          <w:rFonts w:ascii="Arial" w:hAnsi="Arial" w:cs="Arial"/>
          <w:sz w:val="22"/>
          <w:szCs w:val="22"/>
        </w:rPr>
        <w:t xml:space="preserve">Die Anforderungen der Praktika im </w:t>
      </w:r>
      <w:r>
        <w:rPr>
          <w:rFonts w:ascii="Arial" w:hAnsi="Arial" w:cs="Arial"/>
          <w:sz w:val="22"/>
          <w:szCs w:val="22"/>
        </w:rPr>
        <w:t>ersten</w:t>
      </w:r>
      <w:r w:rsidRPr="00420769">
        <w:rPr>
          <w:rFonts w:ascii="Arial" w:hAnsi="Arial" w:cs="Arial"/>
          <w:sz w:val="22"/>
          <w:szCs w:val="22"/>
        </w:rPr>
        <w:t xml:space="preserve"> Studienjahr ermöglichen den Studierenden: </w:t>
      </w:r>
    </w:p>
    <w:p w14:paraId="19FEFB70" w14:textId="77777777" w:rsidR="00F97B03" w:rsidRPr="00420769" w:rsidRDefault="00F97B03" w:rsidP="00F97B03">
      <w:pPr>
        <w:rPr>
          <w:rFonts w:ascii="Arial" w:hAnsi="Arial" w:cs="Arial"/>
          <w:sz w:val="22"/>
          <w:szCs w:val="22"/>
        </w:rPr>
      </w:pPr>
      <w:r w:rsidRPr="00420769">
        <w:rPr>
          <w:rFonts w:ascii="Arial" w:hAnsi="Arial" w:cs="Arial"/>
          <w:sz w:val="22"/>
          <w:szCs w:val="22"/>
        </w:rPr>
        <w:sym w:font="Symbol" w:char="F0AE"/>
      </w:r>
      <w:r w:rsidRPr="004207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Präsentationsfähigkeit</w:t>
      </w:r>
    </w:p>
    <w:p w14:paraId="6600C7EF" w14:textId="77777777" w:rsidR="00F97B03" w:rsidRDefault="00F97B03" w:rsidP="00F97B03">
      <w:pPr>
        <w:rPr>
          <w:rFonts w:ascii="Arial" w:hAnsi="Arial" w:cs="Arial"/>
          <w:sz w:val="22"/>
          <w:szCs w:val="22"/>
        </w:rPr>
      </w:pPr>
      <w:r w:rsidRPr="00420769">
        <w:rPr>
          <w:rFonts w:ascii="Arial" w:hAnsi="Arial" w:cs="Arial"/>
          <w:sz w:val="22"/>
          <w:szCs w:val="22"/>
        </w:rPr>
        <w:sym w:font="Symbol" w:char="F0AE"/>
      </w:r>
      <w:r w:rsidRPr="004207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Mündliche Ausdrucksfähigkeit</w:t>
      </w:r>
    </w:p>
    <w:p w14:paraId="47030A45" w14:textId="77777777" w:rsidR="00F97B03" w:rsidRPr="00420769" w:rsidRDefault="00F97B03" w:rsidP="00F97B03">
      <w:pPr>
        <w:rPr>
          <w:rFonts w:ascii="Arial" w:hAnsi="Arial" w:cs="Arial"/>
          <w:sz w:val="22"/>
          <w:szCs w:val="22"/>
        </w:rPr>
      </w:pPr>
      <w:r w:rsidRPr="00420769"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 xml:space="preserve"> Schriftliche Ausdrucksfähigkeit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F97B03" w:rsidRPr="00420769" w14:paraId="47D48C34" w14:textId="77777777" w:rsidTr="00BF2F90">
        <w:tc>
          <w:tcPr>
            <w:tcW w:w="5000" w:type="pct"/>
          </w:tcPr>
          <w:p w14:paraId="5AADC8DD" w14:textId="77777777" w:rsidR="00F97B03" w:rsidRDefault="00F97B03" w:rsidP="00BF2F90">
            <w:pPr>
              <w:pStyle w:val="berschrift1"/>
              <w:shd w:val="clear" w:color="auto" w:fill="FFFFFF"/>
              <w:spacing w:before="0"/>
              <w:rPr>
                <w:rFonts w:cs="Arial"/>
                <w:szCs w:val="22"/>
              </w:rPr>
            </w:pPr>
            <w:r w:rsidRPr="00420769">
              <w:rPr>
                <w:rFonts w:cs="Arial"/>
                <w:szCs w:val="22"/>
              </w:rPr>
              <w:t xml:space="preserve">Persönliches Lernziel für das </w:t>
            </w:r>
            <w:r>
              <w:rPr>
                <w:rFonts w:cs="Arial"/>
                <w:szCs w:val="22"/>
              </w:rPr>
              <w:t>Aufbaupraktikum</w:t>
            </w:r>
          </w:p>
          <w:p w14:paraId="57FFB148" w14:textId="77777777" w:rsidR="00F97B03" w:rsidRPr="00420769" w:rsidRDefault="00F97B03" w:rsidP="00BF2F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2076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2076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20769">
              <w:rPr>
                <w:rFonts w:ascii="Arial" w:hAnsi="Arial" w:cs="Arial"/>
                <w:bCs/>
                <w:sz w:val="22"/>
                <w:szCs w:val="22"/>
              </w:rPr>
            </w:r>
            <w:r w:rsidRPr="0042076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2076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2076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2076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2076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2076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2076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  <w:p w14:paraId="0740FFAF" w14:textId="77777777" w:rsidR="00F97B03" w:rsidRPr="001E726F" w:rsidRDefault="00F97B03" w:rsidP="00BF2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D9EF5" w14:textId="77777777" w:rsidR="00F97B03" w:rsidRPr="00420769" w:rsidRDefault="00F97B03" w:rsidP="00BF2F90">
            <w:pPr>
              <w:pStyle w:val="berschrift1"/>
              <w:spacing w:before="0"/>
              <w:rPr>
                <w:rFonts w:cs="Arial"/>
                <w:szCs w:val="22"/>
              </w:rPr>
            </w:pPr>
            <w:r w:rsidRPr="00420769">
              <w:rPr>
                <w:rFonts w:cs="Arial"/>
                <w:szCs w:val="22"/>
              </w:rPr>
              <w:t>Kurzbeschreibung und Begründung der Ausgangssituation</w:t>
            </w:r>
          </w:p>
          <w:p w14:paraId="30E81AA9" w14:textId="77777777" w:rsidR="00F97B03" w:rsidRDefault="00F97B03" w:rsidP="00BF2F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2076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2076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20769">
              <w:rPr>
                <w:rFonts w:ascii="Arial" w:hAnsi="Arial" w:cs="Arial"/>
                <w:bCs/>
                <w:sz w:val="22"/>
                <w:szCs w:val="22"/>
              </w:rPr>
            </w:r>
            <w:r w:rsidRPr="0042076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2076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2076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2076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2076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2076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2076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  <w:p w14:paraId="4BE1AB1A" w14:textId="77777777" w:rsidR="00E7645A" w:rsidRDefault="00E7645A" w:rsidP="00BF2F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A8CAAF" w14:textId="77777777" w:rsidR="00E7645A" w:rsidRDefault="00E7645A" w:rsidP="00E7645A">
            <w:pPr>
              <w:pStyle w:val="berschrift1"/>
              <w:spacing w:before="0" w:after="0" w:line="360" w:lineRule="auto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eastAsia="Times" w:cs="Arial"/>
                <w:szCs w:val="22"/>
              </w:rPr>
              <w:t xml:space="preserve">Handlungsentwurf </w:t>
            </w:r>
          </w:p>
          <w:p w14:paraId="17747A96" w14:textId="77777777" w:rsidR="00E7645A" w:rsidRDefault="00E7645A" w:rsidP="00E7645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14:paraId="53539052" w14:textId="77777777" w:rsidR="00F97B03" w:rsidRPr="001E726F" w:rsidRDefault="00F97B03" w:rsidP="00BF2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912481" w14:textId="77777777" w:rsidR="00107F09" w:rsidRPr="00791A9F" w:rsidRDefault="00107F09" w:rsidP="00791A9F"/>
    <w:sectPr w:rsidR="00107F09" w:rsidRPr="00791A9F" w:rsidSect="00F97B03">
      <w:headerReference w:type="default" r:id="rId11"/>
      <w:headerReference w:type="first" r:id="rId12"/>
      <w:pgSz w:w="11906" w:h="16838"/>
      <w:pgMar w:top="720" w:right="720" w:bottom="720" w:left="720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E91A" w14:textId="77777777" w:rsidR="00A55AA6" w:rsidRDefault="00A55AA6" w:rsidP="00F91D37">
      <w:r>
        <w:separator/>
      </w:r>
    </w:p>
  </w:endnote>
  <w:endnote w:type="continuationSeparator" w:id="0">
    <w:p w14:paraId="551AE880" w14:textId="77777777" w:rsidR="00A55AA6" w:rsidRDefault="00A55AA6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E16E" w14:textId="77777777" w:rsidR="00A55AA6" w:rsidRDefault="00A55AA6" w:rsidP="00F91D37">
      <w:r>
        <w:separator/>
      </w:r>
    </w:p>
  </w:footnote>
  <w:footnote w:type="continuationSeparator" w:id="0">
    <w:p w14:paraId="3637C157" w14:textId="77777777" w:rsidR="00A55AA6" w:rsidRDefault="00A55AA6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4D93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4383" behindDoc="0" locked="1" layoutInCell="1" allowOverlap="1" wp14:anchorId="122B8478" wp14:editId="2A85BB20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8A1A29" id="Gruppieren 12" o:spid="_x0000_s1026" style="position:absolute;margin-left:17.4pt;margin-top:0;width:68.6pt;height:44.5pt;z-index:251664383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3" behindDoc="0" locked="1" layoutInCell="1" allowOverlap="1" wp14:anchorId="676871B2" wp14:editId="2CDEA6E9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0BD1CC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871B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360BD1CC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3" behindDoc="0" locked="1" layoutInCell="1" allowOverlap="1" wp14:anchorId="74B60C09" wp14:editId="06F8BBD8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F69BCE" id="Gruppieren 21" o:spid="_x0000_s1026" style="position:absolute;margin-left:0;margin-top:0;width:64.9pt;height:50.75pt;z-index:251669503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3E2" w14:textId="77777777" w:rsidR="00314A47" w:rsidRDefault="00466350" w:rsidP="00314A47">
    <w:pPr>
      <w:pStyle w:val="KopfzeileLogoFrontseitePlatzhalter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0F4B09A4" wp14:editId="4CBD8695">
              <wp:simplePos x="0" y="0"/>
              <wp:positionH relativeFrom="column">
                <wp:align>left</wp:align>
              </wp:positionH>
              <wp:positionV relativeFrom="page">
                <wp:align>bottom</wp:align>
              </wp:positionV>
              <wp:extent cx="2433600" cy="680400"/>
              <wp:effectExtent l="0" t="0" r="5080" b="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3600" cy="680400"/>
                        <a:chOff x="0" y="0"/>
                        <a:chExt cx="2433320" cy="682621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320" cy="346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35021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9C8CB9" id="Gruppieren 20" o:spid="_x0000_s1026" style="position:absolute;margin-left:0;margin-top:0;width:191.6pt;height:53.55pt;z-index:251679743;mso-position-horizontal:left;mso-position-vertical:bottom;mso-position-vertical-relative:page;mso-width-relative:margin;mso-height-relative:margin" coordsize="24333,68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width:24333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">
                <v:imagedata r:id="rId2" o:title=""/>
              </v:shape>
              <v:rect id="Rechteck 27" o:spid="_x0000_s1028" style="position:absolute;top:5350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3599" behindDoc="0" locked="1" layoutInCell="1" allowOverlap="1" wp14:anchorId="1DE0F033" wp14:editId="596BA7D9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689EA0" id="Gruppieren 22" o:spid="_x0000_s1026" style="position:absolute;margin-left:17.4pt;margin-top:0;width:68.6pt;height:44.5pt;z-index:251673599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4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1551" behindDoc="0" locked="1" layoutInCell="1" allowOverlap="1" wp14:anchorId="12130913" wp14:editId="7F4FDE30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4C87BC" id="Gruppieren 2" o:spid="_x0000_s1026" style="position:absolute;margin-left:0;margin-top:0;width:127.85pt;height:70.3pt;z-index:251671551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08FDEF20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4DD8121C"/>
    <w:multiLevelType w:val="hybridMultilevel"/>
    <w:tmpl w:val="8758B2C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E833ED"/>
    <w:multiLevelType w:val="hybridMultilevel"/>
    <w:tmpl w:val="AEFA5D5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9"/>
  </w:num>
  <w:num w:numId="12" w16cid:durableId="929701560">
    <w:abstractNumId w:val="21"/>
  </w:num>
  <w:num w:numId="13" w16cid:durableId="79107975">
    <w:abstractNumId w:val="17"/>
  </w:num>
  <w:num w:numId="14" w16cid:durableId="902981879">
    <w:abstractNumId w:val="31"/>
  </w:num>
  <w:num w:numId="15" w16cid:durableId="1369454933">
    <w:abstractNumId w:val="30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8"/>
  </w:num>
  <w:num w:numId="20" w16cid:durableId="1441416295">
    <w:abstractNumId w:val="16"/>
  </w:num>
  <w:num w:numId="21" w16cid:durableId="1896433382">
    <w:abstractNumId w:val="26"/>
  </w:num>
  <w:num w:numId="22" w16cid:durableId="501164866">
    <w:abstractNumId w:val="24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7"/>
  </w:num>
  <w:num w:numId="26" w16cid:durableId="1230849705">
    <w:abstractNumId w:val="22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3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81977154">
    <w:abstractNumId w:val="20"/>
  </w:num>
  <w:num w:numId="36" w16cid:durableId="18250041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DateAndTime/>
  <w:doNotDisplayPageBoundaries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12"/>
    <w:rsid w:val="00002978"/>
    <w:rsid w:val="0001010F"/>
    <w:rsid w:val="00025CEC"/>
    <w:rsid w:val="000266B7"/>
    <w:rsid w:val="000325B5"/>
    <w:rsid w:val="00032B92"/>
    <w:rsid w:val="000409C8"/>
    <w:rsid w:val="00041700"/>
    <w:rsid w:val="00045DB5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774B"/>
    <w:rsid w:val="00167916"/>
    <w:rsid w:val="00167C2D"/>
    <w:rsid w:val="00167CC5"/>
    <w:rsid w:val="00171870"/>
    <w:rsid w:val="001849EF"/>
    <w:rsid w:val="001A3606"/>
    <w:rsid w:val="001A43BD"/>
    <w:rsid w:val="001D191B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B551B"/>
    <w:rsid w:val="002C163B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2330D"/>
    <w:rsid w:val="00333A1B"/>
    <w:rsid w:val="003514EE"/>
    <w:rsid w:val="003553D9"/>
    <w:rsid w:val="00361029"/>
    <w:rsid w:val="00363671"/>
    <w:rsid w:val="00364EE3"/>
    <w:rsid w:val="00366C1B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E4233"/>
    <w:rsid w:val="003F1A56"/>
    <w:rsid w:val="00401E02"/>
    <w:rsid w:val="0042236D"/>
    <w:rsid w:val="0042454D"/>
    <w:rsid w:val="004404B0"/>
    <w:rsid w:val="00444695"/>
    <w:rsid w:val="00452D49"/>
    <w:rsid w:val="00466350"/>
    <w:rsid w:val="00471D34"/>
    <w:rsid w:val="0047405D"/>
    <w:rsid w:val="0047409B"/>
    <w:rsid w:val="00480603"/>
    <w:rsid w:val="00486DBB"/>
    <w:rsid w:val="00494FD7"/>
    <w:rsid w:val="00495F83"/>
    <w:rsid w:val="004A039B"/>
    <w:rsid w:val="004B0FDB"/>
    <w:rsid w:val="004B3225"/>
    <w:rsid w:val="004B730D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013C"/>
    <w:rsid w:val="00576439"/>
    <w:rsid w:val="00587E13"/>
    <w:rsid w:val="00591832"/>
    <w:rsid w:val="00592841"/>
    <w:rsid w:val="00594595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51D6"/>
    <w:rsid w:val="006044D5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E70"/>
    <w:rsid w:val="007766F7"/>
    <w:rsid w:val="0078181E"/>
    <w:rsid w:val="00791A9F"/>
    <w:rsid w:val="00796CEE"/>
    <w:rsid w:val="007A4664"/>
    <w:rsid w:val="007B5396"/>
    <w:rsid w:val="007C0B2A"/>
    <w:rsid w:val="007E0460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A5F42"/>
    <w:rsid w:val="008B4224"/>
    <w:rsid w:val="008B7412"/>
    <w:rsid w:val="008C364A"/>
    <w:rsid w:val="009235A2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2171"/>
    <w:rsid w:val="009F3E6A"/>
    <w:rsid w:val="00A02378"/>
    <w:rsid w:val="00A05084"/>
    <w:rsid w:val="00A06F53"/>
    <w:rsid w:val="00A211F7"/>
    <w:rsid w:val="00A36665"/>
    <w:rsid w:val="00A43EDD"/>
    <w:rsid w:val="00A5451D"/>
    <w:rsid w:val="00A55AA6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B51AB"/>
    <w:rsid w:val="00AB605E"/>
    <w:rsid w:val="00AC0DF9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31DE"/>
    <w:rsid w:val="00B452C0"/>
    <w:rsid w:val="00B52E52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5CB5"/>
    <w:rsid w:val="00BC655F"/>
    <w:rsid w:val="00BD09F9"/>
    <w:rsid w:val="00BE1E62"/>
    <w:rsid w:val="00BF52B2"/>
    <w:rsid w:val="00BF7052"/>
    <w:rsid w:val="00C05FAB"/>
    <w:rsid w:val="00C12431"/>
    <w:rsid w:val="00C25656"/>
    <w:rsid w:val="00C30C28"/>
    <w:rsid w:val="00C3674D"/>
    <w:rsid w:val="00C43EDE"/>
    <w:rsid w:val="00C44D81"/>
    <w:rsid w:val="00C51D2F"/>
    <w:rsid w:val="00C60AC3"/>
    <w:rsid w:val="00C65B5C"/>
    <w:rsid w:val="00C7291D"/>
    <w:rsid w:val="00C73727"/>
    <w:rsid w:val="00C96FB8"/>
    <w:rsid w:val="00CA2BB3"/>
    <w:rsid w:val="00CA348A"/>
    <w:rsid w:val="00CA5EF8"/>
    <w:rsid w:val="00CB2CE6"/>
    <w:rsid w:val="00CC06EF"/>
    <w:rsid w:val="00CD0374"/>
    <w:rsid w:val="00CD12E7"/>
    <w:rsid w:val="00CF08BB"/>
    <w:rsid w:val="00CF1E53"/>
    <w:rsid w:val="00D00E26"/>
    <w:rsid w:val="00D02B29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61256"/>
    <w:rsid w:val="00E62EFE"/>
    <w:rsid w:val="00E73CB2"/>
    <w:rsid w:val="00E7645A"/>
    <w:rsid w:val="00E839BA"/>
    <w:rsid w:val="00E8428A"/>
    <w:rsid w:val="00E8646A"/>
    <w:rsid w:val="00E97F7D"/>
    <w:rsid w:val="00EA59B8"/>
    <w:rsid w:val="00EA5A01"/>
    <w:rsid w:val="00EB4280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673A4"/>
    <w:rsid w:val="00F73331"/>
    <w:rsid w:val="00F87174"/>
    <w:rsid w:val="00F91D37"/>
    <w:rsid w:val="00F91DEC"/>
    <w:rsid w:val="00F93538"/>
    <w:rsid w:val="00F9610D"/>
    <w:rsid w:val="00F96C97"/>
    <w:rsid w:val="00F97B03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8D0903"/>
  <w15:docId w15:val="{8F8B78E9-4917-40C2-A64D-5004B471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7B03"/>
    <w:rPr>
      <w:rFonts w:ascii="Times" w:eastAsia="Times" w:hAnsi="Times" w:cs="Times New Roman"/>
      <w:sz w:val="24"/>
      <w:lang w:val="de-DE" w:eastAsia="de-DE"/>
    </w:rPr>
  </w:style>
  <w:style w:type="paragraph" w:styleId="berschrift1">
    <w:name w:val="heading 1"/>
    <w:basedOn w:val="Standard"/>
    <w:next w:val="StandardmitAbstand"/>
    <w:link w:val="berschrift1Zchn"/>
    <w:qFormat/>
    <w:rsid w:val="005E51D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mitAbstand"/>
    <w:link w:val="berschrift2Zchn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rsid w:val="00314A47"/>
    <w:pPr>
      <w:tabs>
        <w:tab w:val="center" w:pos="4536"/>
        <w:tab w:val="right" w:pos="9072"/>
      </w:tabs>
      <w:jc w:val="righ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E51D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eastAsiaTheme="minorEastAsia"/>
      <w:sz w:val="3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sz w:val="15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sz w:val="17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  <w:style w:type="paragraph" w:styleId="Textkrper">
    <w:name w:val="Body Text"/>
    <w:basedOn w:val="Standard"/>
    <w:link w:val="TextkrperZchn"/>
    <w:rsid w:val="00F97B03"/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F97B03"/>
    <w:rPr>
      <w:rFonts w:ascii="Arial" w:eastAsia="Times" w:hAnsi="Arial" w:cs="Times New Roman"/>
      <w:sz w:val="22"/>
      <w:lang w:val="de-DE" w:eastAsia="de-DE"/>
    </w:rPr>
  </w:style>
  <w:style w:type="paragraph" w:styleId="Textkrper2">
    <w:name w:val="Body Text 2"/>
    <w:basedOn w:val="Standard"/>
    <w:link w:val="Textkrper2Zchn"/>
    <w:rsid w:val="00F97B03"/>
    <w:rPr>
      <w:rFonts w:ascii="Arial" w:hAnsi="Arial"/>
      <w:sz w:val="20"/>
    </w:rPr>
  </w:style>
  <w:style w:type="character" w:customStyle="1" w:styleId="Textkrper2Zchn">
    <w:name w:val="Textkörper 2 Zchn"/>
    <w:basedOn w:val="Absatz-Standardschriftart"/>
    <w:link w:val="Textkrper2"/>
    <w:rsid w:val="00F97B03"/>
    <w:rPr>
      <w:rFonts w:ascii="Arial" w:eastAsia="Times" w:hAnsi="Arial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.Milovanovic\PH%20NMS%20BERN%20Dropbox\Petra%20Milovanovic\CI_CD_PHNMS_Bern\Vorlagen%20BPA\A4%20hoch%20leer%20PH%20NMS%20BPA%20V1.dotx" TargetMode="External"/></Relationship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customXml/itemProps3.xml><?xml version="1.0" encoding="utf-8"?>
<ds:datastoreItem xmlns:ds="http://schemas.openxmlformats.org/officeDocument/2006/customXml" ds:itemID="{E651E9DB-7876-4FDF-A2CF-028B10AFD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C:\Users\Petra.Milovanovic\PH NMS BERN Dropbox\Petra Milovanovic\CI_CD_PHNMS_Bern\Vorlagen BPA\A4 hoch leer PH NMS BPA V1.dotx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Milovanovic Petra</dc:creator>
  <cp:lastModifiedBy>Anne Wehren</cp:lastModifiedBy>
  <cp:revision>3</cp:revision>
  <dcterms:created xsi:type="dcterms:W3CDTF">2023-03-31T14:04:00Z</dcterms:created>
  <dcterms:modified xsi:type="dcterms:W3CDTF">2023-09-25T20:34:00Z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