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ECE7" w14:textId="113B4C5D" w:rsidR="00107F09" w:rsidRDefault="00AA7196" w:rsidP="00AA7196">
      <w:pPr>
        <w:pStyle w:val="Titel15Pt"/>
      </w:pPr>
      <w:r>
        <w:t>Grobplanu</w:t>
      </w:r>
      <w:r w:rsidR="001D4F86">
        <w:t>ng</w:t>
      </w:r>
    </w:p>
    <w:p w14:paraId="20886378" w14:textId="1EA74639" w:rsidR="00704ACE" w:rsidRDefault="00704ACE" w:rsidP="00704ACE">
      <w:pPr>
        <w:pStyle w:val="StandardmitAbstand"/>
        <w:tabs>
          <w:tab w:val="left" w:pos="1418"/>
          <w:tab w:val="left" w:pos="4536"/>
          <w:tab w:val="left" w:pos="5954"/>
          <w:tab w:val="left" w:pos="9072"/>
        </w:tabs>
      </w:pPr>
      <w:r>
        <w:rPr>
          <w:b/>
          <w:bCs/>
        </w:rPr>
        <w:t>Fachbereich:</w:t>
      </w:r>
      <w:r>
        <w:rPr>
          <w:b/>
          <w:bCs/>
        </w:rPr>
        <w:tab/>
      </w:r>
      <w:sdt>
        <w:sdtPr>
          <w:rPr>
            <w:b/>
            <w:bCs/>
          </w:rPr>
          <w:id w:val="1608778878"/>
          <w:placeholder>
            <w:docPart w:val="6F5795397D7B4608B23AA031A019E800"/>
          </w:placeholder>
          <w:showingPlcHdr/>
        </w:sdtPr>
        <w:sdtContent>
          <w:r w:rsidRPr="00704ACE">
            <w:rPr>
              <w:i/>
              <w:iCs/>
              <w:color w:val="2E6264" w:themeColor="accent3" w:themeShade="80"/>
            </w:rPr>
            <w:t>Text eingeben</w:t>
          </w:r>
        </w:sdtContent>
      </w:sdt>
      <w:r>
        <w:rPr>
          <w:b/>
          <w:bCs/>
        </w:rPr>
        <w:tab/>
        <w:t>Student*in:</w:t>
      </w:r>
      <w:r>
        <w:rPr>
          <w:b/>
          <w:bCs/>
        </w:rPr>
        <w:tab/>
      </w:r>
      <w:sdt>
        <w:sdtPr>
          <w:id w:val="628976581"/>
          <w:placeholder>
            <w:docPart w:val="105E9DD1EA854D4BAA1C9A11F25AEBF1"/>
          </w:placeholder>
          <w:showingPlcHdr/>
        </w:sdtPr>
        <w:sdtContent>
          <w:r w:rsidRPr="00A01854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61578B72" w14:textId="77777777" w:rsidR="00704ACE" w:rsidRDefault="00704ACE" w:rsidP="00704ACE">
      <w:pPr>
        <w:pStyle w:val="StandardmitAbstand"/>
        <w:tabs>
          <w:tab w:val="left" w:pos="1418"/>
          <w:tab w:val="left" w:pos="4536"/>
          <w:tab w:val="left" w:pos="5954"/>
          <w:tab w:val="left" w:pos="9072"/>
        </w:tabs>
        <w:rPr>
          <w:b/>
          <w:bCs/>
        </w:rPr>
      </w:pPr>
    </w:p>
    <w:p w14:paraId="4D17EA47" w14:textId="03D72674" w:rsidR="00C236F5" w:rsidRPr="00C236F5" w:rsidRDefault="00C236F5" w:rsidP="00C236F5">
      <w:pPr>
        <w:tabs>
          <w:tab w:val="left" w:pos="5954"/>
        </w:tabs>
      </w:pPr>
      <w:r>
        <w:rPr>
          <w:b/>
          <w:bCs/>
        </w:rPr>
        <w:t>Festgelegter Planungs- und Reflexionsfokus</w:t>
      </w:r>
      <w:r>
        <w:rPr>
          <w:b/>
          <w:bCs/>
        </w:rPr>
        <w:tab/>
      </w:r>
      <w:sdt>
        <w:sdtPr>
          <w:rPr>
            <w:b/>
            <w:bCs/>
          </w:rPr>
          <w:id w:val="-252044492"/>
          <w:placeholder>
            <w:docPart w:val="9D3438B2BD3E476F8D212B496A3E7607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3254CF5C" w14:textId="2EB605F3" w:rsidR="00C236F5" w:rsidRDefault="00C236F5" w:rsidP="00C236F5">
      <w:pPr>
        <w:tabs>
          <w:tab w:val="left" w:pos="5954"/>
        </w:tabs>
      </w:pPr>
      <w:r w:rsidRPr="00C236F5">
        <w:t>(gemäss fachdidaktischem Planungs- und Reflexionsauftrag):</w:t>
      </w:r>
    </w:p>
    <w:p w14:paraId="54E305F5" w14:textId="77777777" w:rsidR="00C236F5" w:rsidRDefault="00C236F5" w:rsidP="00704ACE">
      <w:pPr>
        <w:pStyle w:val="StandardmitAbstand"/>
        <w:tabs>
          <w:tab w:val="left" w:pos="1418"/>
          <w:tab w:val="left" w:pos="4536"/>
          <w:tab w:val="left" w:pos="5954"/>
          <w:tab w:val="left" w:pos="9072"/>
        </w:tabs>
        <w:rPr>
          <w:b/>
          <w:bCs/>
        </w:rPr>
      </w:pPr>
    </w:p>
    <w:p w14:paraId="3B1BD4C2" w14:textId="77777777" w:rsidR="004B0C01" w:rsidRDefault="00704ACE" w:rsidP="00704ACE">
      <w:pPr>
        <w:pStyle w:val="StandardmitAbstand"/>
        <w:tabs>
          <w:tab w:val="left" w:pos="1418"/>
          <w:tab w:val="left" w:pos="4536"/>
          <w:tab w:val="left" w:pos="5954"/>
          <w:tab w:val="left" w:pos="9072"/>
        </w:tabs>
      </w:pPr>
      <w:r>
        <w:rPr>
          <w:b/>
          <w:bCs/>
        </w:rPr>
        <w:t>Schulort:</w:t>
      </w:r>
      <w:r>
        <w:rPr>
          <w:b/>
          <w:bCs/>
        </w:rPr>
        <w:tab/>
      </w:r>
      <w:sdt>
        <w:sdtPr>
          <w:id w:val="531701484"/>
          <w:placeholder>
            <w:docPart w:val="F277B479C36C4FBA9744565C7CB94A67"/>
          </w:placeholder>
          <w:showingPlcHdr/>
        </w:sdtPr>
        <w:sdtContent>
          <w:r w:rsidRPr="00A01854">
            <w:rPr>
              <w:i/>
              <w:iCs/>
              <w:color w:val="2E6264" w:themeColor="accent3" w:themeShade="80"/>
            </w:rPr>
            <w:t>Text eingeben</w:t>
          </w:r>
        </w:sdtContent>
      </w:sdt>
      <w:r>
        <w:rPr>
          <w:b/>
          <w:bCs/>
        </w:rPr>
        <w:tab/>
      </w:r>
      <w:r w:rsidRPr="00897DCB">
        <w:rPr>
          <w:b/>
          <w:bCs/>
        </w:rPr>
        <w:t>Klasse:</w:t>
      </w:r>
      <w:r>
        <w:tab/>
      </w:r>
      <w:sdt>
        <w:sdtPr>
          <w:id w:val="1129746235"/>
          <w:placeholder>
            <w:docPart w:val="40A1436F1B0D410D8E6D6FD490B67CA0"/>
          </w:placeholder>
          <w:showingPlcHdr/>
        </w:sdtPr>
        <w:sdtContent>
          <w:r w:rsidRPr="00A01854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115609FC" w14:textId="040C8847" w:rsidR="00704ACE" w:rsidRDefault="004B0C01" w:rsidP="00704ACE">
      <w:pPr>
        <w:pStyle w:val="StandardmitAbstand"/>
        <w:tabs>
          <w:tab w:val="left" w:pos="1418"/>
          <w:tab w:val="left" w:pos="4536"/>
          <w:tab w:val="left" w:pos="5954"/>
          <w:tab w:val="left" w:pos="9072"/>
        </w:tabs>
      </w:pPr>
      <w:r>
        <w:rPr>
          <w:b/>
          <w:bCs/>
        </w:rPr>
        <w:tab/>
      </w:r>
      <w:r>
        <w:rPr>
          <w:b/>
          <w:bCs/>
        </w:rPr>
        <w:tab/>
      </w:r>
      <w:r w:rsidR="00704ACE" w:rsidRPr="00897DCB">
        <w:rPr>
          <w:b/>
          <w:bCs/>
        </w:rPr>
        <w:t xml:space="preserve">Anzahl </w:t>
      </w:r>
      <w:proofErr w:type="spellStart"/>
      <w:r w:rsidR="00704ACE" w:rsidRPr="00897DCB">
        <w:rPr>
          <w:b/>
          <w:bCs/>
        </w:rPr>
        <w:t>SuS</w:t>
      </w:r>
      <w:proofErr w:type="spellEnd"/>
      <w:r w:rsidR="00704ACE" w:rsidRPr="00897DCB">
        <w:rPr>
          <w:b/>
          <w:bCs/>
        </w:rPr>
        <w:t>:</w:t>
      </w:r>
      <w:r w:rsidR="00704ACE">
        <w:tab/>
      </w:r>
      <w:sdt>
        <w:sdtPr>
          <w:id w:val="-1402058458"/>
          <w:placeholder>
            <w:docPart w:val="473887DBE01A4A5FB8B604348C39A298"/>
          </w:placeholder>
          <w:showingPlcHdr/>
        </w:sdtPr>
        <w:sdtContent>
          <w:r w:rsidR="00704ACE" w:rsidRPr="00A01854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61A33AB5" w14:textId="77777777" w:rsidR="002F6ACC" w:rsidRDefault="002F6ACC" w:rsidP="00704ACE">
      <w:pPr>
        <w:pStyle w:val="StandardmitAbstand"/>
        <w:tabs>
          <w:tab w:val="left" w:pos="1418"/>
          <w:tab w:val="left" w:pos="4536"/>
          <w:tab w:val="left" w:pos="5954"/>
          <w:tab w:val="left" w:pos="9072"/>
        </w:tabs>
      </w:pPr>
    </w:p>
    <w:p w14:paraId="5C8150FE" w14:textId="6E160048" w:rsidR="002F6ACC" w:rsidRDefault="00063461" w:rsidP="002F6ACC">
      <w:pPr>
        <w:pStyle w:val="berschrift1"/>
        <w:shd w:val="clear" w:color="auto" w:fill="DEDEDE" w:themeFill="background2"/>
      </w:pPr>
      <w:r>
        <w:t xml:space="preserve">Personelle, individuelle, inhaltliche </w:t>
      </w:r>
      <w:r w:rsidR="002F6ACC">
        <w:t>Voraussetzungen</w:t>
      </w:r>
    </w:p>
    <w:sdt>
      <w:sdtPr>
        <w:id w:val="621117703"/>
        <w:placeholder>
          <w:docPart w:val="15A5879386194DD4AD757E18EBAC2B05"/>
        </w:placeholder>
        <w:showingPlcHdr/>
      </w:sdtPr>
      <w:sdtContent>
        <w:p w14:paraId="680CF7F0" w14:textId="77777777" w:rsidR="002F6ACC" w:rsidRPr="00A01854" w:rsidRDefault="002F6ACC" w:rsidP="002F6ACC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4909FF5" w14:textId="3C52A4C9" w:rsidR="002F6ACC" w:rsidRDefault="002F6ACC" w:rsidP="002F6ACC">
      <w:pPr>
        <w:pStyle w:val="berschrift1"/>
        <w:shd w:val="clear" w:color="auto" w:fill="DEDEDE" w:themeFill="background2"/>
      </w:pPr>
      <w:r>
        <w:t>Entwicklungsorientierte Zugänge</w:t>
      </w:r>
      <w:r w:rsidR="00D901EE">
        <w:t xml:space="preserve"> </w:t>
      </w:r>
      <w:r w:rsidR="00D901EE">
        <w:rPr>
          <w:b w:val="0"/>
          <w:bCs w:val="0"/>
        </w:rPr>
        <w:t>(</w:t>
      </w:r>
      <w:r w:rsidR="00D901EE">
        <w:rPr>
          <w:b w:val="0"/>
          <w:bCs w:val="0"/>
        </w:rPr>
        <w:t xml:space="preserve">für </w:t>
      </w:r>
      <w:r w:rsidR="00D901EE">
        <w:rPr>
          <w:b w:val="0"/>
          <w:bCs w:val="0"/>
        </w:rPr>
        <w:t xml:space="preserve">Zyklus </w:t>
      </w:r>
      <w:r w:rsidR="00D901EE">
        <w:rPr>
          <w:b w:val="0"/>
          <w:bCs w:val="0"/>
        </w:rPr>
        <w:t>1</w:t>
      </w:r>
      <w:r w:rsidR="00D901EE">
        <w:rPr>
          <w:b w:val="0"/>
          <w:bCs w:val="0"/>
        </w:rPr>
        <w:t xml:space="preserve"> verbindlich)</w:t>
      </w:r>
    </w:p>
    <w:sdt>
      <w:sdtPr>
        <w:id w:val="1171461360"/>
        <w:placeholder>
          <w:docPart w:val="1D74EA0B9D9848F4BE853E37B2ADE3D4"/>
        </w:placeholder>
        <w:showingPlcHdr/>
      </w:sdtPr>
      <w:sdtContent>
        <w:p w14:paraId="4B5557D0" w14:textId="77777777" w:rsidR="002F6ACC" w:rsidRDefault="002F6ACC" w:rsidP="002F6ACC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0A9952D5" w14:textId="1CAD4053" w:rsidR="00D901EE" w:rsidRPr="00D901EE" w:rsidRDefault="00D901EE" w:rsidP="00D901EE">
      <w:pPr>
        <w:pStyle w:val="berschrift1"/>
        <w:shd w:val="clear" w:color="auto" w:fill="DEDEDE" w:themeFill="background2"/>
        <w:rPr>
          <w:b w:val="0"/>
          <w:bCs w:val="0"/>
        </w:rPr>
      </w:pPr>
      <w:r>
        <w:t xml:space="preserve">Überfachliche Kompetenzen </w:t>
      </w:r>
      <w:r>
        <w:rPr>
          <w:b w:val="0"/>
          <w:bCs w:val="0"/>
        </w:rPr>
        <w:t>(für Zyklus 2 verbindlich)</w:t>
      </w:r>
    </w:p>
    <w:sdt>
      <w:sdtPr>
        <w:id w:val="-542745831"/>
        <w:placeholder>
          <w:docPart w:val="46AC85650381954D9953882E299A40BA"/>
        </w:placeholder>
        <w:showingPlcHdr/>
      </w:sdtPr>
      <w:sdtContent>
        <w:p w14:paraId="48F59A06" w14:textId="28C69F64" w:rsidR="00D901EE" w:rsidRPr="00A01854" w:rsidRDefault="00D901EE" w:rsidP="002F6ACC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622D3990" w14:textId="2D568271" w:rsidR="002F6ACC" w:rsidRPr="00D901EE" w:rsidRDefault="002F6ACC" w:rsidP="002F6ACC">
      <w:pPr>
        <w:pStyle w:val="berschrift1"/>
        <w:shd w:val="clear" w:color="auto" w:fill="DEDEDE" w:themeFill="background2"/>
        <w:rPr>
          <w:b w:val="0"/>
          <w:bCs w:val="0"/>
        </w:rPr>
      </w:pPr>
      <w:r>
        <w:t>Kompetenzbereiche</w:t>
      </w:r>
      <w:r w:rsidR="00D901EE">
        <w:t xml:space="preserve"> </w:t>
      </w:r>
    </w:p>
    <w:sdt>
      <w:sdtPr>
        <w:id w:val="700287387"/>
        <w:placeholder>
          <w:docPart w:val="D6B0010869694CD086AC5A79F3BA358E"/>
        </w:placeholder>
        <w:showingPlcHdr/>
      </w:sdtPr>
      <w:sdtContent>
        <w:p w14:paraId="7C064098" w14:textId="77777777" w:rsidR="002F6ACC" w:rsidRPr="00A01854" w:rsidRDefault="002F6ACC" w:rsidP="002F6ACC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16E90E05" w14:textId="2EAB978A" w:rsidR="002F6ACC" w:rsidRDefault="002F6ACC" w:rsidP="002F6ACC">
      <w:pPr>
        <w:pStyle w:val="berschrift1"/>
        <w:shd w:val="clear" w:color="auto" w:fill="DEDEDE" w:themeFill="background2"/>
      </w:pPr>
      <w:r>
        <w:t>Handlungs- und Themenaspekte</w:t>
      </w:r>
    </w:p>
    <w:sdt>
      <w:sdtPr>
        <w:id w:val="1947114396"/>
        <w:placeholder>
          <w:docPart w:val="2C871FA2D2464B6FB417EAFEA009CDDD"/>
        </w:placeholder>
        <w:showingPlcHdr/>
      </w:sdtPr>
      <w:sdtContent>
        <w:p w14:paraId="05CB809B" w14:textId="77777777" w:rsidR="002F6ACC" w:rsidRPr="00A01854" w:rsidRDefault="002F6ACC" w:rsidP="002F6ACC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6B1162EB" w14:textId="7A35551B" w:rsidR="002F6ACC" w:rsidRDefault="002F6ACC" w:rsidP="002F6ACC">
      <w:pPr>
        <w:pStyle w:val="berschrift1"/>
        <w:shd w:val="clear" w:color="auto" w:fill="DEDEDE" w:themeFill="background2"/>
      </w:pPr>
      <w:r>
        <w:t>Kompetenzen</w:t>
      </w:r>
    </w:p>
    <w:sdt>
      <w:sdtPr>
        <w:id w:val="342132491"/>
        <w:placeholder>
          <w:docPart w:val="99DB8AFB841546CC8A9F9D656DA92B01"/>
        </w:placeholder>
        <w:showingPlcHdr/>
      </w:sdtPr>
      <w:sdtContent>
        <w:p w14:paraId="150CBC72" w14:textId="77777777" w:rsidR="002F6ACC" w:rsidRPr="00A01854" w:rsidRDefault="002F6ACC" w:rsidP="002F6ACC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6B27739D" w14:textId="0A092BD2" w:rsidR="002F6ACC" w:rsidRDefault="002F6ACC" w:rsidP="002F6ACC">
      <w:pPr>
        <w:pStyle w:val="berschrift1"/>
        <w:shd w:val="clear" w:color="auto" w:fill="DEDEDE" w:themeFill="background2"/>
      </w:pPr>
      <w:r>
        <w:t>Kompetenzstufen</w:t>
      </w:r>
    </w:p>
    <w:sdt>
      <w:sdtPr>
        <w:id w:val="-1445923854"/>
        <w:placeholder>
          <w:docPart w:val="861627FAB6BD44F0BD82B5CB915FD381"/>
        </w:placeholder>
        <w:showingPlcHdr/>
      </w:sdtPr>
      <w:sdtContent>
        <w:p w14:paraId="4364348E" w14:textId="02DFBE84" w:rsidR="002F6ACC" w:rsidRPr="002F6ACC" w:rsidRDefault="002F6ACC" w:rsidP="002F6ACC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24A62A9F" w14:textId="4ED56243" w:rsidR="002F6ACC" w:rsidRDefault="002F6ACC" w:rsidP="002F6ACC">
      <w:pPr>
        <w:pStyle w:val="berschrift1"/>
        <w:shd w:val="clear" w:color="auto" w:fill="DEDEDE" w:themeFill="background2"/>
      </w:pPr>
      <w:r>
        <w:t>Querverweise</w:t>
      </w:r>
    </w:p>
    <w:sdt>
      <w:sdtPr>
        <w:id w:val="1963304366"/>
        <w:placeholder>
          <w:docPart w:val="A0A4D98933314266B8AD654A1BCBBA43"/>
        </w:placeholder>
        <w:showingPlcHdr/>
      </w:sdtPr>
      <w:sdtContent>
        <w:p w14:paraId="15BDDB00" w14:textId="77777777" w:rsidR="002F6ACC" w:rsidRPr="00A01854" w:rsidRDefault="002F6ACC" w:rsidP="002F6ACC">
          <w:pPr>
            <w:pStyle w:val="StandardmitAbstand"/>
          </w:pPr>
          <w:r w:rsidRPr="00A01854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045C4EB" w14:textId="77777777" w:rsidR="002F6ACC" w:rsidRDefault="00D9012F">
      <w:pPr>
        <w:sectPr w:rsidR="002F6ACC" w:rsidSect="002F6ACC">
          <w:headerReference w:type="default" r:id="rId11"/>
          <w:headerReference w:type="first" r:id="rId12"/>
          <w:pgSz w:w="11906" w:h="16838"/>
          <w:pgMar w:top="1418" w:right="1418" w:bottom="1418" w:left="1418" w:header="1077" w:footer="312" w:gutter="0"/>
          <w:cols w:space="708"/>
          <w:docGrid w:linePitch="360"/>
        </w:sectPr>
      </w:pPr>
      <w:r>
        <w:br w:type="page"/>
      </w:r>
    </w:p>
    <w:p w14:paraId="0E93C527" w14:textId="77777777" w:rsidR="00D9012F" w:rsidRDefault="00D9012F"/>
    <w:tbl>
      <w:tblPr>
        <w:tblStyle w:val="Tabellenraster"/>
        <w:tblW w:w="13892" w:type="dxa"/>
        <w:jc w:val="center"/>
        <w:tblBorders>
          <w:top w:val="single" w:sz="4" w:space="0" w:color="9E9E9E" w:themeColor="text2"/>
          <w:left w:val="single" w:sz="4" w:space="0" w:color="9E9E9E" w:themeColor="text2"/>
          <w:bottom w:val="single" w:sz="4" w:space="0" w:color="9E9E9E" w:themeColor="text2"/>
          <w:right w:val="single" w:sz="4" w:space="0" w:color="9E9E9E" w:themeColor="text2"/>
          <w:insideH w:val="single" w:sz="4" w:space="0" w:color="9E9E9E" w:themeColor="text2"/>
          <w:insideV w:val="single" w:sz="4" w:space="0" w:color="9E9E9E" w:themeColor="text2"/>
        </w:tblBorders>
        <w:tblLook w:val="0600" w:firstRow="0" w:lastRow="0" w:firstColumn="0" w:lastColumn="0" w:noHBand="1" w:noVBand="1"/>
      </w:tblPr>
      <w:tblGrid>
        <w:gridCol w:w="1496"/>
        <w:gridCol w:w="1879"/>
        <w:gridCol w:w="1495"/>
        <w:gridCol w:w="6014"/>
        <w:gridCol w:w="3008"/>
      </w:tblGrid>
      <w:tr w:rsidR="00D9012F" w14:paraId="68A94F5D" w14:textId="77777777" w:rsidTr="00D9012F">
        <w:trPr>
          <w:jc w:val="center"/>
        </w:trPr>
        <w:tc>
          <w:tcPr>
            <w:tcW w:w="1417" w:type="dxa"/>
            <w:shd w:val="clear" w:color="auto" w:fill="DEDEDE" w:themeFill="background2"/>
          </w:tcPr>
          <w:p w14:paraId="04716B0C" w14:textId="36B29C3D" w:rsidR="00D9012F" w:rsidRPr="00D9012F" w:rsidRDefault="00D9012F" w:rsidP="003560EB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EZ</w:t>
            </w:r>
            <w:r w:rsidR="00D901EE">
              <w:rPr>
                <w:b/>
                <w:bCs/>
              </w:rPr>
              <w:t xml:space="preserve"> / ÜK</w:t>
            </w:r>
          </w:p>
        </w:tc>
        <w:tc>
          <w:tcPr>
            <w:tcW w:w="1781" w:type="dxa"/>
            <w:shd w:val="clear" w:color="auto" w:fill="DEDEDE" w:themeFill="background2"/>
          </w:tcPr>
          <w:p w14:paraId="356AE69B" w14:textId="77777777" w:rsidR="00DA399F" w:rsidRDefault="00D9012F" w:rsidP="00DA399F">
            <w:pPr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>Kompetenz</w:t>
            </w:r>
            <w:r w:rsidR="00DA399F">
              <w:rPr>
                <w:b/>
                <w:bCs/>
              </w:rPr>
              <w:t>-</w:t>
            </w:r>
          </w:p>
          <w:p w14:paraId="338E0DA9" w14:textId="6C528951" w:rsidR="00D9012F" w:rsidRPr="00D9012F" w:rsidRDefault="00D9012F" w:rsidP="00DA399F">
            <w:pPr>
              <w:spacing w:after="80"/>
              <w:rPr>
                <w:b/>
                <w:bCs/>
              </w:rPr>
            </w:pPr>
            <w:r>
              <w:rPr>
                <w:b/>
                <w:bCs/>
              </w:rPr>
              <w:t>stufen</w:t>
            </w:r>
          </w:p>
        </w:tc>
        <w:tc>
          <w:tcPr>
            <w:tcW w:w="1417" w:type="dxa"/>
            <w:shd w:val="clear" w:color="auto" w:fill="DEDEDE" w:themeFill="background2"/>
          </w:tcPr>
          <w:p w14:paraId="0B0389AD" w14:textId="52D79578" w:rsidR="00D9012F" w:rsidRPr="00D9012F" w:rsidRDefault="00D9012F" w:rsidP="003560EB">
            <w:pPr>
              <w:spacing w:before="80" w:after="80"/>
              <w:rPr>
                <w:b/>
                <w:bCs/>
              </w:rPr>
            </w:pPr>
            <w:proofErr w:type="spellStart"/>
            <w:r w:rsidRPr="00D9012F">
              <w:rPr>
                <w:b/>
                <w:bCs/>
              </w:rPr>
              <w:t>Lektionenbündel</w:t>
            </w:r>
            <w:proofErr w:type="spellEnd"/>
          </w:p>
        </w:tc>
        <w:tc>
          <w:tcPr>
            <w:tcW w:w="5699" w:type="dxa"/>
            <w:shd w:val="clear" w:color="auto" w:fill="DEDEDE" w:themeFill="background2"/>
          </w:tcPr>
          <w:p w14:paraId="719464D9" w14:textId="77777777" w:rsidR="00D9012F" w:rsidRDefault="00D9012F" w:rsidP="00D9012F">
            <w:pPr>
              <w:pStyle w:val="berschrift1"/>
              <w:keepNext w:val="0"/>
              <w:keepLines w:val="0"/>
              <w:spacing w:before="80" w:after="0"/>
              <w:rPr>
                <w:bCs w:val="0"/>
              </w:rPr>
            </w:pPr>
            <w:r>
              <w:rPr>
                <w:bCs w:val="0"/>
              </w:rPr>
              <w:t>Vollständiger Lernprozess</w:t>
            </w:r>
          </w:p>
          <w:p w14:paraId="21C5779C" w14:textId="2C3742F0" w:rsidR="00D9012F" w:rsidRPr="00D9012F" w:rsidRDefault="00D9012F" w:rsidP="00D9012F">
            <w:pPr>
              <w:spacing w:before="80" w:after="80"/>
              <w:rPr>
                <w:bCs/>
              </w:rPr>
            </w:pPr>
            <w:r w:rsidRPr="00D9012F">
              <w:rPr>
                <w:bCs/>
              </w:rPr>
              <w:t>(Spiel-Lernumgebung und -begleitung, Methoden, Aktivitäten, Beurteilung</w:t>
            </w:r>
            <w:r w:rsidR="0087254D">
              <w:rPr>
                <w:bCs/>
              </w:rPr>
              <w:t xml:space="preserve">, zwei Beurteilungsanlässe gemäss </w:t>
            </w:r>
            <w:r w:rsidR="0087254D">
              <w:t>fachdidaktischem Planungs- und Reflexionsauftrag</w:t>
            </w:r>
            <w:r w:rsidRPr="00D9012F">
              <w:rPr>
                <w:bCs/>
              </w:rPr>
              <w:t>)</w:t>
            </w:r>
          </w:p>
        </w:tc>
        <w:tc>
          <w:tcPr>
            <w:tcW w:w="2850" w:type="dxa"/>
            <w:shd w:val="clear" w:color="auto" w:fill="DEDEDE" w:themeFill="background2"/>
          </w:tcPr>
          <w:p w14:paraId="2F8A5345" w14:textId="07767C0F" w:rsidR="00D9012F" w:rsidRPr="00D9012F" w:rsidRDefault="00D9012F" w:rsidP="003560EB">
            <w:pPr>
              <w:spacing w:before="80" w:after="80"/>
              <w:rPr>
                <w:b/>
                <w:bCs/>
              </w:rPr>
            </w:pPr>
            <w:r w:rsidRPr="00D9012F">
              <w:rPr>
                <w:b/>
                <w:bCs/>
              </w:rPr>
              <w:t>Lehrmittel, Materialien, Spiele und Medien</w:t>
            </w:r>
          </w:p>
        </w:tc>
      </w:tr>
      <w:tr w:rsidR="00D9012F" w14:paraId="72538309" w14:textId="77777777" w:rsidTr="00D9012F">
        <w:trPr>
          <w:trHeight w:val="312"/>
          <w:jc w:val="center"/>
        </w:trPr>
        <w:tc>
          <w:tcPr>
            <w:tcW w:w="1417" w:type="dxa"/>
          </w:tcPr>
          <w:p w14:paraId="26063604" w14:textId="77777777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1781" w:type="dxa"/>
          </w:tcPr>
          <w:p w14:paraId="30503722" w14:textId="0E246A14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1417" w:type="dxa"/>
          </w:tcPr>
          <w:p w14:paraId="42567FB2" w14:textId="6BAEE9E7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5699" w:type="dxa"/>
          </w:tcPr>
          <w:p w14:paraId="0B6DB27F" w14:textId="77777777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2850" w:type="dxa"/>
          </w:tcPr>
          <w:p w14:paraId="0A657C05" w14:textId="77777777" w:rsidR="00D9012F" w:rsidRDefault="00D9012F" w:rsidP="003560EB">
            <w:pPr>
              <w:spacing w:before="80"/>
            </w:pPr>
          </w:p>
        </w:tc>
      </w:tr>
      <w:tr w:rsidR="00D9012F" w14:paraId="71007860" w14:textId="77777777" w:rsidTr="00D9012F">
        <w:trPr>
          <w:trHeight w:val="312"/>
          <w:jc w:val="center"/>
        </w:trPr>
        <w:tc>
          <w:tcPr>
            <w:tcW w:w="1417" w:type="dxa"/>
          </w:tcPr>
          <w:p w14:paraId="28134432" w14:textId="77777777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1781" w:type="dxa"/>
          </w:tcPr>
          <w:p w14:paraId="4988D494" w14:textId="57530C7F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1417" w:type="dxa"/>
          </w:tcPr>
          <w:p w14:paraId="08D6EB75" w14:textId="105FE2B4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5699" w:type="dxa"/>
          </w:tcPr>
          <w:p w14:paraId="38138C4B" w14:textId="77777777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2850" w:type="dxa"/>
          </w:tcPr>
          <w:p w14:paraId="60F9FA34" w14:textId="77777777" w:rsidR="00D9012F" w:rsidRDefault="00D9012F" w:rsidP="003560EB">
            <w:pPr>
              <w:spacing w:before="80"/>
            </w:pPr>
          </w:p>
        </w:tc>
      </w:tr>
      <w:tr w:rsidR="00D9012F" w14:paraId="602CFC7B" w14:textId="77777777" w:rsidTr="00D9012F">
        <w:trPr>
          <w:trHeight w:val="312"/>
          <w:jc w:val="center"/>
        </w:trPr>
        <w:tc>
          <w:tcPr>
            <w:tcW w:w="1417" w:type="dxa"/>
          </w:tcPr>
          <w:p w14:paraId="620C1D16" w14:textId="77777777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1781" w:type="dxa"/>
          </w:tcPr>
          <w:p w14:paraId="1702492C" w14:textId="062C06C3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1417" w:type="dxa"/>
          </w:tcPr>
          <w:p w14:paraId="3A16F2C3" w14:textId="21500CA8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5699" w:type="dxa"/>
          </w:tcPr>
          <w:p w14:paraId="1D6BEE4C" w14:textId="77777777" w:rsidR="00D9012F" w:rsidRDefault="00D9012F" w:rsidP="003560EB">
            <w:pPr>
              <w:pStyle w:val="StandardmitAbstand"/>
              <w:spacing w:before="80" w:after="0"/>
            </w:pPr>
          </w:p>
        </w:tc>
        <w:tc>
          <w:tcPr>
            <w:tcW w:w="2850" w:type="dxa"/>
          </w:tcPr>
          <w:p w14:paraId="50A189B6" w14:textId="77777777" w:rsidR="00D9012F" w:rsidRDefault="00D9012F" w:rsidP="003560EB">
            <w:pPr>
              <w:spacing w:before="80"/>
            </w:pPr>
          </w:p>
        </w:tc>
      </w:tr>
    </w:tbl>
    <w:p w14:paraId="0D8E2FBC" w14:textId="1E9B44FD" w:rsidR="00483A1D" w:rsidRPr="00AA7196" w:rsidRDefault="00483A1D" w:rsidP="00D9012F"/>
    <w:sectPr w:rsidR="00483A1D" w:rsidRPr="00AA7196" w:rsidSect="002F6ACC">
      <w:pgSz w:w="16838" w:h="11906" w:orient="landscape"/>
      <w:pgMar w:top="1888" w:right="1418" w:bottom="1985" w:left="1418" w:header="107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9617" w14:textId="77777777" w:rsidR="005D2D93" w:rsidRDefault="005D2D93" w:rsidP="00F91D37">
      <w:r>
        <w:separator/>
      </w:r>
    </w:p>
  </w:endnote>
  <w:endnote w:type="continuationSeparator" w:id="0">
    <w:p w14:paraId="78067F06" w14:textId="77777777" w:rsidR="005D2D93" w:rsidRDefault="005D2D93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606E" w14:textId="77777777" w:rsidR="005D2D93" w:rsidRDefault="005D2D93" w:rsidP="00F91D37">
      <w:r>
        <w:separator/>
      </w:r>
    </w:p>
  </w:footnote>
  <w:footnote w:type="continuationSeparator" w:id="0">
    <w:p w14:paraId="012A3F23" w14:textId="77777777" w:rsidR="005D2D93" w:rsidRDefault="005D2D93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A515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7455" behindDoc="0" locked="1" layoutInCell="1" allowOverlap="1" wp14:anchorId="523DB866" wp14:editId="24D801A4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D3DBB71" id="Gruppieren 12" o:spid="_x0000_s1026" style="position:absolute;margin-left:17.4pt;margin-top:0;width:68.6pt;height:44.5pt;z-index:251667455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0DC3A93A" wp14:editId="263FD5D6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37017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3A93A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09637017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r w:rsidR="00063461">
                      <w:fldChar w:fldCharType="begin"/>
                    </w:r>
                    <w:r w:rsidR="00063461">
                      <w:instrText xml:space="preserve"> NUMPAGES  \* Arabic  \* MERGEFORMAT </w:instrText>
                    </w:r>
                    <w:r w:rsidR="00063461">
                      <w:fldChar w:fldCharType="separate"/>
                    </w:r>
                    <w:r w:rsidR="004E4613">
                      <w:rPr>
                        <w:noProof/>
                      </w:rPr>
                      <w:t>9</w:t>
                    </w:r>
                    <w:r w:rsidR="0006346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2575" behindDoc="0" locked="1" layoutInCell="1" allowOverlap="1" wp14:anchorId="79FB3C52" wp14:editId="3645FDDE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8916DEF" id="Gruppieren 21" o:spid="_x0000_s1026" style="position:absolute;margin-left:0;margin-top:0;width:64.9pt;height:50.75pt;z-index:251672575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C04C" w14:textId="77777777" w:rsidR="00314A47" w:rsidRDefault="00314A47" w:rsidP="00314A47">
    <w:pPr>
      <w:pStyle w:val="KopfzeileLogoFrontseitePlatzhalter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6671" behindDoc="0" locked="1" layoutInCell="1" allowOverlap="1" wp14:anchorId="3628ECAA" wp14:editId="5B0C0661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D69BDC1" id="Gruppieren 22" o:spid="_x0000_s1026" style="position:absolute;margin-left:17.4pt;margin-top:0;width:68.6pt;height:44.5pt;z-index:251676671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2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775DA228" wp14:editId="5E22E073">
              <wp:simplePos x="0" y="0"/>
              <wp:positionH relativeFrom="column">
                <wp:posOffset>0</wp:posOffset>
              </wp:positionH>
              <wp:positionV relativeFrom="page">
                <wp:align>bottom</wp:align>
              </wp:positionV>
              <wp:extent cx="2419200" cy="687600"/>
              <wp:effectExtent l="0" t="0" r="635" b="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9200" cy="687600"/>
                        <a:chOff x="0" y="0"/>
                        <a:chExt cx="2417445" cy="689306"/>
                      </a:xfrm>
                    </wpg:grpSpPr>
                    <pic:pic xmlns:pic="http://schemas.openxmlformats.org/drawingml/2006/picture">
                      <pic:nvPicPr>
                        <pic:cNvPr id="26" name="Grafik 2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445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41706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4C114EB" id="Gruppieren 28" o:spid="_x0000_s1026" style="position:absolute;margin-left:0;margin-top:0;width:190.5pt;height:54.15pt;z-index:251679743;mso-position-vertical:bottom;mso-position-vertical-relative:page;mso-width-relative:margin;mso-height-relative:margin" coordsize="24174,68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">
              <v:shape id="Grafik 26" o:spid="_x0000_s1027" type="#_x0000_t75" style="position:absolute;width:24174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">
                <v:imagedata r:id="rId4" o:title=""/>
              </v:shape>
              <v:rect id="Rechteck 27" o:spid="_x0000_s1028" style="position:absolute;top:5417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7B0988CB" wp14:editId="37D1DEF7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1A5DEBF" id="Gruppieren 2" o:spid="_x0000_s1026" style="position:absolute;margin-left:0;margin-top:0;width:127.85pt;height:70.3pt;z-index:251674623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02E40F6F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29"/>
  </w:num>
  <w:num w:numId="15" w16cid:durableId="1369454933">
    <w:abstractNumId w:val="28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2E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461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096F"/>
    <w:rsid w:val="0016774B"/>
    <w:rsid w:val="00167916"/>
    <w:rsid w:val="00167C2D"/>
    <w:rsid w:val="00171870"/>
    <w:rsid w:val="0018493D"/>
    <w:rsid w:val="001849EF"/>
    <w:rsid w:val="00191C2E"/>
    <w:rsid w:val="001A3606"/>
    <w:rsid w:val="001A43BD"/>
    <w:rsid w:val="001D191B"/>
    <w:rsid w:val="001D4F86"/>
    <w:rsid w:val="001E73F4"/>
    <w:rsid w:val="001F4A7E"/>
    <w:rsid w:val="001F4B8C"/>
    <w:rsid w:val="001F4F9B"/>
    <w:rsid w:val="001F7E76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6C7A"/>
    <w:rsid w:val="002C731F"/>
    <w:rsid w:val="002D272F"/>
    <w:rsid w:val="002D38AE"/>
    <w:rsid w:val="002D709C"/>
    <w:rsid w:val="002F06AA"/>
    <w:rsid w:val="002F2FA5"/>
    <w:rsid w:val="002F68A2"/>
    <w:rsid w:val="002F6ACC"/>
    <w:rsid w:val="0030245A"/>
    <w:rsid w:val="00303B73"/>
    <w:rsid w:val="003059C9"/>
    <w:rsid w:val="003060C9"/>
    <w:rsid w:val="003106F8"/>
    <w:rsid w:val="00314A47"/>
    <w:rsid w:val="0032330D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284F"/>
    <w:rsid w:val="003C3AED"/>
    <w:rsid w:val="003C3D32"/>
    <w:rsid w:val="003C4164"/>
    <w:rsid w:val="003D0FAA"/>
    <w:rsid w:val="003D4130"/>
    <w:rsid w:val="003E4233"/>
    <w:rsid w:val="003F1A56"/>
    <w:rsid w:val="00401E02"/>
    <w:rsid w:val="0042236D"/>
    <w:rsid w:val="00423A35"/>
    <w:rsid w:val="0042454D"/>
    <w:rsid w:val="004404B0"/>
    <w:rsid w:val="00444695"/>
    <w:rsid w:val="00452D49"/>
    <w:rsid w:val="00471D34"/>
    <w:rsid w:val="0047409B"/>
    <w:rsid w:val="00480603"/>
    <w:rsid w:val="00483A1D"/>
    <w:rsid w:val="00486DBB"/>
    <w:rsid w:val="00494FD7"/>
    <w:rsid w:val="00495F83"/>
    <w:rsid w:val="004A039B"/>
    <w:rsid w:val="004A0DF6"/>
    <w:rsid w:val="004B0C01"/>
    <w:rsid w:val="004B0FDB"/>
    <w:rsid w:val="004B3225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5FA6"/>
    <w:rsid w:val="00587E13"/>
    <w:rsid w:val="00591832"/>
    <w:rsid w:val="00592841"/>
    <w:rsid w:val="005A357F"/>
    <w:rsid w:val="005A7BE5"/>
    <w:rsid w:val="005B394A"/>
    <w:rsid w:val="005B4DEC"/>
    <w:rsid w:val="005B6FD0"/>
    <w:rsid w:val="005C4705"/>
    <w:rsid w:val="005C6148"/>
    <w:rsid w:val="005C7189"/>
    <w:rsid w:val="005D2D93"/>
    <w:rsid w:val="005E40A0"/>
    <w:rsid w:val="005E51D6"/>
    <w:rsid w:val="006044D5"/>
    <w:rsid w:val="00622481"/>
    <w:rsid w:val="00622FDC"/>
    <w:rsid w:val="00625020"/>
    <w:rsid w:val="00625425"/>
    <w:rsid w:val="006402D1"/>
    <w:rsid w:val="00642F26"/>
    <w:rsid w:val="00647B77"/>
    <w:rsid w:val="0065274C"/>
    <w:rsid w:val="00661A71"/>
    <w:rsid w:val="00672E90"/>
    <w:rsid w:val="006810EB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4ACE"/>
    <w:rsid w:val="00705076"/>
    <w:rsid w:val="00711147"/>
    <w:rsid w:val="0072075D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1D2A"/>
    <w:rsid w:val="007721BF"/>
    <w:rsid w:val="00774E70"/>
    <w:rsid w:val="007766F7"/>
    <w:rsid w:val="0078181E"/>
    <w:rsid w:val="00796CEE"/>
    <w:rsid w:val="007A4664"/>
    <w:rsid w:val="007B41A8"/>
    <w:rsid w:val="007B5396"/>
    <w:rsid w:val="007C0B2A"/>
    <w:rsid w:val="007E0460"/>
    <w:rsid w:val="007F1EEE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57EAB"/>
    <w:rsid w:val="00864855"/>
    <w:rsid w:val="00870017"/>
    <w:rsid w:val="0087254D"/>
    <w:rsid w:val="00874E49"/>
    <w:rsid w:val="00876898"/>
    <w:rsid w:val="00883CC4"/>
    <w:rsid w:val="008A53EC"/>
    <w:rsid w:val="008A5F42"/>
    <w:rsid w:val="008B4224"/>
    <w:rsid w:val="008C364A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18A8"/>
    <w:rsid w:val="009E2171"/>
    <w:rsid w:val="009F3E6A"/>
    <w:rsid w:val="00A02378"/>
    <w:rsid w:val="00A05084"/>
    <w:rsid w:val="00A06F53"/>
    <w:rsid w:val="00A211F7"/>
    <w:rsid w:val="00A33FFB"/>
    <w:rsid w:val="00A36665"/>
    <w:rsid w:val="00A43EDD"/>
    <w:rsid w:val="00A5451D"/>
    <w:rsid w:val="00A55C83"/>
    <w:rsid w:val="00A57815"/>
    <w:rsid w:val="00A62F82"/>
    <w:rsid w:val="00A62FAD"/>
    <w:rsid w:val="00A633BC"/>
    <w:rsid w:val="00A70CDC"/>
    <w:rsid w:val="00A7133D"/>
    <w:rsid w:val="00A7788C"/>
    <w:rsid w:val="00A960B8"/>
    <w:rsid w:val="00AA5DDC"/>
    <w:rsid w:val="00AA61B2"/>
    <w:rsid w:val="00AA631C"/>
    <w:rsid w:val="00AA7196"/>
    <w:rsid w:val="00AB51AB"/>
    <w:rsid w:val="00AB5642"/>
    <w:rsid w:val="00AB605E"/>
    <w:rsid w:val="00AC0DF9"/>
    <w:rsid w:val="00AC2D5B"/>
    <w:rsid w:val="00AC3C0A"/>
    <w:rsid w:val="00AD36B2"/>
    <w:rsid w:val="00AD5C8F"/>
    <w:rsid w:val="00AD5FBD"/>
    <w:rsid w:val="00AE06C4"/>
    <w:rsid w:val="00AF47AE"/>
    <w:rsid w:val="00AF7CA8"/>
    <w:rsid w:val="00B05554"/>
    <w:rsid w:val="00B11A9B"/>
    <w:rsid w:val="00B22EF5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B01"/>
    <w:rsid w:val="00BB4CF6"/>
    <w:rsid w:val="00BB5F06"/>
    <w:rsid w:val="00BC5CB5"/>
    <w:rsid w:val="00BC655F"/>
    <w:rsid w:val="00BD09F9"/>
    <w:rsid w:val="00BE1E62"/>
    <w:rsid w:val="00BE6ABC"/>
    <w:rsid w:val="00BF52B2"/>
    <w:rsid w:val="00BF7052"/>
    <w:rsid w:val="00C05FAB"/>
    <w:rsid w:val="00C12431"/>
    <w:rsid w:val="00C236F5"/>
    <w:rsid w:val="00C25656"/>
    <w:rsid w:val="00C30C28"/>
    <w:rsid w:val="00C3674D"/>
    <w:rsid w:val="00C43EDE"/>
    <w:rsid w:val="00C51D2F"/>
    <w:rsid w:val="00C60AC3"/>
    <w:rsid w:val="00C65B5C"/>
    <w:rsid w:val="00C7291D"/>
    <w:rsid w:val="00C73727"/>
    <w:rsid w:val="00C933DD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3758E"/>
    <w:rsid w:val="00D57397"/>
    <w:rsid w:val="00D61996"/>
    <w:rsid w:val="00D654CD"/>
    <w:rsid w:val="00D6722C"/>
    <w:rsid w:val="00D678C7"/>
    <w:rsid w:val="00D7646E"/>
    <w:rsid w:val="00D8261A"/>
    <w:rsid w:val="00D9012F"/>
    <w:rsid w:val="00D901EE"/>
    <w:rsid w:val="00D9415C"/>
    <w:rsid w:val="00D9553C"/>
    <w:rsid w:val="00DA3183"/>
    <w:rsid w:val="00DA399F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5F82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67BAF5"/>
  <w15:docId w15:val="{3DE522F9-46F6-4C0A-975D-71559B66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130"/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2F6ACC"/>
    <w:pPr>
      <w:keepNext/>
      <w:keepLines/>
      <w:spacing w:before="200" w:after="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F6ACC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A1436F1B0D410D8E6D6FD490B67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952F9-EBC1-4CB0-9FD4-8270A947A7A9}"/>
      </w:docPartPr>
      <w:docPartBody>
        <w:p w:rsidR="00240E21" w:rsidRDefault="00EE43A0" w:rsidP="00EE43A0">
          <w:pPr>
            <w:pStyle w:val="40A1436F1B0D410D8E6D6FD490B67CA01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473887DBE01A4A5FB8B604348C39A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E6864-71D2-443A-853C-794BEB27B787}"/>
      </w:docPartPr>
      <w:docPartBody>
        <w:p w:rsidR="00240E21" w:rsidRDefault="00EE43A0" w:rsidP="00EE43A0">
          <w:pPr>
            <w:pStyle w:val="473887DBE01A4A5FB8B604348C39A2981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105E9DD1EA854D4BAA1C9A11F25AE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050A3-F9EA-4261-BAE1-029B6368CF33}"/>
      </w:docPartPr>
      <w:docPartBody>
        <w:p w:rsidR="00240E21" w:rsidRDefault="00EE43A0" w:rsidP="00EE43A0">
          <w:pPr>
            <w:pStyle w:val="105E9DD1EA854D4BAA1C9A11F25AEBF11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F277B479C36C4FBA9744565C7CB94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87C0A-4DE8-4C10-91D9-2D82E5708908}"/>
      </w:docPartPr>
      <w:docPartBody>
        <w:p w:rsidR="00240E21" w:rsidRDefault="00EE43A0" w:rsidP="00EE43A0">
          <w:pPr>
            <w:pStyle w:val="F277B479C36C4FBA9744565C7CB94A671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6F5795397D7B4608B23AA031A019E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1E81E-3204-4B20-B30D-B920AD91539A}"/>
      </w:docPartPr>
      <w:docPartBody>
        <w:p w:rsidR="00240E21" w:rsidRDefault="00EE43A0" w:rsidP="00EE43A0">
          <w:pPr>
            <w:pStyle w:val="6F5795397D7B4608B23AA031A019E800"/>
          </w:pPr>
          <w:r w:rsidRPr="00704AC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15A5879386194DD4AD757E18EBAC2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05CAF-78F5-4803-8B70-374E9BB142FF}"/>
      </w:docPartPr>
      <w:docPartBody>
        <w:p w:rsidR="00240E21" w:rsidRDefault="00EE43A0" w:rsidP="00EE43A0">
          <w:pPr>
            <w:pStyle w:val="15A5879386194DD4AD757E18EBAC2B05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1D74EA0B9D9848F4BE853E37B2ADE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7F303-001D-4D50-97EB-55789509BABB}"/>
      </w:docPartPr>
      <w:docPartBody>
        <w:p w:rsidR="00240E21" w:rsidRDefault="00EE43A0" w:rsidP="00EE43A0">
          <w:pPr>
            <w:pStyle w:val="1D74EA0B9D9848F4BE853E37B2ADE3D4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D6B0010869694CD086AC5A79F3BA3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FF6B0-FFED-4B7C-9792-BE11B59BF7B4}"/>
      </w:docPartPr>
      <w:docPartBody>
        <w:p w:rsidR="00240E21" w:rsidRDefault="00EE43A0" w:rsidP="00EE43A0">
          <w:pPr>
            <w:pStyle w:val="D6B0010869694CD086AC5A79F3BA358E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C871FA2D2464B6FB417EAFEA009C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83BE7-D93A-4CEF-AF34-C301BD67464B}"/>
      </w:docPartPr>
      <w:docPartBody>
        <w:p w:rsidR="00240E21" w:rsidRDefault="00EE43A0" w:rsidP="00EE43A0">
          <w:pPr>
            <w:pStyle w:val="2C871FA2D2464B6FB417EAFEA009CDDD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99DB8AFB841546CC8A9F9D656DA92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F33E3-E8B8-4138-B9DD-8EAD110763C3}"/>
      </w:docPartPr>
      <w:docPartBody>
        <w:p w:rsidR="00240E21" w:rsidRDefault="00EE43A0" w:rsidP="00EE43A0">
          <w:pPr>
            <w:pStyle w:val="99DB8AFB841546CC8A9F9D656DA92B01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A0A4D98933314266B8AD654A1BCBB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66B0B-886F-4611-AC91-B4F6FB4F923C}"/>
      </w:docPartPr>
      <w:docPartBody>
        <w:p w:rsidR="00240E21" w:rsidRDefault="00EE43A0" w:rsidP="00EE43A0">
          <w:pPr>
            <w:pStyle w:val="A0A4D98933314266B8AD654A1BCBBA43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861627FAB6BD44F0BD82B5CB915FD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91A0B-EE21-4001-BA90-1383D90DABB6}"/>
      </w:docPartPr>
      <w:docPartBody>
        <w:p w:rsidR="00240E21" w:rsidRDefault="00EE43A0" w:rsidP="00EE43A0">
          <w:pPr>
            <w:pStyle w:val="861627FAB6BD44F0BD82B5CB915FD381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9D3438B2BD3E476F8D212B496A3E7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8794B-F0B3-4B05-9AE8-82FE0062609B}"/>
      </w:docPartPr>
      <w:docPartBody>
        <w:p w:rsidR="00240E21" w:rsidRDefault="00240E21" w:rsidP="00240E21">
          <w:pPr>
            <w:pStyle w:val="9D3438B2BD3E476F8D212B496A3E7607"/>
          </w:pPr>
          <w:r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46AC85650381954D9953882E299A4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FB5E4-A203-FA44-AA7D-AC68C282F9D8}"/>
      </w:docPartPr>
      <w:docPartBody>
        <w:p w:rsidR="00000000" w:rsidRDefault="002B43ED" w:rsidP="002B43ED">
          <w:pPr>
            <w:pStyle w:val="46AC85650381954D9953882E299A40BA"/>
          </w:pPr>
          <w:r w:rsidRPr="00A01854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A0"/>
    <w:rsid w:val="00240E21"/>
    <w:rsid w:val="002B43ED"/>
    <w:rsid w:val="00D72C9A"/>
    <w:rsid w:val="00E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D3438B2BD3E476F8D212B496A3E7607">
    <w:name w:val="9D3438B2BD3E476F8D212B496A3E7607"/>
    <w:rsid w:val="00240E21"/>
    <w:rPr>
      <w:kern w:val="2"/>
      <w14:ligatures w14:val="standardContextual"/>
    </w:rPr>
  </w:style>
  <w:style w:type="character" w:styleId="Platzhaltertext">
    <w:name w:val="Placeholder Text"/>
    <w:basedOn w:val="Absatz-Standardschriftart"/>
    <w:uiPriority w:val="79"/>
    <w:semiHidden/>
    <w:rsid w:val="00EE43A0"/>
    <w:rPr>
      <w:color w:val="auto"/>
    </w:rPr>
  </w:style>
  <w:style w:type="paragraph" w:customStyle="1" w:styleId="6F5795397D7B4608B23AA031A019E800">
    <w:name w:val="6F5795397D7B4608B23AA031A019E800"/>
    <w:rsid w:val="00EE43A0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05E9DD1EA854D4BAA1C9A11F25AEBF11">
    <w:name w:val="105E9DD1EA854D4BAA1C9A11F25AEBF11"/>
    <w:rsid w:val="00EE43A0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277B479C36C4FBA9744565C7CB94A671">
    <w:name w:val="F277B479C36C4FBA9744565C7CB94A671"/>
    <w:rsid w:val="00EE43A0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0A1436F1B0D410D8E6D6FD490B67CA01">
    <w:name w:val="40A1436F1B0D410D8E6D6FD490B67CA01"/>
    <w:rsid w:val="00EE43A0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73887DBE01A4A5FB8B604348C39A2981">
    <w:name w:val="473887DBE01A4A5FB8B604348C39A2981"/>
    <w:rsid w:val="00EE43A0"/>
    <w:pPr>
      <w:spacing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A5879386194DD4AD757E18EBAC2B05">
    <w:name w:val="15A5879386194DD4AD757E18EBAC2B05"/>
    <w:rsid w:val="00EE43A0"/>
  </w:style>
  <w:style w:type="paragraph" w:customStyle="1" w:styleId="1D74EA0B9D9848F4BE853E37B2ADE3D4">
    <w:name w:val="1D74EA0B9D9848F4BE853E37B2ADE3D4"/>
    <w:rsid w:val="00EE43A0"/>
  </w:style>
  <w:style w:type="paragraph" w:customStyle="1" w:styleId="D6B0010869694CD086AC5A79F3BA358E">
    <w:name w:val="D6B0010869694CD086AC5A79F3BA358E"/>
    <w:rsid w:val="00EE43A0"/>
  </w:style>
  <w:style w:type="paragraph" w:customStyle="1" w:styleId="2C871FA2D2464B6FB417EAFEA009CDDD">
    <w:name w:val="2C871FA2D2464B6FB417EAFEA009CDDD"/>
    <w:rsid w:val="00EE43A0"/>
  </w:style>
  <w:style w:type="paragraph" w:customStyle="1" w:styleId="99DB8AFB841546CC8A9F9D656DA92B01">
    <w:name w:val="99DB8AFB841546CC8A9F9D656DA92B01"/>
    <w:rsid w:val="00EE43A0"/>
  </w:style>
  <w:style w:type="paragraph" w:customStyle="1" w:styleId="A0A4D98933314266B8AD654A1BCBBA43">
    <w:name w:val="A0A4D98933314266B8AD654A1BCBBA43"/>
    <w:rsid w:val="00EE43A0"/>
  </w:style>
  <w:style w:type="paragraph" w:customStyle="1" w:styleId="861627FAB6BD44F0BD82B5CB915FD381">
    <w:name w:val="861627FAB6BD44F0BD82B5CB915FD381"/>
    <w:rsid w:val="00EE43A0"/>
  </w:style>
  <w:style w:type="paragraph" w:customStyle="1" w:styleId="46AC85650381954D9953882E299A40BA">
    <w:name w:val="46AC85650381954D9953882E299A40BA"/>
    <w:rsid w:val="002B43ED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1" ma:contentTypeDescription="Ein neues Dokument erstellen." ma:contentTypeScope="" ma:versionID="c1c5daacc5f11f71f165ca53949573d1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21fde61944c682fd238978b96a8d7f8b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DBEC13-6662-4B92-ACA0-76C2D741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Hänni Nicole</dc:creator>
  <cp:lastModifiedBy>Anne Wehren</cp:lastModifiedBy>
  <cp:revision>3</cp:revision>
  <dcterms:created xsi:type="dcterms:W3CDTF">2023-11-13T10:19:00Z</dcterms:created>
  <dcterms:modified xsi:type="dcterms:W3CDTF">2023-11-13T10:19:00Z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