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4F5A" w14:textId="757E9FCE" w:rsidR="00896F9E" w:rsidRPr="00341266" w:rsidRDefault="00896F9E" w:rsidP="00896F9E">
      <w:pPr>
        <w:tabs>
          <w:tab w:val="left" w:pos="4395"/>
          <w:tab w:val="left" w:pos="11624"/>
          <w:tab w:val="left" w:pos="12474"/>
        </w:tabs>
        <w:rPr>
          <w:sz w:val="28"/>
        </w:rPr>
      </w:pPr>
      <w:bookmarkStart w:id="0" w:name="OLE_LINK15"/>
      <w:bookmarkStart w:id="1" w:name="OLE_LINK16"/>
      <w:r>
        <w:rPr>
          <w:b/>
          <w:sz w:val="28"/>
        </w:rPr>
        <w:t>Didaktische Rekonstruktion (DR-Raster) – Vorbereitung für Erstgespräch FD-Schwerpunkt NMG</w:t>
      </w:r>
    </w:p>
    <w:p w14:paraId="72BF09FB" w14:textId="77777777" w:rsidR="00896F9E" w:rsidRDefault="00896F9E" w:rsidP="00896F9E"/>
    <w:p w14:paraId="25EEDDAB" w14:textId="77777777" w:rsidR="00896F9E" w:rsidRDefault="00896F9E" w:rsidP="00896F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07"/>
        <w:gridCol w:w="2232"/>
        <w:gridCol w:w="2179"/>
        <w:gridCol w:w="4760"/>
      </w:tblGrid>
      <w:tr w:rsidR="00896F9E" w14:paraId="59BBF646" w14:textId="77777777" w:rsidTr="005D6901">
        <w:tc>
          <w:tcPr>
            <w:tcW w:w="6939" w:type="dxa"/>
            <w:gridSpan w:val="2"/>
          </w:tcPr>
          <w:p w14:paraId="57BAA9C8" w14:textId="77777777" w:rsidR="00896F9E" w:rsidRDefault="00896F9E" w:rsidP="005D6901">
            <w:pPr>
              <w:tabs>
                <w:tab w:val="left" w:pos="880"/>
              </w:tabs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  <w:p w14:paraId="2F10547E" w14:textId="77777777" w:rsidR="00896F9E" w:rsidRPr="00AE3EC4" w:rsidRDefault="00896F9E" w:rsidP="005D6901">
            <w:pPr>
              <w:tabs>
                <w:tab w:val="left" w:pos="880"/>
              </w:tabs>
              <w:rPr>
                <w:sz w:val="22"/>
              </w:rPr>
            </w:pPr>
          </w:p>
        </w:tc>
        <w:tc>
          <w:tcPr>
            <w:tcW w:w="6939" w:type="dxa"/>
            <w:gridSpan w:val="2"/>
          </w:tcPr>
          <w:p w14:paraId="208642C3" w14:textId="77777777" w:rsidR="00896F9E" w:rsidRPr="00AE3EC4" w:rsidRDefault="00896F9E" w:rsidP="005D6901">
            <w:pPr>
              <w:tabs>
                <w:tab w:val="left" w:pos="745"/>
              </w:tabs>
              <w:rPr>
                <w:sz w:val="22"/>
              </w:rPr>
            </w:pPr>
            <w:r>
              <w:rPr>
                <w:sz w:val="22"/>
              </w:rPr>
              <w:t>Stufe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896F9E" w14:paraId="4209BE5F" w14:textId="77777777" w:rsidTr="005D6901">
        <w:tc>
          <w:tcPr>
            <w:tcW w:w="6939" w:type="dxa"/>
            <w:gridSpan w:val="2"/>
          </w:tcPr>
          <w:p w14:paraId="1AE3C78E" w14:textId="77777777" w:rsidR="00896F9E" w:rsidRDefault="00896F9E" w:rsidP="005D6901">
            <w:pPr>
              <w:tabs>
                <w:tab w:val="left" w:pos="880"/>
                <w:tab w:val="left" w:pos="7542"/>
              </w:tabs>
              <w:rPr>
                <w:sz w:val="22"/>
              </w:rPr>
            </w:pPr>
            <w:r w:rsidRPr="00AE3EC4">
              <w:rPr>
                <w:sz w:val="22"/>
              </w:rPr>
              <w:t>Thema</w:t>
            </w:r>
            <w:r>
              <w:rPr>
                <w:sz w:val="22"/>
              </w:rPr>
              <w:tab/>
            </w:r>
            <w:r w:rsidRPr="00AE3EC4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E3EC4">
              <w:rPr>
                <w:sz w:val="22"/>
              </w:rPr>
              <w:instrText xml:space="preserve"> FORMTEXT </w:instrText>
            </w:r>
            <w:r w:rsidRPr="00AE3EC4">
              <w:rPr>
                <w:sz w:val="22"/>
              </w:rPr>
            </w:r>
            <w:r w:rsidRPr="00AE3EC4">
              <w:rPr>
                <w:sz w:val="22"/>
              </w:rPr>
              <w:fldChar w:fldCharType="separate"/>
            </w:r>
            <w:r w:rsidRPr="00AE3EC4">
              <w:rPr>
                <w:noProof/>
                <w:sz w:val="22"/>
              </w:rPr>
              <w:t> </w:t>
            </w:r>
            <w:r w:rsidRPr="00AE3EC4">
              <w:rPr>
                <w:noProof/>
                <w:sz w:val="22"/>
              </w:rPr>
              <w:t> </w:t>
            </w:r>
            <w:r w:rsidRPr="00AE3EC4">
              <w:rPr>
                <w:noProof/>
                <w:sz w:val="22"/>
              </w:rPr>
              <w:t> </w:t>
            </w:r>
            <w:r w:rsidRPr="00AE3EC4">
              <w:rPr>
                <w:noProof/>
                <w:sz w:val="22"/>
              </w:rPr>
              <w:t> </w:t>
            </w:r>
            <w:r w:rsidRPr="00AE3EC4">
              <w:rPr>
                <w:noProof/>
                <w:sz w:val="22"/>
              </w:rPr>
              <w:t> </w:t>
            </w:r>
            <w:r w:rsidRPr="00AE3EC4">
              <w:rPr>
                <w:sz w:val="22"/>
              </w:rPr>
              <w:fldChar w:fldCharType="end"/>
            </w:r>
            <w:bookmarkEnd w:id="4"/>
          </w:p>
        </w:tc>
        <w:tc>
          <w:tcPr>
            <w:tcW w:w="6939" w:type="dxa"/>
            <w:gridSpan w:val="2"/>
          </w:tcPr>
          <w:p w14:paraId="2F6B4A2F" w14:textId="77777777" w:rsidR="00896F9E" w:rsidRPr="00AE3EC4" w:rsidRDefault="00896F9E" w:rsidP="005D6901">
            <w:pPr>
              <w:tabs>
                <w:tab w:val="left" w:pos="880"/>
              </w:tabs>
              <w:rPr>
                <w:sz w:val="22"/>
              </w:rPr>
            </w:pPr>
            <w:r>
              <w:rPr>
                <w:sz w:val="22"/>
              </w:rPr>
              <w:t>Anzahl Lektionen / Sequenzen:</w:t>
            </w:r>
            <w:r w:rsidRPr="00AE3EC4">
              <w:rPr>
                <w:sz w:val="22"/>
              </w:rPr>
              <w:t xml:space="preserve"> </w:t>
            </w:r>
            <w:r w:rsidRPr="00AE3EC4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3EC4">
              <w:rPr>
                <w:sz w:val="22"/>
              </w:rPr>
              <w:instrText xml:space="preserve"> FORMTEXT </w:instrText>
            </w:r>
            <w:r w:rsidRPr="00AE3EC4">
              <w:rPr>
                <w:sz w:val="22"/>
              </w:rPr>
            </w:r>
            <w:r w:rsidRPr="00AE3EC4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AE3EC4">
              <w:rPr>
                <w:sz w:val="22"/>
              </w:rPr>
              <w:fldChar w:fldCharType="end"/>
            </w:r>
          </w:p>
        </w:tc>
      </w:tr>
      <w:tr w:rsidR="00896F9E" w14:paraId="47F7F1AC" w14:textId="77777777" w:rsidTr="005D6901">
        <w:tc>
          <w:tcPr>
            <w:tcW w:w="9118" w:type="dxa"/>
            <w:gridSpan w:val="3"/>
            <w:shd w:val="clear" w:color="auto" w:fill="FFFCE7" w:themeFill="accent4" w:themeFillTint="33"/>
          </w:tcPr>
          <w:p w14:paraId="0AD91F6D" w14:textId="77777777" w:rsidR="00896F9E" w:rsidRPr="00AE3EC4" w:rsidRDefault="00896F9E" w:rsidP="005D6901">
            <w:pPr>
              <w:jc w:val="center"/>
              <w:rPr>
                <w:sz w:val="22"/>
              </w:rPr>
            </w:pPr>
            <w:r w:rsidRPr="00AE3EC4">
              <w:rPr>
                <w:sz w:val="22"/>
              </w:rPr>
              <w:t>Kompetenzen</w:t>
            </w:r>
          </w:p>
        </w:tc>
        <w:tc>
          <w:tcPr>
            <w:tcW w:w="4760" w:type="dxa"/>
            <w:vMerge w:val="restart"/>
            <w:shd w:val="clear" w:color="auto" w:fill="FFFCE7" w:themeFill="accent4" w:themeFillTint="33"/>
            <w:vAlign w:val="center"/>
          </w:tcPr>
          <w:p w14:paraId="46975511" w14:textId="77777777" w:rsidR="00896F9E" w:rsidRDefault="00896F9E" w:rsidP="005D6901">
            <w:pPr>
              <w:jc w:val="center"/>
              <w:rPr>
                <w:sz w:val="22"/>
              </w:rPr>
            </w:pPr>
            <w:r w:rsidRPr="00AE3EC4">
              <w:rPr>
                <w:sz w:val="22"/>
              </w:rPr>
              <w:t xml:space="preserve">Grundlegende </w:t>
            </w:r>
            <w:r>
              <w:rPr>
                <w:sz w:val="22"/>
              </w:rPr>
              <w:t>Sachkonzepte</w:t>
            </w:r>
          </w:p>
          <w:p w14:paraId="36A7370E" w14:textId="77777777" w:rsidR="00896F9E" w:rsidRPr="00AE3EC4" w:rsidRDefault="00896F9E" w:rsidP="005D69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Um welche Sachkonzepte geht es?</w:t>
            </w:r>
          </w:p>
        </w:tc>
      </w:tr>
      <w:tr w:rsidR="00896F9E" w14:paraId="26885C1D" w14:textId="77777777" w:rsidTr="005D6901">
        <w:tc>
          <w:tcPr>
            <w:tcW w:w="4707" w:type="dxa"/>
            <w:shd w:val="clear" w:color="auto" w:fill="FFFCE7" w:themeFill="accent4" w:themeFillTint="33"/>
          </w:tcPr>
          <w:p w14:paraId="0DFF284E" w14:textId="77777777" w:rsidR="00896F9E" w:rsidRDefault="00896F9E" w:rsidP="005D69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Kompetenzen / Kompetenzstufen</w:t>
            </w:r>
          </w:p>
          <w:p w14:paraId="10BA037E" w14:textId="77777777" w:rsidR="00896F9E" w:rsidRPr="00AE3EC4" w:rsidRDefault="00896F9E" w:rsidP="005D69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Was soll gelernt werden?</w:t>
            </w:r>
          </w:p>
        </w:tc>
        <w:tc>
          <w:tcPr>
            <w:tcW w:w="4411" w:type="dxa"/>
            <w:gridSpan w:val="2"/>
            <w:shd w:val="clear" w:color="auto" w:fill="FFFCE7" w:themeFill="accent4" w:themeFillTint="33"/>
          </w:tcPr>
          <w:p w14:paraId="4B24B35E" w14:textId="77777777" w:rsidR="00896F9E" w:rsidRDefault="00896F9E" w:rsidP="005D69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Denk-</w:t>
            </w:r>
            <w:r w:rsidRPr="00AE3EC4">
              <w:rPr>
                <w:sz w:val="22"/>
              </w:rPr>
              <w:t xml:space="preserve"> Arbeits- Handlungsweisen (DAH)</w:t>
            </w:r>
          </w:p>
          <w:p w14:paraId="5A01F8A2" w14:textId="77777777" w:rsidR="00896F9E" w:rsidRPr="00AE3EC4" w:rsidRDefault="00896F9E" w:rsidP="005D6901">
            <w:pPr>
              <w:jc w:val="center"/>
              <w:rPr>
                <w:sz w:val="22"/>
              </w:rPr>
            </w:pPr>
          </w:p>
        </w:tc>
        <w:tc>
          <w:tcPr>
            <w:tcW w:w="4760" w:type="dxa"/>
            <w:vMerge/>
            <w:shd w:val="clear" w:color="auto" w:fill="FFFCE7" w:themeFill="accent4" w:themeFillTint="33"/>
          </w:tcPr>
          <w:p w14:paraId="18AC56BD" w14:textId="77777777" w:rsidR="00896F9E" w:rsidRPr="00AE3EC4" w:rsidRDefault="00896F9E" w:rsidP="005D6901">
            <w:pPr>
              <w:jc w:val="center"/>
              <w:rPr>
                <w:sz w:val="22"/>
              </w:rPr>
            </w:pPr>
          </w:p>
        </w:tc>
      </w:tr>
      <w:tr w:rsidR="00896F9E" w14:paraId="4E2A5F8B" w14:textId="77777777" w:rsidTr="005D6901">
        <w:tc>
          <w:tcPr>
            <w:tcW w:w="4707" w:type="dxa"/>
          </w:tcPr>
          <w:p w14:paraId="58429B00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14:paraId="0E41405F" w14:textId="77777777" w:rsidR="00896F9E" w:rsidRPr="00AE3EC4" w:rsidRDefault="00896F9E" w:rsidP="005D6901">
            <w:pPr>
              <w:rPr>
                <w:sz w:val="22"/>
              </w:rPr>
            </w:pPr>
          </w:p>
        </w:tc>
        <w:tc>
          <w:tcPr>
            <w:tcW w:w="4411" w:type="dxa"/>
            <w:gridSpan w:val="2"/>
          </w:tcPr>
          <w:p w14:paraId="784F292A" w14:textId="77777777" w:rsidR="00896F9E" w:rsidRPr="00AE3EC4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4760" w:type="dxa"/>
          </w:tcPr>
          <w:p w14:paraId="0FEB3A5B" w14:textId="77777777" w:rsidR="00896F9E" w:rsidRPr="00AE3EC4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896F9E" w14:paraId="4591FB10" w14:textId="77777777" w:rsidTr="005D6901">
        <w:tc>
          <w:tcPr>
            <w:tcW w:w="4707" w:type="dxa"/>
            <w:shd w:val="clear" w:color="auto" w:fill="FFFCE7" w:themeFill="accent4" w:themeFillTint="33"/>
          </w:tcPr>
          <w:p w14:paraId="7E83228F" w14:textId="717E6EDD" w:rsidR="00E54E2B" w:rsidRPr="00AE3EC4" w:rsidRDefault="00E54E2B" w:rsidP="00E54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Perspektiven- und fächerübergreifende Überlegungen, überfachliche Kompetenzen, BNE, M&amp;I, EZ …</w:t>
            </w:r>
          </w:p>
        </w:tc>
        <w:tc>
          <w:tcPr>
            <w:tcW w:w="4411" w:type="dxa"/>
            <w:gridSpan w:val="2"/>
            <w:shd w:val="clear" w:color="auto" w:fill="FFFCE7" w:themeFill="accent4" w:themeFillTint="33"/>
          </w:tcPr>
          <w:p w14:paraId="710C0D8E" w14:textId="77777777" w:rsidR="00E54E2B" w:rsidRDefault="00E54E2B" w:rsidP="00E54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Lebensweltbezüge der Schüler*innen und stufenspezifische </w:t>
            </w:r>
          </w:p>
          <w:p w14:paraId="07D1B5F3" w14:textId="7670FDCA" w:rsidR="00E54E2B" w:rsidRPr="00AE3EC4" w:rsidRDefault="00E54E2B" w:rsidP="00E54E2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Aspekte</w:t>
            </w:r>
          </w:p>
        </w:tc>
        <w:tc>
          <w:tcPr>
            <w:tcW w:w="4760" w:type="dxa"/>
            <w:shd w:val="clear" w:color="auto" w:fill="FFFCE7" w:themeFill="accent4" w:themeFillTint="33"/>
          </w:tcPr>
          <w:p w14:paraId="133DD145" w14:textId="1319065E" w:rsidR="00896F9E" w:rsidRPr="00AE3EC4" w:rsidRDefault="003A32FC" w:rsidP="005D69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Ideen für übergeordnete Fragestellungen</w:t>
            </w:r>
          </w:p>
        </w:tc>
      </w:tr>
      <w:tr w:rsidR="00896F9E" w14:paraId="4D887D4A" w14:textId="77777777" w:rsidTr="005D6901">
        <w:trPr>
          <w:trHeight w:val="544"/>
        </w:trPr>
        <w:tc>
          <w:tcPr>
            <w:tcW w:w="4707" w:type="dxa"/>
          </w:tcPr>
          <w:p w14:paraId="0C597B18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  <w:p w14:paraId="5FD3F8DF" w14:textId="77777777" w:rsidR="00896F9E" w:rsidRPr="00AE3EC4" w:rsidRDefault="00896F9E" w:rsidP="005D6901">
            <w:pPr>
              <w:rPr>
                <w:sz w:val="22"/>
              </w:rPr>
            </w:pPr>
          </w:p>
        </w:tc>
        <w:tc>
          <w:tcPr>
            <w:tcW w:w="4411" w:type="dxa"/>
            <w:gridSpan w:val="2"/>
          </w:tcPr>
          <w:p w14:paraId="61FF62D8" w14:textId="77777777" w:rsidR="00896F9E" w:rsidRPr="00AE3EC4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4760" w:type="dxa"/>
          </w:tcPr>
          <w:p w14:paraId="1D7FDE86" w14:textId="77777777" w:rsidR="00896F9E" w:rsidRPr="00AE3EC4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896F9E" w14:paraId="6AAE2031" w14:textId="77777777" w:rsidTr="005D6901">
        <w:tc>
          <w:tcPr>
            <w:tcW w:w="13878" w:type="dxa"/>
            <w:gridSpan w:val="4"/>
            <w:shd w:val="clear" w:color="auto" w:fill="FFFCE7" w:themeFill="accent4" w:themeFillTint="33"/>
          </w:tcPr>
          <w:p w14:paraId="083B6C15" w14:textId="77777777" w:rsidR="00896F9E" w:rsidRPr="00AE3EC4" w:rsidRDefault="00896F9E" w:rsidP="005D69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Didaktische Vorüberlegungen</w:t>
            </w:r>
          </w:p>
        </w:tc>
      </w:tr>
      <w:tr w:rsidR="00896F9E" w14:paraId="7D701B22" w14:textId="77777777" w:rsidTr="005D6901">
        <w:tc>
          <w:tcPr>
            <w:tcW w:w="6939" w:type="dxa"/>
            <w:gridSpan w:val="2"/>
            <w:shd w:val="clear" w:color="auto" w:fill="FFFCE7" w:themeFill="accent4" w:themeFillTint="33"/>
          </w:tcPr>
          <w:p w14:paraId="3515EB57" w14:textId="5335903F" w:rsidR="00896F9E" w:rsidRPr="00AE3EC4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t>Methodische Zugänge (narrative, forschend-erkundend, … vgl. Lernwelten S.117)</w:t>
            </w:r>
            <w:r w:rsidR="003A32FC">
              <w:rPr>
                <w:sz w:val="22"/>
              </w:rPr>
              <w:t xml:space="preserve">; Ideen </w:t>
            </w:r>
            <w:r w:rsidR="00E54E2B">
              <w:rPr>
                <w:sz w:val="22"/>
              </w:rPr>
              <w:t xml:space="preserve">für </w:t>
            </w:r>
            <w:r w:rsidR="003A32FC">
              <w:rPr>
                <w:sz w:val="22"/>
              </w:rPr>
              <w:t>ASLO oder Expert*innen-Begegnung</w:t>
            </w:r>
          </w:p>
        </w:tc>
        <w:tc>
          <w:tcPr>
            <w:tcW w:w="6939" w:type="dxa"/>
            <w:gridSpan w:val="2"/>
            <w:shd w:val="clear" w:color="auto" w:fill="FFFCE7" w:themeFill="accent4" w:themeFillTint="33"/>
          </w:tcPr>
          <w:p w14:paraId="24F245E5" w14:textId="5136F7D5" w:rsidR="00896F9E" w:rsidRPr="00AE3EC4" w:rsidRDefault="003A32FC" w:rsidP="005D6901">
            <w:pPr>
              <w:rPr>
                <w:sz w:val="22"/>
              </w:rPr>
            </w:pPr>
            <w:r>
              <w:rPr>
                <w:sz w:val="22"/>
              </w:rPr>
              <w:t xml:space="preserve">Leitende </w:t>
            </w:r>
            <w:r w:rsidR="00896F9E">
              <w:rPr>
                <w:sz w:val="22"/>
              </w:rPr>
              <w:t>Lehr- Lernmaterialien</w:t>
            </w:r>
          </w:p>
        </w:tc>
      </w:tr>
      <w:tr w:rsidR="00896F9E" w14:paraId="0691A022" w14:textId="77777777" w:rsidTr="005D6901">
        <w:tc>
          <w:tcPr>
            <w:tcW w:w="6939" w:type="dxa"/>
            <w:gridSpan w:val="2"/>
          </w:tcPr>
          <w:p w14:paraId="50CDE95A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  <w:p w14:paraId="067E013C" w14:textId="77777777" w:rsidR="00896F9E" w:rsidRDefault="00896F9E" w:rsidP="005D6901">
            <w:pPr>
              <w:rPr>
                <w:sz w:val="22"/>
              </w:rPr>
            </w:pPr>
          </w:p>
        </w:tc>
        <w:tc>
          <w:tcPr>
            <w:tcW w:w="6939" w:type="dxa"/>
            <w:gridSpan w:val="2"/>
          </w:tcPr>
          <w:p w14:paraId="2B01FE9D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896F9E" w14:paraId="23304BBA" w14:textId="77777777" w:rsidTr="005D6901">
        <w:tc>
          <w:tcPr>
            <w:tcW w:w="6939" w:type="dxa"/>
            <w:gridSpan w:val="2"/>
            <w:shd w:val="clear" w:color="auto" w:fill="FFFCE7" w:themeFill="accent4" w:themeFillTint="33"/>
          </w:tcPr>
          <w:p w14:paraId="1BB8FCB0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t>Überlegungen Präkonzepterhebung</w:t>
            </w:r>
          </w:p>
        </w:tc>
        <w:tc>
          <w:tcPr>
            <w:tcW w:w="6939" w:type="dxa"/>
            <w:gridSpan w:val="2"/>
            <w:shd w:val="clear" w:color="auto" w:fill="FFFCE7" w:themeFill="accent4" w:themeFillTint="33"/>
          </w:tcPr>
          <w:p w14:paraId="22C2B897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t>Überlegungen zur Begutachtung und Beurteilung</w:t>
            </w:r>
          </w:p>
        </w:tc>
      </w:tr>
      <w:tr w:rsidR="00896F9E" w14:paraId="42DF32B4" w14:textId="77777777" w:rsidTr="005D6901">
        <w:tc>
          <w:tcPr>
            <w:tcW w:w="6939" w:type="dxa"/>
            <w:gridSpan w:val="2"/>
          </w:tcPr>
          <w:p w14:paraId="0ED5F45E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14:paraId="410C6CCD" w14:textId="77777777" w:rsidR="00896F9E" w:rsidRDefault="00896F9E" w:rsidP="005D6901">
            <w:pPr>
              <w:rPr>
                <w:sz w:val="22"/>
              </w:rPr>
            </w:pPr>
          </w:p>
        </w:tc>
        <w:tc>
          <w:tcPr>
            <w:tcW w:w="6939" w:type="dxa"/>
            <w:gridSpan w:val="2"/>
          </w:tcPr>
          <w:p w14:paraId="14B6C639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896F9E" w14:paraId="3CBA1229" w14:textId="77777777" w:rsidTr="005D6901">
        <w:trPr>
          <w:trHeight w:val="198"/>
        </w:trPr>
        <w:tc>
          <w:tcPr>
            <w:tcW w:w="6939" w:type="dxa"/>
            <w:gridSpan w:val="2"/>
            <w:shd w:val="clear" w:color="auto" w:fill="FFFCE7" w:themeFill="accent4" w:themeFillTint="33"/>
          </w:tcPr>
          <w:p w14:paraId="07A8ED80" w14:textId="3DAADD8F" w:rsidR="00896F9E" w:rsidRDefault="003A32FC" w:rsidP="005D6901">
            <w:pPr>
              <w:rPr>
                <w:sz w:val="22"/>
              </w:rPr>
            </w:pPr>
            <w:r>
              <w:rPr>
                <w:sz w:val="22"/>
              </w:rPr>
              <w:t xml:space="preserve">Mögliche </w:t>
            </w:r>
            <w:r w:rsidR="00896F9E">
              <w:rPr>
                <w:sz w:val="22"/>
              </w:rPr>
              <w:t>Dokumentationsformen der Schüler*innen</w:t>
            </w:r>
          </w:p>
        </w:tc>
        <w:tc>
          <w:tcPr>
            <w:tcW w:w="6939" w:type="dxa"/>
            <w:gridSpan w:val="2"/>
            <w:shd w:val="clear" w:color="auto" w:fill="FFFCE7" w:themeFill="accent4" w:themeFillTint="33"/>
          </w:tcPr>
          <w:p w14:paraId="76ABED43" w14:textId="0ED20EB5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B1CA9">
              <w:rPr>
                <w:sz w:val="22"/>
              </w:rPr>
              <w:t>O</w:t>
            </w:r>
            <w:r>
              <w:rPr>
                <w:sz w:val="22"/>
              </w:rPr>
              <w:t>ffene Fragen</w:t>
            </w:r>
            <w:r w:rsidR="003B1CA9">
              <w:rPr>
                <w:sz w:val="22"/>
              </w:rPr>
              <w:t xml:space="preserve"> an die Begleitdozent*in</w:t>
            </w:r>
          </w:p>
        </w:tc>
      </w:tr>
      <w:tr w:rsidR="00896F9E" w14:paraId="3243402A" w14:textId="77777777" w:rsidTr="005D6901">
        <w:trPr>
          <w:trHeight w:val="198"/>
        </w:trPr>
        <w:tc>
          <w:tcPr>
            <w:tcW w:w="6939" w:type="dxa"/>
            <w:gridSpan w:val="2"/>
            <w:shd w:val="clear" w:color="auto" w:fill="auto"/>
          </w:tcPr>
          <w:p w14:paraId="49577B3F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3C1FFD3F" w14:textId="77777777" w:rsidR="00896F9E" w:rsidRDefault="00896F9E" w:rsidP="005D6901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bookmarkEnd w:id="0"/>
      <w:bookmarkEnd w:id="1"/>
    </w:tbl>
    <w:p w14:paraId="590162C6" w14:textId="77777777" w:rsidR="00896F9E" w:rsidRDefault="00896F9E" w:rsidP="00896F9E"/>
    <w:p w14:paraId="434A3CCC" w14:textId="596B3D5F" w:rsidR="003A32FC" w:rsidRPr="002C6C7A" w:rsidRDefault="003A32FC" w:rsidP="002C6C7A">
      <w:r>
        <w:t xml:space="preserve">Stand </w:t>
      </w:r>
      <w:r w:rsidR="003B1CA9">
        <w:t>Novemb</w:t>
      </w:r>
      <w:r>
        <w:t>er 2023</w:t>
      </w:r>
    </w:p>
    <w:sectPr w:rsidR="003A32FC" w:rsidRPr="002C6C7A" w:rsidSect="00AB56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888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0E23" w14:textId="77777777" w:rsidR="00301B24" w:rsidRDefault="00301B24" w:rsidP="00F91D37">
      <w:r>
        <w:separator/>
      </w:r>
    </w:p>
  </w:endnote>
  <w:endnote w:type="continuationSeparator" w:id="0">
    <w:p w14:paraId="0542E403" w14:textId="77777777" w:rsidR="00301B24" w:rsidRDefault="00301B24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5BE6" w14:textId="77777777" w:rsidR="00896F9E" w:rsidRDefault="00896F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CD11" w14:textId="77777777" w:rsidR="00896F9E" w:rsidRDefault="00896F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0EB7" w14:textId="77777777" w:rsidR="00896F9E" w:rsidRDefault="00896F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D791" w14:textId="77777777" w:rsidR="00301B24" w:rsidRDefault="00301B24" w:rsidP="00F91D37">
      <w:r>
        <w:separator/>
      </w:r>
    </w:p>
  </w:footnote>
  <w:footnote w:type="continuationSeparator" w:id="0">
    <w:p w14:paraId="36D69670" w14:textId="77777777" w:rsidR="00301B24" w:rsidRDefault="00301B24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7D35" w14:textId="77777777" w:rsidR="00896F9E" w:rsidRDefault="00896F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84C7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7455" behindDoc="0" locked="1" layoutInCell="1" allowOverlap="1" wp14:anchorId="38D9BF16" wp14:editId="14848889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31D05" id="Gruppieren 12" o:spid="_x0000_s1026" style="position:absolute;margin-left:17.4pt;margin-top:0;width:68.6pt;height:44.5pt;z-index:251667455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&#13;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B76A592" wp14:editId="51BA958C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59406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6A59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" filled="f" stroked="f" strokeweight=".5pt">
              <v:textbox style="mso-fit-shape-to-text:t" inset="0,14.2mm,0,0">
                <w:txbxContent>
                  <w:p w14:paraId="0DF59406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5" behindDoc="0" locked="1" layoutInCell="1" allowOverlap="1" wp14:anchorId="7E080EF2" wp14:editId="16325A1F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5A98A" id="Gruppieren 21" o:spid="_x0000_s1026" style="position:absolute;margin-left:0;margin-top:0;width:64.9pt;height:50.75pt;z-index:251672575;mso-position-horizontal:left;mso-position-vertical:top;mso-position-vertical-relative:page;mso-width-relative:margin;mso-height-relative:margin" coordsize="8229,644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">
              <v:shape id="Grafik 14" o:spid="_x0000_s1027" type="#_x0000_t75" style="position:absolute;top:5446;width:8229;height:1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&#13;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8226" w14:textId="395C5EB8" w:rsidR="00314A47" w:rsidRDefault="00314A47" w:rsidP="00314A47">
    <w:pPr>
      <w:pStyle w:val="KopfzeileLogoFrontseitePlatzhalter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24B802A6" wp14:editId="424A544D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4EC00E" id="Gruppieren 22" o:spid="_x0000_s1026" style="position:absolute;margin-left:17.4pt;margin-top:0;width:68.6pt;height:44.5pt;z-index:251676671;mso-position-horizontal:right;mso-position-vertical:bottom;mso-position-vertical-relative:page;mso-width-relative:margin;mso-height-relative:margin" coordsize="8693,567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width:8629;height:2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">
                <v:imagedata r:id="rId2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&#13;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492C4226" wp14:editId="27AA8353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E3506C" id="Gruppieren 2" o:spid="_x0000_s1026" style="position:absolute;margin-left:0;margin-top:0;width:127.85pt;height:70.3pt;z-index:251674623;mso-position-vertical:top;mso-position-vertical-relative:page;mso-width-relative:margin;mso-height-relative:margin" coordsize="16224,892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">
              <v:rect id="Rechteck 4" o:spid="_x0000_s1027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">
                <v:imagedata r:id="rId4" o:title=""/>
              </v:shape>
              <w10:wrap anchory="page"/>
              <w10:anchorlock/>
            </v:group>
          </w:pict>
        </mc:Fallback>
      </mc:AlternateContent>
    </w:r>
  </w:p>
  <w:p w14:paraId="0E73DD06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2A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6AE4"/>
    <w:rsid w:val="002C6C7A"/>
    <w:rsid w:val="002C731F"/>
    <w:rsid w:val="002D272F"/>
    <w:rsid w:val="002D38AE"/>
    <w:rsid w:val="002D709C"/>
    <w:rsid w:val="002F06AA"/>
    <w:rsid w:val="002F68A2"/>
    <w:rsid w:val="00301B24"/>
    <w:rsid w:val="0030245A"/>
    <w:rsid w:val="00303B73"/>
    <w:rsid w:val="003059C9"/>
    <w:rsid w:val="003060C9"/>
    <w:rsid w:val="00314A47"/>
    <w:rsid w:val="0031712A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85A87"/>
    <w:rsid w:val="0039124E"/>
    <w:rsid w:val="003A32FC"/>
    <w:rsid w:val="003A5451"/>
    <w:rsid w:val="003B1CA9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71D34"/>
    <w:rsid w:val="0047409B"/>
    <w:rsid w:val="00480603"/>
    <w:rsid w:val="00486DBB"/>
    <w:rsid w:val="00494FD7"/>
    <w:rsid w:val="00495F83"/>
    <w:rsid w:val="004A039B"/>
    <w:rsid w:val="004B0FDB"/>
    <w:rsid w:val="004B3225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5F7F52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3D8D"/>
    <w:rsid w:val="0074487E"/>
    <w:rsid w:val="00746273"/>
    <w:rsid w:val="0075366F"/>
    <w:rsid w:val="00767657"/>
    <w:rsid w:val="00771D2A"/>
    <w:rsid w:val="007721BF"/>
    <w:rsid w:val="00774E70"/>
    <w:rsid w:val="007766F7"/>
    <w:rsid w:val="0078181E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96F9E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A631C"/>
    <w:rsid w:val="00AB51AB"/>
    <w:rsid w:val="00AB5642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58DA"/>
    <w:rsid w:val="00BF7052"/>
    <w:rsid w:val="00C05FAB"/>
    <w:rsid w:val="00C12431"/>
    <w:rsid w:val="00C25656"/>
    <w:rsid w:val="00C30C28"/>
    <w:rsid w:val="00C3674D"/>
    <w:rsid w:val="00C43EDE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54E2B"/>
    <w:rsid w:val="00E61206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F8CB2"/>
  <w15:docId w15:val="{0AA186A5-021F-CB4A-BFDC-E9CFEC7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F9E"/>
    <w:rPr>
      <w:sz w:val="24"/>
      <w:szCs w:val="24"/>
    </w:rPr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0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  <w:szCs w:val="20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  <w:szCs w:val="20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  <w:rPr>
      <w:sz w:val="20"/>
      <w:szCs w:val="20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  <w:rPr>
      <w:sz w:val="20"/>
      <w:szCs w:val="20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sz w:val="20"/>
      <w:szCs w:val="20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rPr>
      <w:sz w:val="20"/>
      <w:szCs w:val="20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  <w:rPr>
      <w:sz w:val="20"/>
      <w:szCs w:val="20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  <w:rPr>
      <w:sz w:val="20"/>
      <w:szCs w:val="20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  <w:szCs w:val="20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  <w:rPr>
      <w:sz w:val="20"/>
      <w:szCs w:val="20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  <w:szCs w:val="20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  <w:rPr>
      <w:sz w:val="20"/>
      <w:szCs w:val="20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hlethaler/Documents/Daniela%20alle%20Dokumente/GL_Institut/Vorlagen%20PH%20NMS/NeuesCD:CI%20Vorlagen/A4%20quer%20leer%20PH%20NMS%20Bern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quer leer PH NMS Bern.dotx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Daniela Mühlethaler</cp:lastModifiedBy>
  <cp:revision>3</cp:revision>
  <dcterms:created xsi:type="dcterms:W3CDTF">2023-11-16T06:19:00Z</dcterms:created>
  <dcterms:modified xsi:type="dcterms:W3CDTF">2023-11-16T06:21:00Z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