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C28F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FDA-</w:t>
      </w:r>
      <w:r w:rsidRPr="006F642B">
        <w:rPr>
          <w:rFonts w:cs="Arial"/>
          <w:b/>
          <w:color w:val="000000" w:themeColor="text1"/>
          <w:sz w:val="22"/>
          <w:szCs w:val="22"/>
        </w:rPr>
        <w:t>Konzept</w:t>
      </w:r>
    </w:p>
    <w:p w14:paraId="66CDBE7D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</w:p>
    <w:p w14:paraId="7E11B9BE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 xml:space="preserve">Arbeitstitel: </w:t>
      </w:r>
    </w:p>
    <w:p w14:paraId="090FA34A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</w:p>
    <w:p w14:paraId="37F80BB3" w14:textId="77777777" w:rsidR="00273B73" w:rsidRPr="006F642B" w:rsidRDefault="00273B73" w:rsidP="00273B73">
      <w:pPr>
        <w:pBdr>
          <w:top w:val="single" w:sz="4" w:space="1" w:color="auto"/>
        </w:pBdr>
        <w:spacing w:before="40" w:after="40"/>
        <w:rPr>
          <w:rFonts w:cs="Arial"/>
          <w:b/>
          <w:color w:val="000000" w:themeColor="text1"/>
          <w:sz w:val="22"/>
          <w:szCs w:val="22"/>
        </w:rPr>
      </w:pPr>
    </w:p>
    <w:p w14:paraId="41E5A63F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 xml:space="preserve">Name, Vorname: </w:t>
      </w:r>
    </w:p>
    <w:p w14:paraId="22279F06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</w:p>
    <w:p w14:paraId="650C5E60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Studienjahrgang:</w:t>
      </w:r>
    </w:p>
    <w:p w14:paraId="268D87BB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</w:p>
    <w:p w14:paraId="1E9CD845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Stufen</w:t>
      </w:r>
      <w:r>
        <w:rPr>
          <w:rFonts w:cs="Arial"/>
          <w:b/>
          <w:color w:val="000000" w:themeColor="text1"/>
          <w:sz w:val="22"/>
          <w:szCs w:val="22"/>
        </w:rPr>
        <w:t>schwerpunkt</w:t>
      </w:r>
      <w:r w:rsidRPr="006F642B">
        <w:rPr>
          <w:rFonts w:cs="Arial"/>
          <w:b/>
          <w:color w:val="000000" w:themeColor="text1"/>
          <w:sz w:val="22"/>
          <w:szCs w:val="22"/>
        </w:rPr>
        <w:t>:</w:t>
      </w:r>
      <w:r>
        <w:rPr>
          <w:rFonts w:cs="Arial"/>
          <w:b/>
          <w:color w:val="000000" w:themeColor="text1"/>
          <w:sz w:val="22"/>
          <w:szCs w:val="22"/>
        </w:rPr>
        <w:tab/>
      </w:r>
      <w:r>
        <w:rPr>
          <w:rFonts w:cs="Arial"/>
          <w:b/>
          <w:color w:val="000000" w:themeColor="text1"/>
          <w:sz w:val="22"/>
          <w:szCs w:val="22"/>
        </w:rPr>
        <w:tab/>
      </w:r>
      <w:r>
        <w:rPr>
          <w:rFonts w:cs="Arial"/>
          <w:b/>
          <w:color w:val="000000" w:themeColor="text1"/>
          <w:sz w:val="22"/>
          <w:szCs w:val="22"/>
        </w:rPr>
        <w:tab/>
      </w: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>
        <w:rPr>
          <w:rFonts w:cs="Arial"/>
          <w:color w:val="000000" w:themeColor="text1"/>
          <w:sz w:val="22"/>
          <w:szCs w:val="22"/>
        </w:rPr>
        <w:t>Zyklus 1</w:t>
      </w:r>
      <w:r>
        <w:rPr>
          <w:rFonts w:cs="Arial"/>
          <w:b/>
          <w:color w:val="000000" w:themeColor="text1"/>
          <w:sz w:val="22"/>
          <w:szCs w:val="22"/>
        </w:rPr>
        <w:tab/>
      </w: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>
        <w:rPr>
          <w:rFonts w:cs="Arial"/>
          <w:color w:val="000000" w:themeColor="text1"/>
          <w:sz w:val="22"/>
          <w:szCs w:val="22"/>
        </w:rPr>
        <w:t>Zyklus 2</w:t>
      </w:r>
    </w:p>
    <w:p w14:paraId="02217F8D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</w:p>
    <w:p w14:paraId="5A26E557" w14:textId="3D9D3E3A" w:rsidR="00273B73" w:rsidRPr="00793320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Studienmodus: </w:t>
      </w:r>
      <w:r>
        <w:rPr>
          <w:rFonts w:cs="Arial"/>
          <w:b/>
          <w:color w:val="000000" w:themeColor="text1"/>
          <w:sz w:val="22"/>
          <w:szCs w:val="22"/>
        </w:rPr>
        <w:tab/>
      </w: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>
        <w:rPr>
          <w:rFonts w:cs="Arial"/>
          <w:color w:val="000000" w:themeColor="text1"/>
          <w:sz w:val="22"/>
          <w:szCs w:val="22"/>
        </w:rPr>
        <w:t>regulär</w:t>
      </w:r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ab/>
      </w: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proofErr w:type="spellStart"/>
      <w:r w:rsidRPr="006F642B">
        <w:rPr>
          <w:rFonts w:cs="Arial"/>
          <w:color w:val="000000" w:themeColor="text1"/>
          <w:sz w:val="22"/>
          <w:szCs w:val="22"/>
        </w:rPr>
        <w:t>PxS</w:t>
      </w:r>
      <w:proofErr w:type="spellEnd"/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ab/>
      </w:r>
      <w:r>
        <w:rPr>
          <w:rFonts w:cs="Arial"/>
          <w:b/>
          <w:color w:val="000000" w:themeColor="text1"/>
          <w:sz w:val="22"/>
          <w:szCs w:val="22"/>
        </w:rPr>
        <w:tab/>
      </w: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 w:rsidR="002C3F31">
        <w:rPr>
          <w:rFonts w:cs="Arial"/>
          <w:color w:val="000000" w:themeColor="text1"/>
          <w:sz w:val="22"/>
          <w:szCs w:val="22"/>
        </w:rPr>
        <w:t>27plus</w:t>
      </w:r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ab/>
      </w:r>
      <w:r>
        <w:rPr>
          <w:rFonts w:cs="Arial"/>
          <w:b/>
          <w:color w:val="000000" w:themeColor="text1"/>
          <w:sz w:val="22"/>
          <w:szCs w:val="22"/>
        </w:rPr>
        <w:tab/>
      </w: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>
        <w:rPr>
          <w:rFonts w:cs="Arial"/>
          <w:color w:val="000000" w:themeColor="text1"/>
          <w:sz w:val="22"/>
          <w:szCs w:val="22"/>
        </w:rPr>
        <w:t>Teilzeit</w:t>
      </w:r>
      <w:r w:rsidR="002C3F31">
        <w:rPr>
          <w:rFonts w:cs="Arial"/>
          <w:color w:val="000000" w:themeColor="text1"/>
          <w:sz w:val="22"/>
          <w:szCs w:val="22"/>
        </w:rPr>
        <w:t xml:space="preserve">.         </w:t>
      </w:r>
      <w:r w:rsidR="002C3F31" w:rsidRPr="006F642B">
        <w:rPr>
          <w:rFonts w:cs="Arial"/>
          <w:color w:val="000000" w:themeColor="text1"/>
          <w:sz w:val="22"/>
          <w:szCs w:val="22"/>
        </w:rPr>
        <w:t xml:space="preserve">□ </w:t>
      </w:r>
      <w:r w:rsidR="002C3F31">
        <w:rPr>
          <w:rFonts w:cs="Arial"/>
          <w:color w:val="000000" w:themeColor="text1"/>
          <w:sz w:val="22"/>
          <w:szCs w:val="22"/>
        </w:rPr>
        <w:t xml:space="preserve">Modul 1 </w:t>
      </w:r>
    </w:p>
    <w:p w14:paraId="21391F63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</w:p>
    <w:p w14:paraId="2775EF36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eingereicht bei (Name des Dozenten</w:t>
      </w:r>
      <w:r>
        <w:rPr>
          <w:rFonts w:cs="Arial"/>
          <w:b/>
          <w:color w:val="000000" w:themeColor="text1"/>
          <w:sz w:val="22"/>
          <w:szCs w:val="22"/>
        </w:rPr>
        <w:t xml:space="preserve"> bzw.</w:t>
      </w:r>
      <w:r w:rsidRPr="006F642B">
        <w:rPr>
          <w:rFonts w:cs="Arial"/>
          <w:b/>
          <w:color w:val="000000" w:themeColor="text1"/>
          <w:sz w:val="22"/>
          <w:szCs w:val="22"/>
        </w:rPr>
        <w:t xml:space="preserve"> der Dozentin): </w:t>
      </w:r>
    </w:p>
    <w:p w14:paraId="7266A0B6" w14:textId="77777777" w:rsidR="00273B73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</w:p>
    <w:p w14:paraId="66306BDD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</w:p>
    <w:p w14:paraId="6AA6DFF7" w14:textId="77777777" w:rsidR="00273B73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Fachbereich</w:t>
      </w:r>
      <w:r>
        <w:rPr>
          <w:rFonts w:cs="Arial"/>
          <w:b/>
          <w:color w:val="000000" w:themeColor="text1"/>
          <w:sz w:val="22"/>
          <w:szCs w:val="22"/>
        </w:rPr>
        <w:t>sbezug</w:t>
      </w:r>
      <w:r w:rsidRPr="006F642B">
        <w:rPr>
          <w:rFonts w:cs="Arial"/>
          <w:b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>der FDA</w:t>
      </w:r>
      <w:r w:rsidRPr="006F642B">
        <w:rPr>
          <w:rFonts w:cs="Arial"/>
          <w:b/>
          <w:color w:val="000000" w:themeColor="text1"/>
          <w:sz w:val="22"/>
          <w:szCs w:val="22"/>
        </w:rPr>
        <w:t xml:space="preserve"> </w:t>
      </w:r>
    </w:p>
    <w:p w14:paraId="1EEAE90A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(</w:t>
      </w:r>
      <w:r>
        <w:rPr>
          <w:rFonts w:cs="Arial"/>
          <w:b/>
          <w:color w:val="000000" w:themeColor="text1"/>
          <w:sz w:val="22"/>
          <w:szCs w:val="22"/>
        </w:rPr>
        <w:t>b</w:t>
      </w:r>
      <w:r w:rsidRPr="006F642B">
        <w:rPr>
          <w:rFonts w:cs="Arial"/>
          <w:b/>
          <w:color w:val="000000" w:themeColor="text1"/>
          <w:sz w:val="22"/>
          <w:szCs w:val="22"/>
        </w:rPr>
        <w:t xml:space="preserve">ei interdisziplinären </w:t>
      </w:r>
      <w:r>
        <w:rPr>
          <w:rFonts w:cs="Arial"/>
          <w:b/>
          <w:color w:val="000000" w:themeColor="text1"/>
          <w:sz w:val="22"/>
          <w:szCs w:val="22"/>
        </w:rPr>
        <w:t>Arbeiten</w:t>
      </w:r>
      <w:r w:rsidRPr="006F642B">
        <w:rPr>
          <w:rFonts w:cs="Arial"/>
          <w:b/>
          <w:color w:val="000000" w:themeColor="text1"/>
          <w:sz w:val="22"/>
          <w:szCs w:val="22"/>
        </w:rPr>
        <w:t xml:space="preserve"> bitte Hauptbezug unterstreichen):</w:t>
      </w:r>
    </w:p>
    <w:p w14:paraId="34FAE419" w14:textId="77777777" w:rsidR="00273B73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</w:p>
    <w:p w14:paraId="180D6728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</w:p>
    <w:p w14:paraId="553B155D" w14:textId="77777777" w:rsidR="00273B73" w:rsidRPr="006F642B" w:rsidRDefault="00273B73" w:rsidP="00273B73">
      <w:pPr>
        <w:spacing w:before="40" w:after="40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 xml:space="preserve">Geplanter Typ der </w:t>
      </w:r>
      <w:r>
        <w:rPr>
          <w:rFonts w:cs="Arial"/>
          <w:b/>
          <w:color w:val="000000" w:themeColor="text1"/>
          <w:sz w:val="22"/>
          <w:szCs w:val="22"/>
        </w:rPr>
        <w:t>FDA</w:t>
      </w:r>
      <w:r w:rsidRPr="006F642B">
        <w:rPr>
          <w:rFonts w:cs="Arial"/>
          <w:b/>
          <w:color w:val="000000" w:themeColor="text1"/>
          <w:sz w:val="22"/>
          <w:szCs w:val="22"/>
        </w:rPr>
        <w:t>:</w:t>
      </w:r>
    </w:p>
    <w:p w14:paraId="56AF7497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>
        <w:rPr>
          <w:rFonts w:cs="Arial"/>
          <w:color w:val="000000" w:themeColor="text1"/>
          <w:sz w:val="22"/>
          <w:szCs w:val="22"/>
        </w:rPr>
        <w:t>Literaturverarbeitung</w:t>
      </w:r>
    </w:p>
    <w:p w14:paraId="24189C99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>
        <w:rPr>
          <w:rFonts w:cs="Arial"/>
          <w:color w:val="000000" w:themeColor="text1"/>
          <w:sz w:val="22"/>
          <w:szCs w:val="22"/>
        </w:rPr>
        <w:t>Literaturverarbeitung</w:t>
      </w:r>
      <w:r w:rsidRPr="006F642B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mit</w:t>
      </w:r>
      <w:r w:rsidRPr="006F642B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Praxiskonzeption</w:t>
      </w:r>
    </w:p>
    <w:p w14:paraId="5F3C67F5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 xml:space="preserve">□ </w:t>
      </w:r>
      <w:r>
        <w:rPr>
          <w:rFonts w:cs="Arial"/>
          <w:color w:val="000000" w:themeColor="text1"/>
          <w:sz w:val="22"/>
          <w:szCs w:val="22"/>
        </w:rPr>
        <w:t>Literaturverarbeitung mit</w:t>
      </w:r>
      <w:r w:rsidRPr="006F642B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empirischem Teil</w:t>
      </w:r>
    </w:p>
    <w:p w14:paraId="2B6CFBB2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</w:p>
    <w:p w14:paraId="0F009F67" w14:textId="77777777" w:rsidR="00273B73" w:rsidRPr="006F642B" w:rsidRDefault="00273B73" w:rsidP="00273B73">
      <w:pPr>
        <w:pBdr>
          <w:bottom w:val="single" w:sz="4" w:space="1" w:color="auto"/>
        </w:pBdr>
        <w:spacing w:before="40" w:after="40"/>
        <w:rPr>
          <w:rFonts w:cs="Arial"/>
          <w:color w:val="000000" w:themeColor="text1"/>
          <w:sz w:val="22"/>
          <w:szCs w:val="22"/>
        </w:rPr>
      </w:pPr>
    </w:p>
    <w:p w14:paraId="25EFEDB0" w14:textId="77777777" w:rsidR="00273B73" w:rsidRPr="006F642B" w:rsidRDefault="00273B73" w:rsidP="00273B73">
      <w:pPr>
        <w:spacing w:before="40" w:after="40"/>
        <w:rPr>
          <w:rFonts w:cs="Arial"/>
          <w:color w:val="000000" w:themeColor="text1"/>
          <w:sz w:val="22"/>
          <w:szCs w:val="22"/>
        </w:rPr>
      </w:pPr>
    </w:p>
    <w:p w14:paraId="007E466B" w14:textId="7777777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i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Konkrete Fragestellung der Arbeit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  <w:r w:rsidRPr="006F642B">
        <w:rPr>
          <w:rFonts w:cs="Arial"/>
          <w:i/>
          <w:color w:val="000000" w:themeColor="text1"/>
          <w:sz w:val="22"/>
          <w:szCs w:val="22"/>
        </w:rPr>
        <w:t>Was möchten Sie wissen? Welche Frage, welches Problem, welche Hypothesen werden bearbeitet?</w:t>
      </w:r>
    </w:p>
    <w:p w14:paraId="0760234F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0E37362A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7725AB87" w14:textId="7777777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i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Verortung und Eingrenzung der Fragestellung im Themengebiet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  <w:r w:rsidRPr="006F642B">
        <w:rPr>
          <w:rFonts w:cs="Arial"/>
          <w:i/>
          <w:color w:val="000000" w:themeColor="text1"/>
          <w:sz w:val="22"/>
          <w:szCs w:val="22"/>
        </w:rPr>
        <w:t>Welches fachliche Teilgebiet befasst sich mit diesen Fragen?</w:t>
      </w:r>
      <w:r w:rsidRPr="006F642B">
        <w:rPr>
          <w:rFonts w:cs="Arial"/>
          <w:i/>
          <w:color w:val="000000" w:themeColor="text1"/>
          <w:sz w:val="22"/>
          <w:szCs w:val="22"/>
        </w:rPr>
        <w:br/>
        <w:t>Welche Aspekte klammern Sie aus? Begründen Sie.</w:t>
      </w:r>
    </w:p>
    <w:p w14:paraId="7B32606C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56AA19ED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56B17B54" w14:textId="7777777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i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Zielsetzung der Arbeit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  <w:r w:rsidRPr="006F642B">
        <w:rPr>
          <w:rFonts w:cs="Arial"/>
          <w:i/>
          <w:color w:val="000000" w:themeColor="text1"/>
          <w:sz w:val="22"/>
          <w:szCs w:val="22"/>
        </w:rPr>
        <w:t>Wozu wollen Sie die oben gestellte Frage beantworten? Zur Lösung welchen theoretischen oder praktischen Problems möchten Sie beitragen?</w:t>
      </w:r>
    </w:p>
    <w:p w14:paraId="71D5245F" w14:textId="77777777" w:rsidR="00273B73" w:rsidRPr="006F642B" w:rsidRDefault="00273B73" w:rsidP="00273B73">
      <w:pPr>
        <w:spacing w:before="40" w:after="40"/>
        <w:ind w:left="426"/>
        <w:rPr>
          <w:rFonts w:cs="Arial"/>
          <w:b/>
          <w:color w:val="000000" w:themeColor="text1"/>
          <w:sz w:val="22"/>
          <w:szCs w:val="22"/>
        </w:rPr>
      </w:pPr>
    </w:p>
    <w:p w14:paraId="18E14F11" w14:textId="77777777" w:rsidR="00273B73" w:rsidRPr="006F642B" w:rsidRDefault="00273B73" w:rsidP="00273B73">
      <w:pPr>
        <w:spacing w:before="40" w:after="40"/>
        <w:ind w:left="426"/>
        <w:rPr>
          <w:rFonts w:cs="Arial"/>
          <w:b/>
          <w:color w:val="000000" w:themeColor="text1"/>
          <w:sz w:val="22"/>
          <w:szCs w:val="22"/>
        </w:rPr>
      </w:pPr>
    </w:p>
    <w:p w14:paraId="16A31113" w14:textId="7777777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Relevanz des Themas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  <w:r w:rsidRPr="006F642B">
        <w:rPr>
          <w:rFonts w:cs="Arial"/>
          <w:i/>
          <w:color w:val="000000" w:themeColor="text1"/>
          <w:sz w:val="22"/>
          <w:szCs w:val="22"/>
        </w:rPr>
        <w:t xml:space="preserve">Warum ist diese Fragestellung aus fachdidaktischer Perspektive mit Bezug auf den Fachbereich und die Stufe relevant? </w:t>
      </w:r>
    </w:p>
    <w:p w14:paraId="08D2CDD6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1A2F4C9B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239AA330" w14:textId="546911A8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b/>
          <w:i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Persönliche Motivation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  <w:r w:rsidRPr="006F642B">
        <w:rPr>
          <w:rFonts w:cs="Arial"/>
          <w:i/>
          <w:color w:val="000000" w:themeColor="text1"/>
          <w:sz w:val="22"/>
          <w:szCs w:val="22"/>
        </w:rPr>
        <w:t>Warum wollen Sie sich mit diesem Thema auseinandersetzen?</w:t>
      </w:r>
    </w:p>
    <w:p w14:paraId="7E7329D9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231959A1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1E902944" w14:textId="7777777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i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Angewandte Methode / Vorgehensweise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  <w:r w:rsidRPr="006F642B">
        <w:rPr>
          <w:rFonts w:cs="Arial"/>
          <w:i/>
          <w:color w:val="000000" w:themeColor="text1"/>
          <w:sz w:val="22"/>
          <w:szCs w:val="22"/>
        </w:rPr>
        <w:t>Welcher theoretische Ansatz wird benutzt / ist hilfreich für die Bearbeitung des Themas? Welche Methoden werden warum angewandt? Welche Daten werden erhoben? Welches Material wird verwendet?</w:t>
      </w:r>
    </w:p>
    <w:p w14:paraId="1B8BDCE3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5FA5B95E" w14:textId="77777777" w:rsidR="00273B73" w:rsidRPr="006F642B" w:rsidRDefault="00273B73" w:rsidP="00273B73">
      <w:pPr>
        <w:spacing w:before="40" w:after="40"/>
        <w:ind w:left="426"/>
        <w:rPr>
          <w:rFonts w:cs="Arial"/>
          <w:color w:val="000000" w:themeColor="text1"/>
          <w:sz w:val="22"/>
          <w:szCs w:val="22"/>
        </w:rPr>
      </w:pPr>
    </w:p>
    <w:p w14:paraId="73C5413C" w14:textId="2686AD4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i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Grober Zeitplan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  <w:proofErr w:type="gramStart"/>
      <w:r w:rsidR="002C3F31">
        <w:rPr>
          <w:rFonts w:cs="Arial"/>
          <w:i/>
          <w:color w:val="000000" w:themeColor="text1"/>
          <w:sz w:val="22"/>
          <w:szCs w:val="22"/>
        </w:rPr>
        <w:t>Allenfalls</w:t>
      </w:r>
      <w:proofErr w:type="gramEnd"/>
      <w:r w:rsidRPr="006F642B">
        <w:rPr>
          <w:rFonts w:cs="Arial"/>
          <w:i/>
          <w:color w:val="000000" w:themeColor="text1"/>
          <w:sz w:val="22"/>
          <w:szCs w:val="22"/>
        </w:rPr>
        <w:t xml:space="preserve"> spezieller Abgabetermin?</w:t>
      </w:r>
    </w:p>
    <w:p w14:paraId="71647ED3" w14:textId="77777777" w:rsidR="00273B73" w:rsidRPr="006F642B" w:rsidRDefault="00273B73" w:rsidP="00273B73">
      <w:pPr>
        <w:spacing w:before="40" w:after="40"/>
        <w:ind w:left="426"/>
        <w:rPr>
          <w:rFonts w:cs="Arial"/>
          <w:b/>
          <w:color w:val="000000" w:themeColor="text1"/>
          <w:sz w:val="22"/>
          <w:szCs w:val="22"/>
        </w:rPr>
      </w:pPr>
    </w:p>
    <w:p w14:paraId="37625160" w14:textId="77777777" w:rsidR="00273B73" w:rsidRPr="006F642B" w:rsidRDefault="00273B73" w:rsidP="00273B73">
      <w:pPr>
        <w:spacing w:before="40" w:after="40"/>
        <w:ind w:left="426"/>
        <w:rPr>
          <w:rFonts w:cs="Arial"/>
          <w:b/>
          <w:color w:val="000000" w:themeColor="text1"/>
          <w:sz w:val="22"/>
          <w:szCs w:val="22"/>
        </w:rPr>
      </w:pPr>
    </w:p>
    <w:p w14:paraId="51D898EE" w14:textId="7777777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i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Bisher gesichtete Literatur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</w:p>
    <w:p w14:paraId="7D6FC01E" w14:textId="77777777" w:rsidR="00273B73" w:rsidRPr="006F642B" w:rsidRDefault="00273B73" w:rsidP="00273B73">
      <w:pPr>
        <w:spacing w:before="40" w:after="40"/>
        <w:ind w:left="426"/>
        <w:rPr>
          <w:rFonts w:cs="Arial"/>
          <w:b/>
          <w:color w:val="000000" w:themeColor="text1"/>
          <w:sz w:val="22"/>
          <w:szCs w:val="22"/>
        </w:rPr>
      </w:pPr>
    </w:p>
    <w:p w14:paraId="432A410D" w14:textId="77777777" w:rsidR="00273B73" w:rsidRPr="006F642B" w:rsidRDefault="00273B73" w:rsidP="00273B73">
      <w:pPr>
        <w:spacing w:before="40" w:after="40"/>
        <w:ind w:left="426"/>
        <w:rPr>
          <w:rFonts w:cs="Arial"/>
          <w:b/>
          <w:color w:val="000000" w:themeColor="text1"/>
          <w:sz w:val="22"/>
          <w:szCs w:val="22"/>
        </w:rPr>
      </w:pPr>
    </w:p>
    <w:p w14:paraId="470E56D4" w14:textId="77777777" w:rsidR="00273B73" w:rsidRPr="006F642B" w:rsidRDefault="00273B73" w:rsidP="00273B73">
      <w:pPr>
        <w:pStyle w:val="Listenabsatz"/>
        <w:numPr>
          <w:ilvl w:val="0"/>
          <w:numId w:val="35"/>
        </w:numPr>
        <w:spacing w:before="40" w:after="40"/>
        <w:ind w:left="426" w:hanging="426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Vorbereitung auf das Gespräch mit der Dozentin, dem Dozenten:</w:t>
      </w:r>
      <w:r w:rsidRPr="006F642B">
        <w:rPr>
          <w:rFonts w:cs="Arial"/>
          <w:b/>
          <w:color w:val="000000" w:themeColor="text1"/>
          <w:sz w:val="22"/>
          <w:szCs w:val="22"/>
        </w:rPr>
        <w:br/>
      </w:r>
    </w:p>
    <w:p w14:paraId="0C25EB52" w14:textId="77777777" w:rsidR="00273B73" w:rsidRPr="006F642B" w:rsidRDefault="00273B73" w:rsidP="00273B73">
      <w:pPr>
        <w:pStyle w:val="Listenabsatz"/>
        <w:numPr>
          <w:ilvl w:val="1"/>
          <w:numId w:val="35"/>
        </w:numPr>
        <w:spacing w:before="40" w:after="40"/>
        <w:ind w:left="993" w:hanging="284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Diese Vorbereitungsarbeiten haben Sie bereits durchgeführt:</w:t>
      </w:r>
    </w:p>
    <w:p w14:paraId="25C15646" w14:textId="77777777" w:rsidR="00273B73" w:rsidRPr="006F642B" w:rsidRDefault="00273B73" w:rsidP="00273B73">
      <w:pPr>
        <w:pStyle w:val="Listenabsatz"/>
        <w:numPr>
          <w:ilvl w:val="0"/>
          <w:numId w:val="36"/>
        </w:num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>…</w:t>
      </w:r>
    </w:p>
    <w:p w14:paraId="051778BA" w14:textId="77777777" w:rsidR="00273B73" w:rsidRPr="006F642B" w:rsidRDefault="00273B73" w:rsidP="00273B73">
      <w:pPr>
        <w:pStyle w:val="Listenabsatz"/>
        <w:numPr>
          <w:ilvl w:val="0"/>
          <w:numId w:val="36"/>
        </w:num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>…</w:t>
      </w:r>
    </w:p>
    <w:p w14:paraId="707F1B02" w14:textId="77777777" w:rsidR="00273B73" w:rsidRPr="006F642B" w:rsidRDefault="00273B73" w:rsidP="00273B73">
      <w:pPr>
        <w:pStyle w:val="Listenabsatz"/>
        <w:numPr>
          <w:ilvl w:val="0"/>
          <w:numId w:val="36"/>
        </w:num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>…</w:t>
      </w:r>
    </w:p>
    <w:p w14:paraId="573C18B5" w14:textId="77777777" w:rsidR="00273B73" w:rsidRPr="006F642B" w:rsidRDefault="00273B73" w:rsidP="00273B73">
      <w:pPr>
        <w:spacing w:before="40" w:after="40"/>
        <w:ind w:left="708"/>
        <w:rPr>
          <w:rFonts w:cs="Arial"/>
          <w:color w:val="000000" w:themeColor="text1"/>
          <w:sz w:val="22"/>
          <w:szCs w:val="22"/>
        </w:rPr>
      </w:pPr>
    </w:p>
    <w:p w14:paraId="378CB0B2" w14:textId="77777777" w:rsidR="00273B73" w:rsidRPr="006F642B" w:rsidRDefault="00273B73" w:rsidP="00273B73">
      <w:pPr>
        <w:pStyle w:val="Listenabsatz"/>
        <w:numPr>
          <w:ilvl w:val="1"/>
          <w:numId w:val="35"/>
        </w:numPr>
        <w:spacing w:before="40" w:after="40"/>
        <w:ind w:left="993" w:hanging="284"/>
        <w:rPr>
          <w:rFonts w:cs="Arial"/>
          <w:b/>
          <w:color w:val="000000" w:themeColor="text1"/>
          <w:sz w:val="22"/>
          <w:szCs w:val="22"/>
        </w:rPr>
      </w:pPr>
      <w:r w:rsidRPr="006F642B">
        <w:rPr>
          <w:rFonts w:cs="Arial"/>
          <w:b/>
          <w:color w:val="000000" w:themeColor="text1"/>
          <w:sz w:val="22"/>
          <w:szCs w:val="22"/>
        </w:rPr>
        <w:t>Fragen, die Sie im Gespräch mit der Dozentin, dem Dozenten klären möchten:</w:t>
      </w:r>
    </w:p>
    <w:p w14:paraId="2B636772" w14:textId="77777777" w:rsidR="00273B73" w:rsidRPr="006F642B" w:rsidRDefault="00273B73" w:rsidP="00273B73">
      <w:pPr>
        <w:pStyle w:val="Listenabsatz"/>
        <w:numPr>
          <w:ilvl w:val="0"/>
          <w:numId w:val="36"/>
        </w:num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>…</w:t>
      </w:r>
    </w:p>
    <w:p w14:paraId="1F843E88" w14:textId="77777777" w:rsidR="00273B73" w:rsidRPr="006F642B" w:rsidRDefault="00273B73" w:rsidP="00273B73">
      <w:pPr>
        <w:pStyle w:val="Listenabsatz"/>
        <w:numPr>
          <w:ilvl w:val="0"/>
          <w:numId w:val="36"/>
        </w:num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>…</w:t>
      </w:r>
    </w:p>
    <w:p w14:paraId="2F5FB123" w14:textId="77777777" w:rsidR="00273B73" w:rsidRPr="006F642B" w:rsidRDefault="00273B73" w:rsidP="00273B73">
      <w:pPr>
        <w:pStyle w:val="Listenabsatz"/>
        <w:numPr>
          <w:ilvl w:val="0"/>
          <w:numId w:val="36"/>
        </w:numPr>
        <w:spacing w:before="40" w:after="40"/>
        <w:rPr>
          <w:rFonts w:cs="Arial"/>
          <w:color w:val="000000" w:themeColor="text1"/>
          <w:sz w:val="22"/>
          <w:szCs w:val="22"/>
        </w:rPr>
      </w:pPr>
      <w:r w:rsidRPr="006F642B">
        <w:rPr>
          <w:rFonts w:cs="Arial"/>
          <w:color w:val="000000" w:themeColor="text1"/>
          <w:sz w:val="22"/>
          <w:szCs w:val="22"/>
        </w:rPr>
        <w:t>…</w:t>
      </w:r>
    </w:p>
    <w:p w14:paraId="051B5B5E" w14:textId="77777777" w:rsidR="00273B73" w:rsidRPr="006F642B" w:rsidRDefault="00273B73" w:rsidP="00273B73">
      <w:pPr>
        <w:ind w:left="426"/>
        <w:rPr>
          <w:rFonts w:cs="Arial"/>
          <w:color w:val="000000" w:themeColor="text1"/>
          <w:sz w:val="22"/>
          <w:szCs w:val="22"/>
        </w:rPr>
      </w:pPr>
    </w:p>
    <w:p w14:paraId="058CDBDA" w14:textId="77777777" w:rsidR="00107F09" w:rsidRPr="00AA631C" w:rsidRDefault="00107F09" w:rsidP="00AA631C"/>
    <w:sectPr w:rsidR="00107F09" w:rsidRPr="00AA631C" w:rsidSect="00273B73">
      <w:headerReference w:type="default" r:id="rId11"/>
      <w:headerReference w:type="first" r:id="rId12"/>
      <w:pgSz w:w="11906" w:h="16838"/>
      <w:pgMar w:top="1440" w:right="1080" w:bottom="1440" w:left="1080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8069" w14:textId="77777777" w:rsidR="00276082" w:rsidRDefault="00276082" w:rsidP="00F91D37">
      <w:r>
        <w:separator/>
      </w:r>
    </w:p>
  </w:endnote>
  <w:endnote w:type="continuationSeparator" w:id="0">
    <w:p w14:paraId="6901967E" w14:textId="77777777" w:rsidR="00276082" w:rsidRDefault="00276082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45C" w14:textId="77777777" w:rsidR="00276082" w:rsidRDefault="00276082" w:rsidP="00F91D37">
      <w:r>
        <w:separator/>
      </w:r>
    </w:p>
  </w:footnote>
  <w:footnote w:type="continuationSeparator" w:id="0">
    <w:p w14:paraId="15026BCD" w14:textId="77777777" w:rsidR="00276082" w:rsidRDefault="00276082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0815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7455" behindDoc="0" locked="1" layoutInCell="1" allowOverlap="1" wp14:anchorId="68111341" wp14:editId="721C9334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49C17F" id="Gruppieren 12" o:spid="_x0000_s1026" style="position:absolute;margin-left:17.4pt;margin-top:0;width:68.6pt;height:44.5pt;z-index:251667455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&#13;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4D4835FD" wp14:editId="664C0DBD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67F7B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835F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" filled="f" stroked="f" strokeweight=".5pt">
              <v:textbox style="mso-fit-shape-to-text:t" inset="0,14.2mm,0,0">
                <w:txbxContent>
                  <w:p w14:paraId="17567F7B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5" behindDoc="0" locked="1" layoutInCell="1" allowOverlap="1" wp14:anchorId="0EB7FBE8" wp14:editId="4347AA81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3DAAF" id="Gruppieren 21" o:spid="_x0000_s1026" style="position:absolute;margin-left:0;margin-top:0;width:64.9pt;height:50.75pt;z-index:251672575;mso-position-horizontal:left;mso-position-vertical:top;mso-position-vertical-relative:page;mso-width-relative:margin;mso-height-relative:margin" coordsize="8229,644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">
              <v:shape id="Grafik 14" o:spid="_x0000_s1027" type="#_x0000_t75" style="position:absolute;top:5446;width:8229;height:1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&#13;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6A8F" w14:textId="77777777" w:rsidR="00314A47" w:rsidRDefault="00314A47" w:rsidP="00314A47">
    <w:pPr>
      <w:pStyle w:val="KopfzeileLogoFrontseitePlatzhalter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2F64EBAF" wp14:editId="4DB263BA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FAC4D1" id="Gruppieren 22" o:spid="_x0000_s1026" style="position:absolute;margin-left:17.4pt;margin-top:0;width:68.6pt;height:44.5pt;z-index:251676671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">
                <v:imagedata r:id="rId2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4FA8B787" wp14:editId="16959189">
              <wp:simplePos x="0" y="0"/>
              <wp:positionH relativeFrom="column">
                <wp:posOffset>0</wp:posOffset>
              </wp:positionH>
              <wp:positionV relativeFrom="page">
                <wp:align>bottom</wp:align>
              </wp:positionV>
              <wp:extent cx="2419200" cy="687600"/>
              <wp:effectExtent l="0" t="0" r="635" b="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200" cy="687600"/>
                        <a:chOff x="0" y="0"/>
                        <a:chExt cx="2417445" cy="689306"/>
                      </a:xfrm>
                    </wpg:grpSpPr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445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41706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63DD7B" id="Gruppieren 28" o:spid="_x0000_s1026" style="position:absolute;margin-left:0;margin-top:0;width:190.5pt;height:54.15pt;z-index:251679743;mso-position-vertical:bottom;mso-position-vertical-relative:page;mso-width-relative:margin;mso-height-relative:margin" coordsize="24174,6893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">
              <v:shape id="Grafik 26" o:spid="_x0000_s1027" type="#_x0000_t75" style="position:absolute;width:24174;height:34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">
                <v:imagedata r:id="rId4" o:title=""/>
              </v:shape>
              <v:rect id="Rechteck 27" o:spid="_x0000_s1028" style="position:absolute;top:5417;width:7416;height:14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02FCDFEF" wp14:editId="3A2778EA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0DD6D2" id="Gruppieren 2" o:spid="_x0000_s1026" style="position:absolute;margin-left:0;margin-top:0;width:127.85pt;height:70.3pt;z-index:251674623;mso-position-vertical:top;mso-position-vertical-relative:page;mso-width-relative:margin;mso-height-relative:margin" coordsize="16224,892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">
              <v:rect id="Rechteck 4" o:spid="_x0000_s1027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&#13;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2F1CBA81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482C4B"/>
    <w:multiLevelType w:val="hybridMultilevel"/>
    <w:tmpl w:val="FD74D0A2"/>
    <w:lvl w:ilvl="0" w:tplc="08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92D2B"/>
    <w:multiLevelType w:val="hybridMultilevel"/>
    <w:tmpl w:val="E258D5D2"/>
    <w:lvl w:ilvl="0" w:tplc="0CEAE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9"/>
  </w:num>
  <w:num w:numId="12" w16cid:durableId="929701560">
    <w:abstractNumId w:val="22"/>
  </w:num>
  <w:num w:numId="13" w16cid:durableId="79107975">
    <w:abstractNumId w:val="19"/>
  </w:num>
  <w:num w:numId="14" w16cid:durableId="902981879">
    <w:abstractNumId w:val="31"/>
  </w:num>
  <w:num w:numId="15" w16cid:durableId="1369454933">
    <w:abstractNumId w:val="30"/>
  </w:num>
  <w:num w:numId="16" w16cid:durableId="136845370">
    <w:abstractNumId w:val="14"/>
  </w:num>
  <w:num w:numId="17" w16cid:durableId="1390181647">
    <w:abstractNumId w:val="20"/>
  </w:num>
  <w:num w:numId="18" w16cid:durableId="5813350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8"/>
  </w:num>
  <w:num w:numId="20" w16cid:durableId="1441416295">
    <w:abstractNumId w:val="18"/>
  </w:num>
  <w:num w:numId="21" w16cid:durableId="1896433382">
    <w:abstractNumId w:val="26"/>
  </w:num>
  <w:num w:numId="22" w16cid:durableId="501164866">
    <w:abstractNumId w:val="25"/>
  </w:num>
  <w:num w:numId="23" w16cid:durableId="1352074107">
    <w:abstractNumId w:val="16"/>
  </w:num>
  <w:num w:numId="24" w16cid:durableId="1552695469">
    <w:abstractNumId w:val="21"/>
  </w:num>
  <w:num w:numId="25" w16cid:durableId="1089348098">
    <w:abstractNumId w:val="27"/>
  </w:num>
  <w:num w:numId="26" w16cid:durableId="1230849705">
    <w:abstractNumId w:val="23"/>
  </w:num>
  <w:num w:numId="27" w16cid:durableId="1104963718">
    <w:abstractNumId w:val="17"/>
  </w:num>
  <w:num w:numId="28" w16cid:durableId="230317159">
    <w:abstractNumId w:val="13"/>
  </w:num>
  <w:num w:numId="29" w16cid:durableId="1032801402">
    <w:abstractNumId w:val="24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3"/>
  </w:num>
  <w:num w:numId="33" w16cid:durableId="858928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0210561">
    <w:abstractNumId w:val="15"/>
  </w:num>
  <w:num w:numId="36" w16cid:durableId="296498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38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71870"/>
    <w:rsid w:val="001849EF"/>
    <w:rsid w:val="001A3606"/>
    <w:rsid w:val="001A43BD"/>
    <w:rsid w:val="001D191B"/>
    <w:rsid w:val="001E13BE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B73"/>
    <w:rsid w:val="00273EBC"/>
    <w:rsid w:val="00276082"/>
    <w:rsid w:val="00281440"/>
    <w:rsid w:val="00283995"/>
    <w:rsid w:val="00290E37"/>
    <w:rsid w:val="00292375"/>
    <w:rsid w:val="002B551B"/>
    <w:rsid w:val="002C163B"/>
    <w:rsid w:val="002C3F31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D56C5"/>
    <w:rsid w:val="003E4233"/>
    <w:rsid w:val="003F1A56"/>
    <w:rsid w:val="00401E02"/>
    <w:rsid w:val="0042236D"/>
    <w:rsid w:val="0042454D"/>
    <w:rsid w:val="00432B3B"/>
    <w:rsid w:val="004404B0"/>
    <w:rsid w:val="00444695"/>
    <w:rsid w:val="00452D49"/>
    <w:rsid w:val="00471D34"/>
    <w:rsid w:val="0047409B"/>
    <w:rsid w:val="00480603"/>
    <w:rsid w:val="00486DBB"/>
    <w:rsid w:val="00494FD7"/>
    <w:rsid w:val="00495F83"/>
    <w:rsid w:val="004A039B"/>
    <w:rsid w:val="004B0FDB"/>
    <w:rsid w:val="004B3225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251A"/>
    <w:rsid w:val="0075366F"/>
    <w:rsid w:val="00767657"/>
    <w:rsid w:val="007721BF"/>
    <w:rsid w:val="00774E70"/>
    <w:rsid w:val="007766F7"/>
    <w:rsid w:val="0078181E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238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0BB5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A631C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0EDC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26A0D"/>
    <w:rsid w:val="00F32B93"/>
    <w:rsid w:val="00F45CDD"/>
    <w:rsid w:val="00F5551A"/>
    <w:rsid w:val="00F56AAB"/>
    <w:rsid w:val="00F600C7"/>
    <w:rsid w:val="00F673A4"/>
    <w:rsid w:val="00F71EF2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7BA35F"/>
  <w15:docId w15:val="{B67DC93B-948A-4148-B364-0C00771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B73"/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.wehren/Downloads/FDA%20Grobkonzept%20(1)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FDA Grobkonzept (1).dotx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Wehren</cp:lastModifiedBy>
  <cp:revision>2</cp:revision>
  <dcterms:created xsi:type="dcterms:W3CDTF">2025-03-20T09:57:00Z</dcterms:created>
  <dcterms:modified xsi:type="dcterms:W3CDTF">2025-03-20T12:09:00Z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