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89B4D" w14:textId="1C1A74B2" w:rsidR="00774AA2" w:rsidRPr="00774AA2" w:rsidRDefault="00774AA2" w:rsidP="00774AA2">
      <w:pPr>
        <w:tabs>
          <w:tab w:val="left" w:pos="6237"/>
        </w:tabs>
        <w:rPr>
          <w:rFonts w:asciiTheme="majorHAnsi" w:eastAsiaTheme="majorEastAsia" w:hAnsiTheme="majorHAnsi" w:cstheme="majorBidi"/>
          <w:b/>
          <w:kern w:val="28"/>
          <w:sz w:val="24"/>
          <w:szCs w:val="24"/>
        </w:rPr>
      </w:pPr>
      <w:r w:rsidRPr="00774AA2">
        <w:rPr>
          <w:rFonts w:asciiTheme="majorHAnsi" w:eastAsiaTheme="majorEastAsia" w:hAnsiTheme="majorHAnsi" w:cstheme="majorBidi"/>
          <w:b/>
          <w:kern w:val="28"/>
          <w:sz w:val="30"/>
          <w:szCs w:val="52"/>
        </w:rPr>
        <w:t>Fachdidaktische Arbeit</w:t>
      </w:r>
      <w:r w:rsidR="0060254E">
        <w:rPr>
          <w:rFonts w:asciiTheme="majorHAnsi" w:eastAsiaTheme="majorEastAsia" w:hAnsiTheme="majorHAnsi" w:cstheme="majorBidi"/>
          <w:b/>
          <w:kern w:val="28"/>
          <w:sz w:val="30"/>
          <w:szCs w:val="52"/>
        </w:rPr>
        <w:t xml:space="preserve"> Modul 1 CAS BKB</w:t>
      </w:r>
      <w:r>
        <w:rPr>
          <w:b/>
          <w:sz w:val="28"/>
          <w:szCs w:val="28"/>
          <w:lang w:val="de-DE"/>
        </w:rPr>
        <w:tab/>
      </w:r>
      <w:r w:rsidR="0060254E">
        <w:rPr>
          <w:b/>
          <w:sz w:val="28"/>
          <w:szCs w:val="28"/>
          <w:lang w:val="de-DE"/>
        </w:rPr>
        <w:tab/>
      </w:r>
      <w:r w:rsidR="0060254E">
        <w:rPr>
          <w:b/>
          <w:sz w:val="28"/>
          <w:szCs w:val="28"/>
          <w:lang w:val="de-DE"/>
        </w:rPr>
        <w:tab/>
      </w:r>
      <w:r w:rsidRPr="00774AA2">
        <w:rPr>
          <w:rFonts w:asciiTheme="majorHAnsi" w:eastAsiaTheme="majorEastAsia" w:hAnsiTheme="majorHAnsi" w:cstheme="majorBidi"/>
          <w:b/>
          <w:kern w:val="28"/>
          <w:sz w:val="24"/>
          <w:szCs w:val="24"/>
        </w:rPr>
        <w:t xml:space="preserve">Beurteilung: </w:t>
      </w:r>
    </w:p>
    <w:p w14:paraId="406AAB78" w14:textId="3DFB8B69" w:rsidR="00774AA2" w:rsidRPr="00774AA2" w:rsidRDefault="00774AA2" w:rsidP="00774AA2">
      <w:pPr>
        <w:tabs>
          <w:tab w:val="left" w:pos="6237"/>
        </w:tabs>
        <w:rPr>
          <w:rFonts w:asciiTheme="majorHAnsi" w:eastAsiaTheme="majorEastAsia" w:hAnsiTheme="majorHAnsi" w:cstheme="majorBidi"/>
          <w:bCs/>
          <w:kern w:val="28"/>
          <w:sz w:val="24"/>
          <w:szCs w:val="24"/>
        </w:rPr>
      </w:pPr>
      <w:r w:rsidRPr="00774AA2">
        <w:rPr>
          <w:rFonts w:asciiTheme="majorHAnsi" w:eastAsiaTheme="majorEastAsia" w:hAnsiTheme="majorHAnsi" w:cstheme="majorBidi"/>
          <w:b/>
          <w:kern w:val="28"/>
          <w:sz w:val="24"/>
          <w:szCs w:val="24"/>
        </w:rPr>
        <w:tab/>
      </w:r>
      <w:r w:rsidR="0060254E">
        <w:rPr>
          <w:rFonts w:asciiTheme="majorHAnsi" w:eastAsiaTheme="majorEastAsia" w:hAnsiTheme="majorHAnsi" w:cstheme="majorBidi"/>
          <w:b/>
          <w:kern w:val="28"/>
          <w:sz w:val="24"/>
          <w:szCs w:val="24"/>
        </w:rPr>
        <w:tab/>
      </w:r>
      <w:r w:rsidR="0060254E">
        <w:rPr>
          <w:rFonts w:asciiTheme="majorHAnsi" w:eastAsiaTheme="majorEastAsia" w:hAnsiTheme="majorHAnsi" w:cstheme="majorBidi"/>
          <w:b/>
          <w:kern w:val="28"/>
          <w:sz w:val="24"/>
          <w:szCs w:val="24"/>
        </w:rPr>
        <w:tab/>
      </w:r>
      <w:r w:rsidRPr="00774AA2">
        <w:rPr>
          <w:rFonts w:asciiTheme="majorHAnsi" w:eastAsiaTheme="majorEastAsia" w:hAnsiTheme="majorHAnsi" w:cstheme="majorBidi"/>
          <w:bCs/>
          <w:kern w:val="28"/>
          <w:sz w:val="24"/>
          <w:szCs w:val="24"/>
        </w:rPr>
        <w:t>erfüllt / nicht erfüllt</w:t>
      </w:r>
    </w:p>
    <w:p w14:paraId="5740F3E8" w14:textId="77777777" w:rsidR="00774AA2" w:rsidRPr="00C83941" w:rsidRDefault="00774AA2" w:rsidP="00774AA2">
      <w:pPr>
        <w:tabs>
          <w:tab w:val="left" w:pos="6237"/>
        </w:tabs>
        <w:rPr>
          <w:b/>
          <w:sz w:val="16"/>
          <w:szCs w:val="16"/>
          <w:lang w:val="de-DE"/>
        </w:rPr>
      </w:pPr>
      <w:r>
        <w:rPr>
          <w:b/>
          <w:sz w:val="28"/>
          <w:szCs w:val="28"/>
          <w:lang w:val="de-DE"/>
        </w:rPr>
        <w:t xml:space="preserve"> </w:t>
      </w:r>
    </w:p>
    <w:p w14:paraId="71D9F8E6" w14:textId="3D0E5650" w:rsidR="00774AA2" w:rsidRPr="00774AA2" w:rsidRDefault="00774AA2" w:rsidP="00774AA2">
      <w:pPr>
        <w:rPr>
          <w:sz w:val="24"/>
          <w:szCs w:val="24"/>
        </w:rPr>
      </w:pPr>
      <w:r w:rsidRPr="00774AA2">
        <w:rPr>
          <w:sz w:val="24"/>
          <w:szCs w:val="24"/>
        </w:rPr>
        <w:t>Name</w:t>
      </w:r>
      <w:r w:rsidRPr="00774AA2">
        <w:rPr>
          <w:sz w:val="24"/>
          <w:szCs w:val="24"/>
        </w:rPr>
        <w:tab/>
      </w:r>
      <w:r w:rsidRPr="00774AA2">
        <w:rPr>
          <w:sz w:val="24"/>
          <w:szCs w:val="24"/>
        </w:rPr>
        <w:tab/>
      </w:r>
      <w:r w:rsidRPr="00774AA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74AA2">
        <w:rPr>
          <w:sz w:val="24"/>
          <w:szCs w:val="24"/>
        </w:rPr>
        <w:instrText xml:space="preserve"> FORMTEXT </w:instrText>
      </w:r>
      <w:r w:rsidRPr="00774AA2">
        <w:rPr>
          <w:sz w:val="24"/>
          <w:szCs w:val="24"/>
        </w:rPr>
      </w:r>
      <w:r w:rsidRPr="00774AA2">
        <w:rPr>
          <w:sz w:val="24"/>
          <w:szCs w:val="24"/>
        </w:rPr>
        <w:fldChar w:fldCharType="separate"/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fldChar w:fldCharType="end"/>
      </w:r>
      <w:bookmarkEnd w:id="0"/>
    </w:p>
    <w:p w14:paraId="522E85CA" w14:textId="77777777" w:rsidR="00774AA2" w:rsidRPr="00774AA2" w:rsidRDefault="00774AA2" w:rsidP="00774AA2">
      <w:pPr>
        <w:rPr>
          <w:sz w:val="24"/>
          <w:szCs w:val="24"/>
        </w:rPr>
      </w:pPr>
      <w:r w:rsidRPr="00774AA2">
        <w:rPr>
          <w:sz w:val="24"/>
          <w:szCs w:val="24"/>
        </w:rPr>
        <w:t>Vorname</w:t>
      </w:r>
      <w:r w:rsidRPr="00774AA2">
        <w:rPr>
          <w:sz w:val="24"/>
          <w:szCs w:val="24"/>
        </w:rPr>
        <w:tab/>
      </w:r>
      <w:r w:rsidRPr="00774AA2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74AA2">
        <w:rPr>
          <w:sz w:val="24"/>
          <w:szCs w:val="24"/>
        </w:rPr>
        <w:instrText xml:space="preserve"> FORMTEXT </w:instrText>
      </w:r>
      <w:r w:rsidRPr="00774AA2">
        <w:rPr>
          <w:sz w:val="24"/>
          <w:szCs w:val="24"/>
        </w:rPr>
      </w:r>
      <w:r w:rsidRPr="00774AA2">
        <w:rPr>
          <w:sz w:val="24"/>
          <w:szCs w:val="24"/>
        </w:rPr>
        <w:fldChar w:fldCharType="separate"/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t> </w:t>
      </w:r>
      <w:r w:rsidRPr="00774AA2">
        <w:rPr>
          <w:sz w:val="24"/>
          <w:szCs w:val="24"/>
        </w:rPr>
        <w:fldChar w:fldCharType="end"/>
      </w:r>
      <w:bookmarkEnd w:id="1"/>
    </w:p>
    <w:p w14:paraId="5DCF887F" w14:textId="77777777" w:rsidR="00774AA2" w:rsidRPr="00774AA2" w:rsidRDefault="00774AA2" w:rsidP="00774AA2">
      <w:pPr>
        <w:rPr>
          <w:rFonts w:ascii="Verdana" w:hAnsi="Verdana"/>
          <w:sz w:val="24"/>
          <w:szCs w:val="24"/>
          <w:lang w:val="de-DE"/>
        </w:rPr>
      </w:pPr>
      <w:r w:rsidRPr="00774AA2">
        <w:rPr>
          <w:sz w:val="24"/>
          <w:szCs w:val="24"/>
        </w:rPr>
        <w:t>Thema/Titel</w:t>
      </w:r>
      <w:r w:rsidRPr="00774AA2">
        <w:rPr>
          <w:rFonts w:ascii="Verdana" w:hAnsi="Verdana"/>
          <w:sz w:val="24"/>
          <w:szCs w:val="24"/>
          <w:lang w:val="de-DE"/>
        </w:rPr>
        <w:tab/>
      </w:r>
      <w:r w:rsidRPr="00774AA2">
        <w:rPr>
          <w:rFonts w:ascii="Verdana" w:hAnsi="Verdana"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74AA2">
        <w:rPr>
          <w:rFonts w:ascii="Verdana" w:hAnsi="Verdana"/>
          <w:sz w:val="24"/>
          <w:szCs w:val="24"/>
          <w:lang w:val="de-DE"/>
        </w:rPr>
        <w:instrText xml:space="preserve"> FORMTEXT </w:instrText>
      </w:r>
      <w:r w:rsidRPr="00774AA2">
        <w:rPr>
          <w:rFonts w:ascii="Verdana" w:hAnsi="Verdana"/>
          <w:sz w:val="24"/>
          <w:szCs w:val="24"/>
          <w:lang w:val="de-DE"/>
        </w:rPr>
      </w:r>
      <w:r w:rsidRPr="00774AA2">
        <w:rPr>
          <w:rFonts w:ascii="Verdana" w:hAnsi="Verdana"/>
          <w:sz w:val="24"/>
          <w:szCs w:val="24"/>
          <w:lang w:val="de-DE"/>
        </w:rPr>
        <w:fldChar w:fldCharType="separate"/>
      </w:r>
      <w:r w:rsidRPr="00774AA2">
        <w:rPr>
          <w:rFonts w:ascii="Verdana" w:hAnsi="Verdana"/>
          <w:sz w:val="24"/>
          <w:szCs w:val="24"/>
          <w:lang w:val="de-DE"/>
        </w:rPr>
        <w:t> </w:t>
      </w:r>
      <w:r w:rsidRPr="00774AA2">
        <w:rPr>
          <w:rFonts w:ascii="Verdana" w:hAnsi="Verdana"/>
          <w:sz w:val="24"/>
          <w:szCs w:val="24"/>
          <w:lang w:val="de-DE"/>
        </w:rPr>
        <w:t> </w:t>
      </w:r>
      <w:r w:rsidRPr="00774AA2">
        <w:rPr>
          <w:rFonts w:ascii="Verdana" w:hAnsi="Verdana"/>
          <w:sz w:val="24"/>
          <w:szCs w:val="24"/>
          <w:lang w:val="de-DE"/>
        </w:rPr>
        <w:t> </w:t>
      </w:r>
      <w:r w:rsidRPr="00774AA2">
        <w:rPr>
          <w:rFonts w:ascii="Verdana" w:hAnsi="Verdana"/>
          <w:sz w:val="24"/>
          <w:szCs w:val="24"/>
          <w:lang w:val="de-DE"/>
        </w:rPr>
        <w:t> </w:t>
      </w:r>
      <w:r w:rsidRPr="00774AA2">
        <w:rPr>
          <w:rFonts w:ascii="Verdana" w:hAnsi="Verdana"/>
          <w:sz w:val="24"/>
          <w:szCs w:val="24"/>
          <w:lang w:val="de-DE"/>
        </w:rPr>
        <w:t> </w:t>
      </w:r>
      <w:r w:rsidRPr="00774AA2">
        <w:rPr>
          <w:rFonts w:ascii="Verdana" w:hAnsi="Verdana"/>
          <w:sz w:val="24"/>
          <w:szCs w:val="24"/>
          <w:lang w:val="de-DE"/>
        </w:rPr>
        <w:fldChar w:fldCharType="end"/>
      </w:r>
      <w:bookmarkEnd w:id="2"/>
    </w:p>
    <w:p w14:paraId="7DB46279" w14:textId="77777777" w:rsidR="00774AA2" w:rsidRPr="00C83941" w:rsidRDefault="00774AA2" w:rsidP="00774AA2">
      <w:pPr>
        <w:tabs>
          <w:tab w:val="left" w:pos="1701"/>
        </w:tabs>
        <w:spacing w:line="276" w:lineRule="auto"/>
        <w:rPr>
          <w:rFonts w:ascii="Verdana" w:hAnsi="Verdana"/>
          <w:sz w:val="16"/>
          <w:szCs w:val="16"/>
          <w:lang w:val="de-DE"/>
        </w:rPr>
      </w:pPr>
    </w:p>
    <w:p w14:paraId="0C32C335" w14:textId="77777777" w:rsidR="00774AA2" w:rsidRPr="00EB069E" w:rsidRDefault="00774AA2" w:rsidP="00774AA2">
      <w:pPr>
        <w:tabs>
          <w:tab w:val="left" w:pos="1701"/>
        </w:tabs>
        <w:spacing w:line="276" w:lineRule="auto"/>
        <w:rPr>
          <w:b/>
          <w:lang w:val="de-DE"/>
        </w:rPr>
      </w:pPr>
    </w:p>
    <w:tbl>
      <w:tblPr>
        <w:tblW w:w="90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455"/>
        <w:gridCol w:w="455"/>
        <w:gridCol w:w="455"/>
        <w:gridCol w:w="455"/>
      </w:tblGrid>
      <w:tr w:rsidR="00774AA2" w:rsidRPr="000C5DDD" w14:paraId="7CFA89AC" w14:textId="77777777" w:rsidTr="00244E47">
        <w:trPr>
          <w:trHeight w:val="407"/>
        </w:trPr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1277767D" w14:textId="77777777" w:rsidR="00774AA2" w:rsidRPr="00F03638" w:rsidRDefault="00774AA2" w:rsidP="00244E47">
            <w:pPr>
              <w:tabs>
                <w:tab w:val="left" w:pos="-140"/>
              </w:tabs>
              <w:spacing w:before="40" w:after="40"/>
              <w:rPr>
                <w:sz w:val="18"/>
                <w:szCs w:val="18"/>
              </w:rPr>
            </w:pPr>
            <w:r w:rsidRPr="00F03638">
              <w:rPr>
                <w:sz w:val="18"/>
                <w:szCs w:val="18"/>
              </w:rPr>
              <w:t>Kriterien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0C094FA9" w14:textId="77777777" w:rsidR="00774AA2" w:rsidRPr="00463254" w:rsidRDefault="00774AA2" w:rsidP="00244E47">
            <w:pPr>
              <w:tabs>
                <w:tab w:val="left" w:pos="-140"/>
              </w:tabs>
              <w:spacing w:before="40" w:after="40"/>
              <w:jc w:val="center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t>++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5C41CD5A" w14:textId="77777777" w:rsidR="00774AA2" w:rsidRPr="00463254" w:rsidRDefault="00774AA2" w:rsidP="00244E47">
            <w:pPr>
              <w:tabs>
                <w:tab w:val="left" w:pos="-140"/>
              </w:tabs>
              <w:spacing w:before="40" w:after="40"/>
              <w:jc w:val="center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t>+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636FD00F" w14:textId="77777777" w:rsidR="00774AA2" w:rsidRPr="00463254" w:rsidRDefault="00774AA2" w:rsidP="00244E47">
            <w:pPr>
              <w:tabs>
                <w:tab w:val="left" w:pos="-140"/>
              </w:tabs>
              <w:spacing w:before="40" w:after="40"/>
              <w:jc w:val="center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t>0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538DAB89" w14:textId="77777777" w:rsidR="00774AA2" w:rsidRPr="00C443D9" w:rsidRDefault="00774AA2" w:rsidP="00244E47">
            <w:pPr>
              <w:tabs>
                <w:tab w:val="left" w:pos="-140"/>
              </w:tabs>
              <w:spacing w:before="40" w:after="40"/>
              <w:jc w:val="center"/>
              <w:rPr>
                <w:rFonts w:ascii="Verdana" w:hAnsi="Verdana" w:cs="Gill Sans Light"/>
                <w:sz w:val="18"/>
                <w:szCs w:val="18"/>
              </w:rPr>
            </w:pPr>
            <w:r w:rsidRPr="00C443D9">
              <w:rPr>
                <w:rFonts w:ascii="Verdana" w:hAnsi="Verdana"/>
                <w:sz w:val="18"/>
                <w:szCs w:val="18"/>
                <w:lang w:val="de-DE"/>
              </w:rPr>
              <w:t>–</w:t>
            </w:r>
          </w:p>
        </w:tc>
      </w:tr>
      <w:tr w:rsidR="00774AA2" w:rsidRPr="000C5DDD" w14:paraId="7D52A439" w14:textId="77777777" w:rsidTr="00244E47">
        <w:trPr>
          <w:trHeight w:val="538"/>
        </w:trPr>
        <w:tc>
          <w:tcPr>
            <w:tcW w:w="7200" w:type="dxa"/>
            <w:vAlign w:val="center"/>
          </w:tcPr>
          <w:p w14:paraId="328082B2" w14:textId="77777777" w:rsidR="00774AA2" w:rsidRPr="002D26DA" w:rsidRDefault="00774AA2" w:rsidP="00774AA2">
            <w:pPr>
              <w:numPr>
                <w:ilvl w:val="0"/>
                <w:numId w:val="35"/>
              </w:numPr>
              <w:tabs>
                <w:tab w:val="left" w:pos="-140"/>
              </w:tabs>
              <w:spacing w:before="60"/>
              <w:ind w:left="357" w:hanging="357"/>
              <w:rPr>
                <w:b/>
                <w:sz w:val="18"/>
                <w:szCs w:val="18"/>
              </w:rPr>
            </w:pPr>
            <w:r w:rsidRPr="002D26DA">
              <w:rPr>
                <w:b/>
                <w:sz w:val="18"/>
                <w:szCs w:val="18"/>
              </w:rPr>
              <w:t>Qualität der Einleitung (Prägnanz, wesentliche Inhalte)</w:t>
            </w:r>
          </w:p>
          <w:p w14:paraId="0722C035" w14:textId="77777777" w:rsidR="00774AA2" w:rsidRPr="002D26DA" w:rsidRDefault="00774AA2" w:rsidP="00244E47">
            <w:pPr>
              <w:tabs>
                <w:tab w:val="left" w:pos="-140"/>
              </w:tabs>
              <w:ind w:left="357"/>
              <w:rPr>
                <w:rFonts w:ascii="Verdana" w:hAnsi="Verdana" w:cs="Gill Sans Light"/>
                <w:b/>
                <w:sz w:val="16"/>
                <w:szCs w:val="16"/>
              </w:rPr>
            </w:pPr>
          </w:p>
          <w:p w14:paraId="5B34670D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56743">
              <w:rPr>
                <w:rFonts w:ascii="Verdana" w:hAnsi="Verdana" w:cs="Gill Sans Light"/>
                <w:i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5" w:type="dxa"/>
            <w:vAlign w:val="bottom"/>
          </w:tcPr>
          <w:p w14:paraId="0462479A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45"/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5" w:type="dxa"/>
            <w:vAlign w:val="bottom"/>
          </w:tcPr>
          <w:p w14:paraId="4961854F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55" w:type="dxa"/>
            <w:vAlign w:val="bottom"/>
          </w:tcPr>
          <w:p w14:paraId="3D44018A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55" w:type="dxa"/>
            <w:vAlign w:val="bottom"/>
          </w:tcPr>
          <w:p w14:paraId="74FBDCCD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  <w:bookmarkEnd w:id="7"/>
          </w:p>
        </w:tc>
      </w:tr>
      <w:tr w:rsidR="00774AA2" w:rsidRPr="000C5DDD" w14:paraId="620A19A8" w14:textId="77777777" w:rsidTr="00244E47">
        <w:trPr>
          <w:trHeight w:val="651"/>
        </w:trPr>
        <w:tc>
          <w:tcPr>
            <w:tcW w:w="7200" w:type="dxa"/>
            <w:vAlign w:val="center"/>
          </w:tcPr>
          <w:p w14:paraId="6673135E" w14:textId="77777777" w:rsidR="00774AA2" w:rsidRPr="002D26DA" w:rsidRDefault="00774AA2" w:rsidP="00774AA2">
            <w:pPr>
              <w:pStyle w:val="Listenabsatz"/>
              <w:numPr>
                <w:ilvl w:val="0"/>
                <w:numId w:val="35"/>
              </w:numPr>
              <w:tabs>
                <w:tab w:val="clear" w:pos="360"/>
                <w:tab w:val="left" w:pos="-140"/>
                <w:tab w:val="left" w:pos="356"/>
              </w:tabs>
              <w:rPr>
                <w:b/>
                <w:sz w:val="18"/>
                <w:szCs w:val="18"/>
              </w:rPr>
            </w:pPr>
            <w:r w:rsidRPr="002D26DA">
              <w:rPr>
                <w:b/>
                <w:sz w:val="18"/>
                <w:szCs w:val="18"/>
              </w:rPr>
              <w:t>Thema / Fragestellung / Schlusskapitel oder Fazit</w:t>
            </w:r>
          </w:p>
          <w:p w14:paraId="67BAF64E" w14:textId="77777777" w:rsidR="00774AA2" w:rsidRPr="001D7DB8" w:rsidRDefault="00774AA2" w:rsidP="00774AA2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D7DB8">
              <w:rPr>
                <w:sz w:val="18"/>
                <w:szCs w:val="18"/>
                <w:lang w:val="de-DE"/>
              </w:rPr>
              <w:t>Ist die Fragestellung klar formuliert?</w:t>
            </w:r>
          </w:p>
          <w:p w14:paraId="0A880387" w14:textId="77777777" w:rsidR="00774AA2" w:rsidRPr="001D7DB8" w:rsidRDefault="00774AA2" w:rsidP="00774AA2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D7DB8">
              <w:rPr>
                <w:sz w:val="18"/>
                <w:szCs w:val="18"/>
                <w:lang w:val="de-DE"/>
              </w:rPr>
              <w:t>Ist die Fragestellung fachdidaktisch relevant?</w:t>
            </w:r>
          </w:p>
          <w:p w14:paraId="1EFC08D1" w14:textId="77777777" w:rsidR="00774AA2" w:rsidRPr="001D7DB8" w:rsidRDefault="00774AA2" w:rsidP="00774AA2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D7DB8">
              <w:rPr>
                <w:sz w:val="18"/>
                <w:szCs w:val="18"/>
                <w:lang w:val="de-DE"/>
              </w:rPr>
              <w:t>Ist sie genügend eingegrenzt bzw. umfassend genug?</w:t>
            </w:r>
          </w:p>
          <w:p w14:paraId="45EB0B4C" w14:textId="77777777" w:rsidR="00774AA2" w:rsidRPr="001D7DB8" w:rsidRDefault="00774AA2" w:rsidP="00774AA2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D7DB8">
              <w:rPr>
                <w:sz w:val="18"/>
                <w:szCs w:val="18"/>
                <w:lang w:val="de-DE"/>
              </w:rPr>
              <w:t>Bildet die Fragestellung die ganze Arbeit hindurch den roten Faden?</w:t>
            </w:r>
          </w:p>
          <w:p w14:paraId="651D467D" w14:textId="77777777" w:rsidR="00774AA2" w:rsidRPr="001D7DB8" w:rsidRDefault="00774AA2" w:rsidP="00774AA2">
            <w:pPr>
              <w:pStyle w:val="Listenabsatz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D7DB8">
              <w:rPr>
                <w:sz w:val="18"/>
                <w:szCs w:val="18"/>
                <w:lang w:val="de-DE"/>
              </w:rPr>
              <w:t>Wird die Fragestellung klar beantwortet?</w:t>
            </w:r>
          </w:p>
          <w:p w14:paraId="2F26081F" w14:textId="77777777" w:rsidR="00774AA2" w:rsidRPr="00F03638" w:rsidRDefault="00774AA2" w:rsidP="00774AA2">
            <w:pPr>
              <w:pStyle w:val="Listenabsatz"/>
              <w:numPr>
                <w:ilvl w:val="0"/>
                <w:numId w:val="36"/>
              </w:numPr>
              <w:tabs>
                <w:tab w:val="left" w:pos="-140"/>
                <w:tab w:val="left" w:pos="356"/>
              </w:tabs>
              <w:rPr>
                <w:sz w:val="18"/>
                <w:szCs w:val="18"/>
              </w:rPr>
            </w:pPr>
            <w:r w:rsidRPr="001D7DB8">
              <w:rPr>
                <w:sz w:val="18"/>
                <w:szCs w:val="18"/>
                <w:lang w:val="de-DE"/>
              </w:rPr>
              <w:t>Gibt es ein eigenständiges Fazit?</w:t>
            </w:r>
          </w:p>
          <w:p w14:paraId="61125784" w14:textId="77777777" w:rsidR="00774AA2" w:rsidRPr="00C0642F" w:rsidRDefault="00774AA2" w:rsidP="00244E47">
            <w:pPr>
              <w:pStyle w:val="Listenabsatz"/>
              <w:tabs>
                <w:tab w:val="left" w:pos="-140"/>
                <w:tab w:val="left" w:pos="356"/>
              </w:tabs>
              <w:ind w:left="113"/>
              <w:rPr>
                <w:sz w:val="16"/>
                <w:szCs w:val="16"/>
              </w:rPr>
            </w:pPr>
          </w:p>
          <w:p w14:paraId="17B43D05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7895A907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4"/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55" w:type="dxa"/>
            <w:vAlign w:val="bottom"/>
          </w:tcPr>
          <w:p w14:paraId="208264EF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4566F42C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19B2238A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21D02857" w14:textId="77777777" w:rsidTr="00244E47">
        <w:trPr>
          <w:trHeight w:val="673"/>
        </w:trPr>
        <w:tc>
          <w:tcPr>
            <w:tcW w:w="7200" w:type="dxa"/>
            <w:vAlign w:val="center"/>
          </w:tcPr>
          <w:p w14:paraId="38872889" w14:textId="77777777" w:rsidR="00774AA2" w:rsidRPr="002D26DA" w:rsidRDefault="00774AA2" w:rsidP="00774AA2">
            <w:pPr>
              <w:pStyle w:val="Listenabsatz"/>
              <w:numPr>
                <w:ilvl w:val="0"/>
                <w:numId w:val="35"/>
              </w:numPr>
              <w:tabs>
                <w:tab w:val="clear" w:pos="360"/>
                <w:tab w:val="left" w:pos="-140"/>
                <w:tab w:val="left" w:pos="356"/>
              </w:tabs>
              <w:rPr>
                <w:b/>
                <w:sz w:val="18"/>
                <w:szCs w:val="18"/>
              </w:rPr>
            </w:pPr>
            <w:r w:rsidRPr="002D26DA">
              <w:rPr>
                <w:b/>
                <w:sz w:val="18"/>
                <w:szCs w:val="18"/>
              </w:rPr>
              <w:t>Relevanz des Themas</w:t>
            </w:r>
          </w:p>
          <w:p w14:paraId="342AD5D4" w14:textId="77777777" w:rsidR="00774AA2" w:rsidRPr="007E335B" w:rsidRDefault="00774AA2" w:rsidP="00774AA2">
            <w:pPr>
              <w:pStyle w:val="Listenabsatz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7E335B">
              <w:rPr>
                <w:sz w:val="18"/>
                <w:szCs w:val="18"/>
                <w:lang w:val="de-DE"/>
              </w:rPr>
              <w:t>Welche Bedeutung hat das Thema für die Gestaltung des Unterrichts?</w:t>
            </w:r>
          </w:p>
          <w:p w14:paraId="6A59F97C" w14:textId="77777777" w:rsidR="00774AA2" w:rsidRPr="007E335B" w:rsidRDefault="00774AA2" w:rsidP="00774AA2">
            <w:pPr>
              <w:pStyle w:val="Listenabsatz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7E335B">
              <w:rPr>
                <w:sz w:val="18"/>
                <w:szCs w:val="18"/>
                <w:lang w:val="de-DE"/>
              </w:rPr>
              <w:t xml:space="preserve">Sind die Ergebnisse (Verarbeitung </w:t>
            </w:r>
            <w:r>
              <w:rPr>
                <w:sz w:val="18"/>
                <w:szCs w:val="18"/>
                <w:lang w:val="de-DE"/>
              </w:rPr>
              <w:t>von Fachliteratur / Ergebnisse der</w:t>
            </w:r>
            <w:r w:rsidRPr="007E335B">
              <w:rPr>
                <w:sz w:val="18"/>
                <w:szCs w:val="18"/>
                <w:lang w:val="de-DE"/>
              </w:rPr>
              <w:t xml:space="preserve"> kleinen Erhebung</w:t>
            </w:r>
          </w:p>
          <w:p w14:paraId="18C4F13A" w14:textId="77777777" w:rsidR="00774AA2" w:rsidRDefault="00774AA2" w:rsidP="00244E47">
            <w:pPr>
              <w:pStyle w:val="Listenabsatz"/>
              <w:tabs>
                <w:tab w:val="left" w:pos="-140"/>
                <w:tab w:val="left" w:pos="356"/>
              </w:tabs>
              <w:ind w:left="113"/>
              <w:rPr>
                <w:sz w:val="18"/>
                <w:szCs w:val="18"/>
                <w:lang w:val="de-DE"/>
              </w:rPr>
            </w:pPr>
            <w:r w:rsidRPr="007E335B">
              <w:rPr>
                <w:sz w:val="18"/>
                <w:szCs w:val="18"/>
                <w:lang w:val="de-DE"/>
              </w:rPr>
              <w:t>Anwendung in der Praxis) im Schulalltag von Nutzen?</w:t>
            </w:r>
          </w:p>
          <w:p w14:paraId="5666F61E" w14:textId="77777777" w:rsidR="00774AA2" w:rsidRPr="00C0642F" w:rsidRDefault="00774AA2" w:rsidP="00244E47">
            <w:pPr>
              <w:pStyle w:val="Listenabsatz"/>
              <w:tabs>
                <w:tab w:val="left" w:pos="-140"/>
                <w:tab w:val="left" w:pos="356"/>
              </w:tabs>
              <w:ind w:left="113"/>
              <w:rPr>
                <w:sz w:val="16"/>
                <w:szCs w:val="16"/>
              </w:rPr>
            </w:pPr>
          </w:p>
          <w:p w14:paraId="46FCB1A4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6737CB20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62786FB4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41622781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6D9254E8" w14:textId="77777777" w:rsidR="00774AA2" w:rsidRPr="005B7C0D" w:rsidRDefault="00774AA2" w:rsidP="00244E47">
            <w:pPr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227094E8" w14:textId="77777777" w:rsidTr="00244E47">
        <w:trPr>
          <w:trHeight w:val="585"/>
        </w:trPr>
        <w:tc>
          <w:tcPr>
            <w:tcW w:w="7200" w:type="dxa"/>
            <w:vAlign w:val="center"/>
          </w:tcPr>
          <w:p w14:paraId="49A86659" w14:textId="77777777" w:rsidR="00774AA2" w:rsidRPr="002D26DA" w:rsidRDefault="00774AA2" w:rsidP="00774AA2">
            <w:pPr>
              <w:pStyle w:val="Listenabsatz"/>
              <w:numPr>
                <w:ilvl w:val="0"/>
                <w:numId w:val="35"/>
              </w:numPr>
              <w:tabs>
                <w:tab w:val="clear" w:pos="360"/>
                <w:tab w:val="left" w:pos="-140"/>
                <w:tab w:val="left" w:pos="356"/>
              </w:tabs>
              <w:rPr>
                <w:b/>
                <w:sz w:val="18"/>
                <w:szCs w:val="18"/>
              </w:rPr>
            </w:pPr>
            <w:r w:rsidRPr="002D26DA">
              <w:rPr>
                <w:b/>
                <w:sz w:val="18"/>
                <w:szCs w:val="18"/>
              </w:rPr>
              <w:t>Konkreter Praxisbezug</w:t>
            </w:r>
          </w:p>
          <w:p w14:paraId="5C6B4EE1" w14:textId="77777777" w:rsidR="00774AA2" w:rsidRPr="0078015D" w:rsidRDefault="00774AA2" w:rsidP="00774AA2">
            <w:pPr>
              <w:pStyle w:val="Listenabsatz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78015D">
              <w:rPr>
                <w:sz w:val="18"/>
                <w:szCs w:val="18"/>
                <w:lang w:val="de-DE"/>
              </w:rPr>
              <w:t>Gibt es einen klaren Bezug zur Praxis (Stufe, konkrete Problemstellung oder Inhalte,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78015D">
              <w:rPr>
                <w:sz w:val="18"/>
                <w:szCs w:val="18"/>
                <w:lang w:val="de-DE"/>
              </w:rPr>
              <w:t>Differenzierung, Bezug zu Lehrmitteln etc.)?</w:t>
            </w:r>
          </w:p>
          <w:p w14:paraId="1BBDF2D2" w14:textId="77777777" w:rsidR="00774AA2" w:rsidRPr="00F03638" w:rsidRDefault="00774AA2" w:rsidP="00774AA2">
            <w:pPr>
              <w:pStyle w:val="Listenabsatz"/>
              <w:numPr>
                <w:ilvl w:val="0"/>
                <w:numId w:val="38"/>
              </w:numPr>
              <w:tabs>
                <w:tab w:val="left" w:pos="-140"/>
                <w:tab w:val="left" w:pos="356"/>
              </w:tabs>
              <w:rPr>
                <w:sz w:val="18"/>
                <w:szCs w:val="18"/>
              </w:rPr>
            </w:pPr>
            <w:r w:rsidRPr="00F03638">
              <w:rPr>
                <w:sz w:val="18"/>
                <w:szCs w:val="18"/>
                <w:lang w:val="de-DE"/>
              </w:rPr>
              <w:t>Sind die amtlichen Weisungen (Lehrplan 21) angemessen berücksichtigt?</w:t>
            </w:r>
          </w:p>
          <w:p w14:paraId="61191709" w14:textId="77777777" w:rsidR="00774AA2" w:rsidRPr="00C0642F" w:rsidRDefault="00774AA2" w:rsidP="00244E47">
            <w:pPr>
              <w:pStyle w:val="Listenabsatz"/>
              <w:tabs>
                <w:tab w:val="left" w:pos="-140"/>
                <w:tab w:val="left" w:pos="356"/>
              </w:tabs>
              <w:ind w:left="113"/>
              <w:rPr>
                <w:sz w:val="16"/>
                <w:szCs w:val="16"/>
              </w:rPr>
            </w:pPr>
          </w:p>
          <w:p w14:paraId="1A95AFAE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7B815FE7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2D491BE0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68BF3D0F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B965CBE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0FF2A70C" w14:textId="77777777" w:rsidTr="00244E47">
        <w:trPr>
          <w:trHeight w:val="585"/>
        </w:trPr>
        <w:tc>
          <w:tcPr>
            <w:tcW w:w="7200" w:type="dxa"/>
            <w:vAlign w:val="center"/>
          </w:tcPr>
          <w:p w14:paraId="540D3E61" w14:textId="77777777" w:rsidR="00774AA2" w:rsidRPr="002D26DA" w:rsidRDefault="00774AA2" w:rsidP="00244E47">
            <w:pPr>
              <w:tabs>
                <w:tab w:val="left" w:pos="-140"/>
                <w:tab w:val="left" w:pos="356"/>
              </w:tabs>
              <w:rPr>
                <w:b/>
                <w:sz w:val="18"/>
                <w:szCs w:val="18"/>
              </w:rPr>
            </w:pPr>
            <w:r w:rsidRPr="003237DE">
              <w:rPr>
                <w:b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</w:r>
            <w:r w:rsidRPr="002D26DA">
              <w:rPr>
                <w:b/>
                <w:sz w:val="18"/>
                <w:szCs w:val="18"/>
              </w:rPr>
              <w:t>Literaturrecherche</w:t>
            </w:r>
          </w:p>
          <w:p w14:paraId="1B1EEEA0" w14:textId="77777777" w:rsidR="00774AA2" w:rsidRPr="00F03638" w:rsidRDefault="00774AA2" w:rsidP="00774AA2">
            <w:pPr>
              <w:pStyle w:val="Listenabsatz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F03638">
              <w:rPr>
                <w:sz w:val="18"/>
                <w:szCs w:val="18"/>
                <w:lang w:val="de-DE"/>
              </w:rPr>
              <w:t>Ist die beigezogene Literatur angemessen in Bezug auf die Fragestellung?</w:t>
            </w:r>
          </w:p>
          <w:p w14:paraId="0CB52C5F" w14:textId="77777777" w:rsidR="00774AA2" w:rsidRPr="00F03638" w:rsidRDefault="00774AA2" w:rsidP="00774AA2">
            <w:pPr>
              <w:pStyle w:val="Listenabsatz"/>
              <w:numPr>
                <w:ilvl w:val="0"/>
                <w:numId w:val="39"/>
              </w:numPr>
              <w:tabs>
                <w:tab w:val="left" w:pos="-140"/>
              </w:tabs>
              <w:rPr>
                <w:sz w:val="18"/>
                <w:szCs w:val="18"/>
              </w:rPr>
            </w:pPr>
            <w:r w:rsidRPr="00F03638">
              <w:rPr>
                <w:sz w:val="18"/>
                <w:szCs w:val="18"/>
                <w:lang w:val="de-DE"/>
              </w:rPr>
              <w:t>Ist die beigezogene Literatur umfassend und aktuell genug?</w:t>
            </w:r>
          </w:p>
          <w:p w14:paraId="1D73ED7D" w14:textId="77777777" w:rsidR="00774AA2" w:rsidRPr="00C0642F" w:rsidRDefault="00774AA2" w:rsidP="00244E47">
            <w:pPr>
              <w:pStyle w:val="Listenabsatz"/>
              <w:tabs>
                <w:tab w:val="left" w:pos="-140"/>
              </w:tabs>
              <w:ind w:left="113"/>
              <w:rPr>
                <w:sz w:val="16"/>
                <w:szCs w:val="16"/>
              </w:rPr>
            </w:pPr>
          </w:p>
          <w:p w14:paraId="036A9800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2B55E555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194BC399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A9B96A2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DEE745C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450F5212" w14:textId="77777777" w:rsidTr="00244E47">
        <w:trPr>
          <w:trHeight w:val="585"/>
        </w:trPr>
        <w:tc>
          <w:tcPr>
            <w:tcW w:w="7200" w:type="dxa"/>
            <w:vAlign w:val="center"/>
          </w:tcPr>
          <w:p w14:paraId="6AFF1E9F" w14:textId="77777777" w:rsidR="00774AA2" w:rsidRPr="002D26DA" w:rsidRDefault="00774AA2" w:rsidP="00244E47">
            <w:pPr>
              <w:tabs>
                <w:tab w:val="left" w:pos="-140"/>
                <w:tab w:val="left" w:pos="356"/>
              </w:tabs>
              <w:spacing w:before="60"/>
              <w:rPr>
                <w:b/>
                <w:sz w:val="18"/>
                <w:szCs w:val="18"/>
              </w:rPr>
            </w:pPr>
            <w:r w:rsidRPr="003237DE">
              <w:rPr>
                <w:b/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</w:r>
            <w:r w:rsidRPr="002D26DA">
              <w:rPr>
                <w:b/>
                <w:sz w:val="18"/>
                <w:szCs w:val="18"/>
              </w:rPr>
              <w:t>Verarbeitung und Ergebnisse</w:t>
            </w:r>
          </w:p>
          <w:p w14:paraId="58469A7E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Wie gut ist das Thema mit Hilfe fachdidaktischer und / oder fachwissenschaftlicher</w:t>
            </w:r>
          </w:p>
          <w:p w14:paraId="27A1C0CC" w14:textId="77777777" w:rsidR="00774AA2" w:rsidRPr="00FA332A" w:rsidRDefault="00774AA2" w:rsidP="00244E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Pr="00FA332A">
              <w:rPr>
                <w:sz w:val="18"/>
                <w:szCs w:val="18"/>
                <w:lang w:val="de-DE"/>
              </w:rPr>
              <w:t>Literatur gedanklich durchdrungen? (Tiefe der Auseinandersetzung)</w:t>
            </w:r>
          </w:p>
          <w:p w14:paraId="036E109B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Ist die Argumentation folgerichtig und nachvollziehbar?</w:t>
            </w:r>
          </w:p>
          <w:p w14:paraId="307FAA28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Sind die Ergebnisse differenziert dargelegt?</w:t>
            </w:r>
          </w:p>
          <w:p w14:paraId="2CAF7B94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Kritische Distanz zur Fachliteratur: Der eigene Text sollte keine Nacherzählung</w:t>
            </w:r>
          </w:p>
          <w:p w14:paraId="63249556" w14:textId="77777777" w:rsidR="00774AA2" w:rsidRPr="00C0642F" w:rsidRDefault="00774AA2" w:rsidP="00244E47">
            <w:pPr>
              <w:pStyle w:val="Listenabsatz"/>
              <w:widowControl w:val="0"/>
              <w:autoSpaceDE w:val="0"/>
              <w:autoSpaceDN w:val="0"/>
              <w:adjustRightInd w:val="0"/>
              <w:ind w:left="113"/>
              <w:rPr>
                <w:sz w:val="18"/>
                <w:szCs w:val="18"/>
              </w:rPr>
            </w:pPr>
            <w:r w:rsidRPr="00C0642F">
              <w:rPr>
                <w:sz w:val="18"/>
                <w:szCs w:val="18"/>
                <w:lang w:val="de-DE"/>
              </w:rPr>
              <w:t>einer einzelnen Perspektive sein, sondern eine Diskussion enthalten und den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C0642F">
              <w:rPr>
                <w:sz w:val="18"/>
                <w:szCs w:val="18"/>
                <w:lang w:val="de-DE"/>
              </w:rPr>
              <w:t>Standpunkt der Autorin / des Autors zum Thema darlegen.</w:t>
            </w:r>
          </w:p>
          <w:p w14:paraId="0D81E368" w14:textId="77777777" w:rsidR="00774AA2" w:rsidRPr="00C0642F" w:rsidRDefault="00774AA2" w:rsidP="00244E47">
            <w:pPr>
              <w:tabs>
                <w:tab w:val="left" w:pos="-140"/>
              </w:tabs>
              <w:ind w:left="357"/>
              <w:rPr>
                <w:rFonts w:ascii="Verdana" w:hAnsi="Verdana" w:cs="Gill Sans Light"/>
                <w:sz w:val="16"/>
                <w:szCs w:val="16"/>
              </w:rPr>
            </w:pPr>
          </w:p>
          <w:p w14:paraId="4AFDB41E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1F3CA9A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0B03869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370CC0C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19509FCE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364FB5F2" w14:textId="77777777" w:rsidTr="00244E47">
        <w:trPr>
          <w:trHeight w:val="585"/>
        </w:trPr>
        <w:tc>
          <w:tcPr>
            <w:tcW w:w="7200" w:type="dxa"/>
            <w:vAlign w:val="center"/>
          </w:tcPr>
          <w:p w14:paraId="77CC5D53" w14:textId="77777777" w:rsidR="00774AA2" w:rsidRDefault="00774AA2" w:rsidP="00244E47">
            <w:pPr>
              <w:tabs>
                <w:tab w:val="left" w:pos="-140"/>
                <w:tab w:val="left" w:pos="356"/>
              </w:tabs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b/>
                <w:sz w:val="18"/>
                <w:szCs w:val="18"/>
              </w:rPr>
              <w:t>7.</w:t>
            </w:r>
            <w:r>
              <w:rPr>
                <w:rFonts w:ascii="Verdana" w:hAnsi="Verdana" w:cs="Gill Sans Light"/>
                <w:sz w:val="18"/>
                <w:szCs w:val="18"/>
              </w:rPr>
              <w:tab/>
            </w:r>
            <w:r w:rsidRPr="002D26DA">
              <w:rPr>
                <w:rFonts w:ascii="Verdana" w:hAnsi="Verdana" w:cs="Gill Sans Light"/>
                <w:b/>
                <w:sz w:val="18"/>
                <w:szCs w:val="18"/>
              </w:rPr>
              <w:t>Methodisches Vorgehen</w:t>
            </w:r>
          </w:p>
          <w:p w14:paraId="762534EE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Wird methodisch korrekt vorgegangen?</w:t>
            </w:r>
          </w:p>
          <w:p w14:paraId="0C6C915D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Ist das gewählte Vorgehen der Fragestellung angemessen?</w:t>
            </w:r>
          </w:p>
          <w:p w14:paraId="3C115CD9" w14:textId="77777777" w:rsidR="00774AA2" w:rsidRPr="00C0642F" w:rsidRDefault="00774AA2" w:rsidP="00774AA2">
            <w:pPr>
              <w:pStyle w:val="Listenabsatz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C0642F">
              <w:rPr>
                <w:sz w:val="18"/>
                <w:szCs w:val="18"/>
                <w:lang w:val="de-DE"/>
              </w:rPr>
              <w:t>Wird das Vorgehen nachvollziehbar geschildert?</w:t>
            </w:r>
          </w:p>
          <w:p w14:paraId="0123D64A" w14:textId="77777777" w:rsidR="00774AA2" w:rsidRPr="003D3304" w:rsidRDefault="00774AA2" w:rsidP="00774AA2">
            <w:pPr>
              <w:pStyle w:val="Listenabsatz"/>
              <w:numPr>
                <w:ilvl w:val="0"/>
                <w:numId w:val="41"/>
              </w:numPr>
              <w:tabs>
                <w:tab w:val="left" w:pos="-140"/>
                <w:tab w:val="left" w:pos="356"/>
              </w:tabs>
              <w:rPr>
                <w:sz w:val="18"/>
                <w:szCs w:val="18"/>
              </w:rPr>
            </w:pPr>
            <w:r w:rsidRPr="00C0642F">
              <w:rPr>
                <w:sz w:val="18"/>
                <w:szCs w:val="18"/>
                <w:lang w:val="de-DE"/>
              </w:rPr>
              <w:t>Falls sich eine Arbei</w:t>
            </w:r>
            <w:r>
              <w:rPr>
                <w:sz w:val="18"/>
                <w:szCs w:val="18"/>
                <w:lang w:val="de-DE"/>
              </w:rPr>
              <w:t>t einzig auf die Verarbeitung von</w:t>
            </w:r>
            <w:r w:rsidRPr="00C0642F">
              <w:rPr>
                <w:sz w:val="18"/>
                <w:szCs w:val="18"/>
                <w:lang w:val="de-DE"/>
              </w:rPr>
              <w:t xml:space="preserve"> Literatur stützt, kann dies als</w:t>
            </w:r>
            <w:r>
              <w:rPr>
                <w:sz w:val="18"/>
                <w:szCs w:val="18"/>
                <w:lang w:val="de-DE"/>
              </w:rPr>
              <w:t xml:space="preserve"> Methodisches Vorgehen angegeben werden.</w:t>
            </w:r>
          </w:p>
          <w:p w14:paraId="56E0861C" w14:textId="77777777" w:rsidR="00774AA2" w:rsidRPr="003D3304" w:rsidRDefault="00774AA2" w:rsidP="00244E47">
            <w:pPr>
              <w:pStyle w:val="Listenabsatz"/>
              <w:tabs>
                <w:tab w:val="left" w:pos="-140"/>
                <w:tab w:val="left" w:pos="356"/>
              </w:tabs>
              <w:ind w:left="113"/>
              <w:rPr>
                <w:sz w:val="16"/>
                <w:szCs w:val="16"/>
              </w:rPr>
            </w:pPr>
          </w:p>
          <w:p w14:paraId="7E85C6F9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6D2F2BDA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lastRenderedPageBreak/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45B22B87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5F3CB215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3688B9E1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6A5BB0C4" w14:textId="77777777" w:rsidTr="00244E47">
        <w:trPr>
          <w:trHeight w:val="538"/>
        </w:trPr>
        <w:tc>
          <w:tcPr>
            <w:tcW w:w="7200" w:type="dxa"/>
            <w:vAlign w:val="center"/>
          </w:tcPr>
          <w:p w14:paraId="2B03CA26" w14:textId="77777777" w:rsidR="00774AA2" w:rsidRPr="002D26DA" w:rsidRDefault="00774AA2" w:rsidP="00244E47">
            <w:pPr>
              <w:tabs>
                <w:tab w:val="left" w:pos="-140"/>
                <w:tab w:val="left" w:pos="356"/>
              </w:tabs>
              <w:spacing w:before="60"/>
              <w:rPr>
                <w:b/>
                <w:sz w:val="18"/>
                <w:szCs w:val="18"/>
              </w:rPr>
            </w:pPr>
            <w:r w:rsidRPr="003237DE">
              <w:rPr>
                <w:b/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</w:r>
            <w:r w:rsidRPr="002D26DA">
              <w:rPr>
                <w:b/>
                <w:sz w:val="18"/>
                <w:szCs w:val="18"/>
              </w:rPr>
              <w:t>Gliederung</w:t>
            </w:r>
          </w:p>
          <w:p w14:paraId="4B6EE759" w14:textId="77777777" w:rsidR="00774AA2" w:rsidRPr="00541AF1" w:rsidRDefault="00774AA2" w:rsidP="00774AA2">
            <w:pPr>
              <w:pStyle w:val="Listenabsatz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Ist die Gliederung systematisch und dadurch nachvollziehbar?</w:t>
            </w:r>
          </w:p>
          <w:p w14:paraId="78AE2F79" w14:textId="77777777" w:rsidR="00774AA2" w:rsidRPr="00707848" w:rsidRDefault="00774AA2" w:rsidP="00244E47">
            <w:pPr>
              <w:tabs>
                <w:tab w:val="left" w:pos="-140"/>
                <w:tab w:val="left" w:pos="356"/>
              </w:tabs>
              <w:spacing w:before="60"/>
              <w:rPr>
                <w:sz w:val="16"/>
                <w:szCs w:val="16"/>
              </w:rPr>
            </w:pPr>
          </w:p>
          <w:p w14:paraId="4D60359C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7EF576DD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29DDEA48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41719882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3DF49096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584E9B49" w14:textId="77777777" w:rsidTr="00244E47">
        <w:trPr>
          <w:trHeight w:val="729"/>
        </w:trPr>
        <w:tc>
          <w:tcPr>
            <w:tcW w:w="7200" w:type="dxa"/>
            <w:vAlign w:val="center"/>
          </w:tcPr>
          <w:p w14:paraId="5A994D15" w14:textId="77777777" w:rsidR="00774AA2" w:rsidRPr="002D26DA" w:rsidRDefault="00774AA2" w:rsidP="00244E47">
            <w:pPr>
              <w:tabs>
                <w:tab w:val="left" w:pos="-140"/>
                <w:tab w:val="left" w:pos="35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rFonts w:cs="Gill Sans Light"/>
                <w:b/>
                <w:sz w:val="18"/>
                <w:szCs w:val="18"/>
              </w:rPr>
              <w:t>9.</w:t>
            </w:r>
            <w:r w:rsidRPr="00FA332A">
              <w:rPr>
                <w:rFonts w:cs="Gill Sans Light"/>
                <w:sz w:val="18"/>
                <w:szCs w:val="18"/>
              </w:rPr>
              <w:tab/>
            </w:r>
            <w:r w:rsidRPr="002D26DA">
              <w:rPr>
                <w:b/>
                <w:sz w:val="18"/>
                <w:szCs w:val="18"/>
              </w:rPr>
              <w:t>Formale Richtigkeit: Sprache (</w:t>
            </w:r>
            <w:proofErr w:type="gramStart"/>
            <w:r w:rsidRPr="002D26DA">
              <w:rPr>
                <w:b/>
                <w:sz w:val="18"/>
                <w:szCs w:val="18"/>
              </w:rPr>
              <w:t>Orthographie</w:t>
            </w:r>
            <w:proofErr w:type="gramEnd"/>
            <w:r w:rsidRPr="002D26DA">
              <w:rPr>
                <w:b/>
                <w:sz w:val="18"/>
                <w:szCs w:val="18"/>
              </w:rPr>
              <w:t>, Syntax)</w:t>
            </w:r>
          </w:p>
          <w:p w14:paraId="462EFE76" w14:textId="77777777" w:rsidR="00774AA2" w:rsidRPr="00134872" w:rsidRDefault="00774AA2" w:rsidP="00774AA2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34872">
              <w:rPr>
                <w:sz w:val="18"/>
                <w:szCs w:val="18"/>
                <w:lang w:val="de-DE"/>
              </w:rPr>
              <w:t>Die Richtlinien des IVP NMS für</w:t>
            </w:r>
            <w:r>
              <w:rPr>
                <w:sz w:val="18"/>
                <w:szCs w:val="18"/>
                <w:lang w:val="de-DE"/>
              </w:rPr>
              <w:t xml:space="preserve"> das Verfassen von</w:t>
            </w:r>
            <w:r w:rsidRPr="00134872">
              <w:rPr>
                <w:sz w:val="18"/>
                <w:szCs w:val="18"/>
                <w:lang w:val="de-DE"/>
              </w:rPr>
              <w:t xml:space="preserve"> schriftl. Arbeiten sind eingehalten</w:t>
            </w:r>
          </w:p>
          <w:p w14:paraId="13E4DAEC" w14:textId="77777777" w:rsidR="00774AA2" w:rsidRPr="00134872" w:rsidRDefault="00774AA2" w:rsidP="00244E47">
            <w:pPr>
              <w:pStyle w:val="Listenabsatz"/>
              <w:widowControl w:val="0"/>
              <w:autoSpaceDE w:val="0"/>
              <w:autoSpaceDN w:val="0"/>
              <w:adjustRightInd w:val="0"/>
              <w:ind w:left="113"/>
              <w:rPr>
                <w:sz w:val="18"/>
                <w:szCs w:val="18"/>
                <w:lang w:val="de-DE"/>
              </w:rPr>
            </w:pPr>
            <w:r w:rsidRPr="00134872">
              <w:rPr>
                <w:sz w:val="18"/>
                <w:szCs w:val="18"/>
                <w:lang w:val="de-DE"/>
              </w:rPr>
              <w:t>(Literaturverweise, Bildnachweis, Literaturverzeichnis, keine Plagiate).</w:t>
            </w:r>
          </w:p>
          <w:p w14:paraId="4DAF5258" w14:textId="77777777" w:rsidR="00774AA2" w:rsidRPr="00134872" w:rsidRDefault="00774AA2" w:rsidP="00774AA2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34872">
              <w:rPr>
                <w:sz w:val="18"/>
                <w:szCs w:val="18"/>
                <w:lang w:val="de-DE"/>
              </w:rPr>
              <w:t>Das Layout entspricht den Vorgaben.</w:t>
            </w:r>
          </w:p>
          <w:p w14:paraId="59F6E62A" w14:textId="77777777" w:rsidR="00774AA2" w:rsidRPr="00134872" w:rsidRDefault="00774AA2" w:rsidP="00774AA2">
            <w:pPr>
              <w:pStyle w:val="Listenabsatz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134872">
              <w:rPr>
                <w:sz w:val="18"/>
                <w:szCs w:val="18"/>
                <w:lang w:val="de-DE"/>
              </w:rPr>
              <w:t>Rechtschreibung und Grammatik sind korrekt.</w:t>
            </w:r>
          </w:p>
          <w:p w14:paraId="6FE8BE2F" w14:textId="77777777" w:rsidR="00774AA2" w:rsidRDefault="00774AA2" w:rsidP="00244E47">
            <w:pPr>
              <w:tabs>
                <w:tab w:val="left" w:pos="-140"/>
              </w:tabs>
              <w:rPr>
                <w:rFonts w:ascii="Verdana" w:hAnsi="Verdana" w:cs="Gill Sans Light"/>
                <w:sz w:val="18"/>
                <w:szCs w:val="18"/>
              </w:rPr>
            </w:pPr>
          </w:p>
          <w:p w14:paraId="4ED5049D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5D1ED878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36360D8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1686EB81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51056DB5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1F8AE7C4" w14:textId="77777777" w:rsidTr="00244E47">
        <w:trPr>
          <w:trHeight w:val="729"/>
        </w:trPr>
        <w:tc>
          <w:tcPr>
            <w:tcW w:w="7200" w:type="dxa"/>
            <w:vAlign w:val="center"/>
          </w:tcPr>
          <w:p w14:paraId="5AA813E3" w14:textId="77777777" w:rsidR="00774AA2" w:rsidRPr="002D26DA" w:rsidRDefault="00774AA2" w:rsidP="00244E47">
            <w:pPr>
              <w:tabs>
                <w:tab w:val="left" w:pos="-140"/>
                <w:tab w:val="left" w:pos="356"/>
              </w:tabs>
              <w:spacing w:before="60"/>
              <w:rPr>
                <w:rFonts w:ascii="Verdana" w:hAnsi="Verdana" w:cs="Gill Sans Light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2D26DA">
              <w:rPr>
                <w:b/>
                <w:sz w:val="18"/>
                <w:szCs w:val="18"/>
              </w:rPr>
              <w:tab/>
              <w:t>Konzeption für die Praxis + ggf. Durchführung</w:t>
            </w:r>
            <w:r w:rsidRPr="002D26DA">
              <w:rPr>
                <w:rFonts w:ascii="Verdana" w:hAnsi="Verdana" w:cs="Gill Sans Light"/>
                <w:b/>
                <w:sz w:val="18"/>
                <w:szCs w:val="18"/>
              </w:rPr>
              <w:t xml:space="preserve"> </w:t>
            </w:r>
          </w:p>
          <w:p w14:paraId="7D0FD988" w14:textId="77777777" w:rsidR="00774AA2" w:rsidRPr="0078015D" w:rsidRDefault="00774AA2" w:rsidP="00774AA2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78015D">
              <w:rPr>
                <w:sz w:val="18"/>
                <w:szCs w:val="18"/>
                <w:lang w:val="de-DE"/>
              </w:rPr>
              <w:t>Ist das Konzept für die Praxis (Planung u. Entwicklung von Unterricht) von guter Qualität? Ist es gut durchdacht, differenziert ausgearbeitet und praxistauglich?</w:t>
            </w:r>
          </w:p>
          <w:p w14:paraId="64193017" w14:textId="77777777" w:rsidR="00774AA2" w:rsidRPr="0078015D" w:rsidRDefault="00774AA2" w:rsidP="00774AA2">
            <w:pPr>
              <w:pStyle w:val="Listenabsatz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78015D">
              <w:rPr>
                <w:sz w:val="18"/>
                <w:szCs w:val="18"/>
                <w:lang w:val="de-DE"/>
              </w:rPr>
              <w:t>Sind eigenständige Überlegungen und Entwicklungen vorhanden? Stehen diese in Verbindung mit den theoretischen Grundlagen?</w:t>
            </w:r>
          </w:p>
          <w:p w14:paraId="3556BB99" w14:textId="77777777" w:rsidR="00774AA2" w:rsidRPr="007C4CEB" w:rsidRDefault="00774AA2" w:rsidP="00244E47">
            <w:pPr>
              <w:tabs>
                <w:tab w:val="left" w:pos="-140"/>
              </w:tabs>
              <w:ind w:left="357"/>
              <w:rPr>
                <w:rFonts w:ascii="Verdana" w:hAnsi="Verdana" w:cs="Gill Sans Light"/>
                <w:sz w:val="16"/>
                <w:szCs w:val="16"/>
              </w:rPr>
            </w:pPr>
          </w:p>
          <w:p w14:paraId="5B679CDF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30F9EB02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7EB976F3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2C155691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49A6D01E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  <w:tr w:rsidR="00774AA2" w:rsidRPr="000C5DDD" w14:paraId="05F12818" w14:textId="77777777" w:rsidTr="00244E47">
        <w:trPr>
          <w:trHeight w:val="556"/>
        </w:trPr>
        <w:tc>
          <w:tcPr>
            <w:tcW w:w="7200" w:type="dxa"/>
            <w:vAlign w:val="center"/>
          </w:tcPr>
          <w:p w14:paraId="2EEA0E04" w14:textId="77777777" w:rsidR="00774AA2" w:rsidRPr="002D26DA" w:rsidRDefault="00774AA2" w:rsidP="00244E47">
            <w:pPr>
              <w:tabs>
                <w:tab w:val="left" w:pos="-140"/>
                <w:tab w:val="left" w:pos="356"/>
              </w:tabs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  <w:r w:rsidRPr="002D26DA">
              <w:rPr>
                <w:b/>
                <w:sz w:val="18"/>
                <w:szCs w:val="18"/>
              </w:rPr>
              <w:tab/>
              <w:t>Fachdidaktische bzw. fachwissenschaftliche Reflexion</w:t>
            </w:r>
          </w:p>
          <w:p w14:paraId="642871B0" w14:textId="77777777" w:rsidR="00774AA2" w:rsidRPr="0078015D" w:rsidRDefault="00774AA2" w:rsidP="00774AA2">
            <w:pPr>
              <w:pStyle w:val="Listenabsatz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78015D">
              <w:rPr>
                <w:sz w:val="18"/>
                <w:szCs w:val="18"/>
                <w:lang w:val="de-DE"/>
              </w:rPr>
              <w:t>Findet eine differenzierte Reflexion der Konzeption für die Praxis (ggf. anhand von fachdidaktischer bzw. fachwissenschaftlicher Literatur) statt?</w:t>
            </w:r>
          </w:p>
          <w:p w14:paraId="7E9E5CA7" w14:textId="77777777" w:rsidR="00774AA2" w:rsidRPr="007E7A44" w:rsidRDefault="00774AA2" w:rsidP="00774AA2">
            <w:pPr>
              <w:pStyle w:val="Listenabsatz"/>
              <w:numPr>
                <w:ilvl w:val="0"/>
                <w:numId w:val="45"/>
              </w:numPr>
              <w:tabs>
                <w:tab w:val="left" w:pos="-140"/>
                <w:tab w:val="left" w:pos="356"/>
              </w:tabs>
              <w:spacing w:before="60"/>
              <w:rPr>
                <w:sz w:val="18"/>
                <w:szCs w:val="18"/>
              </w:rPr>
            </w:pPr>
            <w:r w:rsidRPr="007E7A44">
              <w:rPr>
                <w:sz w:val="18"/>
                <w:szCs w:val="18"/>
                <w:lang w:val="de-DE"/>
              </w:rPr>
              <w:t>Wird die Durchführung theoriegeleitet reflektiert und werden allfällige Handlungsalternativen</w:t>
            </w:r>
            <w:r>
              <w:rPr>
                <w:sz w:val="18"/>
                <w:szCs w:val="18"/>
                <w:lang w:val="de-DE"/>
              </w:rPr>
              <w:t xml:space="preserve"> formuliert?</w:t>
            </w:r>
          </w:p>
          <w:p w14:paraId="1C556C34" w14:textId="77777777" w:rsidR="00774AA2" w:rsidRPr="007E7A44" w:rsidRDefault="00774AA2" w:rsidP="00244E47">
            <w:pPr>
              <w:pStyle w:val="Listenabsatz"/>
              <w:tabs>
                <w:tab w:val="left" w:pos="-140"/>
                <w:tab w:val="left" w:pos="356"/>
              </w:tabs>
              <w:spacing w:before="60"/>
              <w:ind w:left="113"/>
              <w:rPr>
                <w:sz w:val="16"/>
                <w:szCs w:val="16"/>
              </w:rPr>
            </w:pPr>
          </w:p>
          <w:p w14:paraId="1424D259" w14:textId="77777777" w:rsidR="00774AA2" w:rsidRPr="00556743" w:rsidRDefault="00774AA2" w:rsidP="00244E47">
            <w:pPr>
              <w:tabs>
                <w:tab w:val="left" w:pos="-140"/>
              </w:tabs>
              <w:spacing w:after="40"/>
              <w:ind w:left="357"/>
              <w:rPr>
                <w:rFonts w:ascii="Verdana" w:hAnsi="Verdana" w:cs="Gill Sans Light"/>
                <w:i/>
                <w:sz w:val="18"/>
                <w:szCs w:val="18"/>
              </w:rPr>
            </w:pP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instrText xml:space="preserve"> FORMTEXT </w:instrTex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Gill Sans Light"/>
                <w:i/>
                <w:noProof/>
                <w:sz w:val="18"/>
                <w:szCs w:val="18"/>
              </w:rPr>
              <w:t> </w:t>
            </w:r>
            <w:r w:rsidRPr="00556743">
              <w:rPr>
                <w:rFonts w:ascii="Verdana" w:hAnsi="Verdana" w:cs="Gill Sans Light"/>
                <w:i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63A6506F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7E68A3B0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0F5C9053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  <w:tc>
          <w:tcPr>
            <w:tcW w:w="455" w:type="dxa"/>
            <w:vAlign w:val="bottom"/>
          </w:tcPr>
          <w:p w14:paraId="6D197D84" w14:textId="77777777" w:rsidR="00774AA2" w:rsidRPr="00744FE7" w:rsidRDefault="00774AA2" w:rsidP="00244E47">
            <w:pPr>
              <w:tabs>
                <w:tab w:val="left" w:pos="-140"/>
              </w:tabs>
              <w:spacing w:before="40"/>
              <w:jc w:val="highKashida"/>
              <w:rPr>
                <w:rFonts w:ascii="Verdana" w:hAnsi="Verdana" w:cs="Gill Sans Light"/>
                <w:sz w:val="18"/>
                <w:szCs w:val="18"/>
              </w:rPr>
            </w:pPr>
            <w:r>
              <w:rPr>
                <w:rFonts w:ascii="Verdana" w:hAnsi="Verdana" w:cs="Gill Sans Light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Gill Sans Light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 w:cs="Gill Sans Light"/>
                <w:sz w:val="18"/>
                <w:szCs w:val="18"/>
              </w:rPr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separate"/>
            </w:r>
            <w:r>
              <w:rPr>
                <w:rFonts w:ascii="Verdana" w:hAnsi="Verdana" w:cs="Gill Sans Light"/>
                <w:sz w:val="18"/>
                <w:szCs w:val="18"/>
              </w:rPr>
              <w:fldChar w:fldCharType="end"/>
            </w:r>
          </w:p>
        </w:tc>
      </w:tr>
    </w:tbl>
    <w:p w14:paraId="0F9BCD01" w14:textId="77777777" w:rsidR="00774AA2" w:rsidRDefault="00774AA2" w:rsidP="00774AA2">
      <w:pPr>
        <w:tabs>
          <w:tab w:val="left" w:pos="1701"/>
        </w:tabs>
        <w:spacing w:line="276" w:lineRule="auto"/>
        <w:rPr>
          <w:rFonts w:ascii="Verdana" w:hAnsi="Verdana"/>
          <w:lang w:val="de-DE"/>
        </w:rPr>
      </w:pPr>
    </w:p>
    <w:p w14:paraId="67146040" w14:textId="77777777" w:rsidR="00774AA2" w:rsidRDefault="00774AA2" w:rsidP="00774AA2">
      <w:pPr>
        <w:tabs>
          <w:tab w:val="left" w:pos="1701"/>
        </w:tabs>
        <w:spacing w:line="276" w:lineRule="auto"/>
        <w:rPr>
          <w:rFonts w:ascii="Verdana" w:hAnsi="Verdana"/>
          <w:lang w:val="de-DE"/>
        </w:rPr>
      </w:pPr>
    </w:p>
    <w:p w14:paraId="13BD5CA2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  <w:r w:rsidRPr="00FA332A">
        <w:rPr>
          <w:lang w:val="de-DE"/>
        </w:rPr>
        <w:t>Bern,</w:t>
      </w:r>
      <w:r w:rsidRPr="004F0E46">
        <w:rPr>
          <w:sz w:val="22"/>
          <w:lang w:val="de-DE"/>
        </w:rPr>
        <w:t xml:space="preserve"> </w:t>
      </w:r>
      <w:r w:rsidRPr="004F0E46">
        <w:rPr>
          <w:sz w:val="22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4F0E46">
        <w:rPr>
          <w:sz w:val="22"/>
          <w:lang w:val="de-DE"/>
        </w:rPr>
        <w:instrText xml:space="preserve"> FORMTEXT </w:instrText>
      </w:r>
      <w:r w:rsidRPr="004F0E46">
        <w:rPr>
          <w:sz w:val="22"/>
          <w:lang w:val="de-DE"/>
        </w:rPr>
      </w:r>
      <w:r w:rsidRPr="004F0E46">
        <w:rPr>
          <w:sz w:val="22"/>
          <w:lang w:val="de-DE"/>
        </w:rPr>
        <w:fldChar w:fldCharType="separate"/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 w:rsidRPr="004F0E46">
        <w:rPr>
          <w:sz w:val="22"/>
          <w:lang w:val="de-DE"/>
        </w:rPr>
        <w:fldChar w:fldCharType="end"/>
      </w:r>
      <w:bookmarkEnd w:id="9"/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</w:p>
    <w:p w14:paraId="62975D1C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</w:p>
    <w:p w14:paraId="63DBE618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</w:p>
    <w:p w14:paraId="06170847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</w:p>
    <w:p w14:paraId="3CA5524D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</w:p>
    <w:p w14:paraId="2D532AE4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</w:p>
    <w:p w14:paraId="6AA13B47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  <w:r w:rsidRPr="004F0E46">
        <w:rPr>
          <w:sz w:val="22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F0E46">
        <w:rPr>
          <w:sz w:val="22"/>
          <w:lang w:val="de-DE"/>
        </w:rPr>
        <w:instrText xml:space="preserve"> FORMTEXT </w:instrText>
      </w:r>
      <w:r w:rsidRPr="004F0E46">
        <w:rPr>
          <w:sz w:val="22"/>
          <w:lang w:val="de-DE"/>
        </w:rPr>
      </w:r>
      <w:r w:rsidRPr="004F0E46">
        <w:rPr>
          <w:sz w:val="22"/>
          <w:lang w:val="de-DE"/>
        </w:rPr>
        <w:fldChar w:fldCharType="separate"/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>
        <w:rPr>
          <w:sz w:val="22"/>
          <w:lang w:val="de-DE"/>
        </w:rPr>
        <w:t> </w:t>
      </w:r>
      <w:r w:rsidRPr="004F0E46">
        <w:rPr>
          <w:sz w:val="22"/>
          <w:lang w:val="de-DE"/>
        </w:rPr>
        <w:fldChar w:fldCharType="end"/>
      </w:r>
    </w:p>
    <w:p w14:paraId="466BF373" w14:textId="77777777" w:rsidR="00774AA2" w:rsidRDefault="00774AA2" w:rsidP="00774AA2">
      <w:pPr>
        <w:tabs>
          <w:tab w:val="left" w:pos="1701"/>
        </w:tabs>
        <w:spacing w:line="276" w:lineRule="auto"/>
        <w:rPr>
          <w:sz w:val="22"/>
          <w:lang w:val="de-DE"/>
        </w:rPr>
      </w:pPr>
    </w:p>
    <w:p w14:paraId="044B3DF0" w14:textId="77F7ADCD" w:rsidR="00774AA2" w:rsidRPr="00C823DE" w:rsidRDefault="00B85F04" w:rsidP="00C823DE">
      <w:r>
        <w:rPr>
          <w:lang w:val="de-DE"/>
        </w:rPr>
        <w:t>Dozent*in</w:t>
      </w:r>
    </w:p>
    <w:sectPr w:rsidR="00774AA2" w:rsidRPr="00C823DE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CF54" w14:textId="77777777" w:rsidR="002C7B8F" w:rsidRDefault="002C7B8F" w:rsidP="00F91D37">
      <w:r>
        <w:separator/>
      </w:r>
    </w:p>
  </w:endnote>
  <w:endnote w:type="continuationSeparator" w:id="0">
    <w:p w14:paraId="191B2926" w14:textId="77777777" w:rsidR="002C7B8F" w:rsidRDefault="002C7B8F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63D2" w14:textId="77777777" w:rsidR="002C7B8F" w:rsidRDefault="002C7B8F" w:rsidP="00F91D37">
      <w:r>
        <w:separator/>
      </w:r>
    </w:p>
  </w:footnote>
  <w:footnote w:type="continuationSeparator" w:id="0">
    <w:p w14:paraId="32380CA7" w14:textId="77777777" w:rsidR="002C7B8F" w:rsidRDefault="002C7B8F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EE38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46070A74" wp14:editId="1728D092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25C4B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13D62F02" wp14:editId="1AD61B86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2A50B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62F0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41E2A50B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22EA9536" wp14:editId="1C6AEE91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35C9D2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906" w14:textId="77777777" w:rsidR="00314A47" w:rsidRDefault="00314A47" w:rsidP="00314A47">
    <w:pPr>
      <w:pStyle w:val="KopfzeileLogoFrontseitePlatzhalter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4D4F021F" wp14:editId="6B114A1B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A48175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1154EEC3" wp14:editId="0258798C">
              <wp:simplePos x="0" y="0"/>
              <wp:positionH relativeFrom="column">
                <wp:posOffset>0</wp:posOffset>
              </wp:positionH>
              <wp:positionV relativeFrom="page">
                <wp:align>bottom</wp:align>
              </wp:positionV>
              <wp:extent cx="2419200" cy="687600"/>
              <wp:effectExtent l="0" t="0" r="635" b="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200" cy="687600"/>
                        <a:chOff x="0" y="0"/>
                        <a:chExt cx="2417445" cy="689306"/>
                      </a:xfrm>
                    </wpg:grpSpPr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445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41706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F6B174" id="Gruppieren 28" o:spid="_x0000_s1026" style="position:absolute;margin-left:0;margin-top:0;width:190.5pt;height:54.15pt;z-index:251679743;mso-position-vertical:bottom;mso-position-vertical-relative:page;mso-width-relative:margin;mso-height-relative:margin" coordsize="24174,68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">
              <v:shape id="Grafik 26" o:spid="_x0000_s1027" type="#_x0000_t75" style="position:absolute;width:24174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">
                <v:imagedata r:id="rId4" o:title=""/>
              </v:shape>
              <v:rect id="Rechteck 27" o:spid="_x0000_s1028" style="position:absolute;top:5417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173BA702" wp14:editId="6682C594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5BED7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1E82B488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52062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4410F6"/>
    <w:multiLevelType w:val="hybridMultilevel"/>
    <w:tmpl w:val="AB00C190"/>
    <w:lvl w:ilvl="0" w:tplc="6A8AA8D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336E1"/>
    <w:multiLevelType w:val="hybridMultilevel"/>
    <w:tmpl w:val="441C6912"/>
    <w:lvl w:ilvl="0" w:tplc="968020F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64C76"/>
    <w:multiLevelType w:val="hybridMultilevel"/>
    <w:tmpl w:val="1194AEB0"/>
    <w:lvl w:ilvl="0" w:tplc="354624E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A5C29"/>
    <w:multiLevelType w:val="hybridMultilevel"/>
    <w:tmpl w:val="D93C8A6E"/>
    <w:lvl w:ilvl="0" w:tplc="2222E5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8B90352"/>
    <w:multiLevelType w:val="hybridMultilevel"/>
    <w:tmpl w:val="021AEC92"/>
    <w:lvl w:ilvl="0" w:tplc="F78E88C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D32A0"/>
    <w:multiLevelType w:val="hybridMultilevel"/>
    <w:tmpl w:val="B4A0F0F6"/>
    <w:lvl w:ilvl="0" w:tplc="3626AD6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26E33"/>
    <w:multiLevelType w:val="hybridMultilevel"/>
    <w:tmpl w:val="CEAC2AF0"/>
    <w:lvl w:ilvl="0" w:tplc="3626AD6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8" w15:restartNumberingAfterBreak="0">
    <w:nsid w:val="53E5525C"/>
    <w:multiLevelType w:val="hybridMultilevel"/>
    <w:tmpl w:val="B584F7AC"/>
    <w:lvl w:ilvl="0" w:tplc="65142CD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4F8230A"/>
    <w:multiLevelType w:val="hybridMultilevel"/>
    <w:tmpl w:val="F68E631A"/>
    <w:lvl w:ilvl="0" w:tplc="0C28B9D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72C73"/>
    <w:multiLevelType w:val="hybridMultilevel"/>
    <w:tmpl w:val="050E63BA"/>
    <w:lvl w:ilvl="0" w:tplc="F4D082E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36"/>
  </w:num>
  <w:num w:numId="12" w16cid:durableId="929701560">
    <w:abstractNumId w:val="29"/>
  </w:num>
  <w:num w:numId="13" w16cid:durableId="79107975">
    <w:abstractNumId w:val="25"/>
  </w:num>
  <w:num w:numId="14" w16cid:durableId="902981879">
    <w:abstractNumId w:val="40"/>
  </w:num>
  <w:num w:numId="15" w16cid:durableId="1369454933">
    <w:abstractNumId w:val="37"/>
  </w:num>
  <w:num w:numId="16" w16cid:durableId="136845370">
    <w:abstractNumId w:val="18"/>
  </w:num>
  <w:num w:numId="17" w16cid:durableId="1390181647">
    <w:abstractNumId w:val="26"/>
  </w:num>
  <w:num w:numId="18" w16cid:durableId="5813350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35"/>
  </w:num>
  <w:num w:numId="20" w16cid:durableId="1441416295">
    <w:abstractNumId w:val="24"/>
  </w:num>
  <w:num w:numId="21" w16cid:durableId="1896433382">
    <w:abstractNumId w:val="33"/>
  </w:num>
  <w:num w:numId="22" w16cid:durableId="501164866">
    <w:abstractNumId w:val="32"/>
  </w:num>
  <w:num w:numId="23" w16cid:durableId="1352074107">
    <w:abstractNumId w:val="19"/>
  </w:num>
  <w:num w:numId="24" w16cid:durableId="1552695469">
    <w:abstractNumId w:val="27"/>
  </w:num>
  <w:num w:numId="25" w16cid:durableId="1089348098">
    <w:abstractNumId w:val="34"/>
  </w:num>
  <w:num w:numId="26" w16cid:durableId="1230849705">
    <w:abstractNumId w:val="30"/>
  </w:num>
  <w:num w:numId="27" w16cid:durableId="1104963718">
    <w:abstractNumId w:val="21"/>
  </w:num>
  <w:num w:numId="28" w16cid:durableId="230317159">
    <w:abstractNumId w:val="17"/>
  </w:num>
  <w:num w:numId="29" w16cid:durableId="1032801402">
    <w:abstractNumId w:val="31"/>
  </w:num>
  <w:num w:numId="30" w16cid:durableId="67578907">
    <w:abstractNumId w:val="11"/>
  </w:num>
  <w:num w:numId="31" w16cid:durableId="1857117346">
    <w:abstractNumId w:val="12"/>
  </w:num>
  <w:num w:numId="32" w16cid:durableId="1306741338">
    <w:abstractNumId w:val="17"/>
  </w:num>
  <w:num w:numId="33" w16cid:durableId="8589288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3914048">
    <w:abstractNumId w:val="10"/>
  </w:num>
  <w:num w:numId="36" w16cid:durableId="1535847687">
    <w:abstractNumId w:val="15"/>
  </w:num>
  <w:num w:numId="37" w16cid:durableId="652878131">
    <w:abstractNumId w:val="20"/>
  </w:num>
  <w:num w:numId="38" w16cid:durableId="1796754971">
    <w:abstractNumId w:val="16"/>
  </w:num>
  <w:num w:numId="39" w16cid:durableId="536814732">
    <w:abstractNumId w:val="39"/>
  </w:num>
  <w:num w:numId="40" w16cid:durableId="909999982">
    <w:abstractNumId w:val="23"/>
  </w:num>
  <w:num w:numId="41" w16cid:durableId="1830443898">
    <w:abstractNumId w:val="22"/>
  </w:num>
  <w:num w:numId="42" w16cid:durableId="802191553">
    <w:abstractNumId w:val="38"/>
  </w:num>
  <w:num w:numId="43" w16cid:durableId="1347512087">
    <w:abstractNumId w:val="13"/>
  </w:num>
  <w:num w:numId="44" w16cid:durableId="713500148">
    <w:abstractNumId w:val="28"/>
  </w:num>
  <w:num w:numId="45" w16cid:durableId="10402010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3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6C7A"/>
    <w:rsid w:val="002C731F"/>
    <w:rsid w:val="002C7B8F"/>
    <w:rsid w:val="002D272F"/>
    <w:rsid w:val="002D38AE"/>
    <w:rsid w:val="002D709C"/>
    <w:rsid w:val="002F06AA"/>
    <w:rsid w:val="002F1B79"/>
    <w:rsid w:val="002F68A2"/>
    <w:rsid w:val="0030245A"/>
    <w:rsid w:val="00303B73"/>
    <w:rsid w:val="003059C9"/>
    <w:rsid w:val="003060C9"/>
    <w:rsid w:val="00314A47"/>
    <w:rsid w:val="0032330D"/>
    <w:rsid w:val="00333A1B"/>
    <w:rsid w:val="00344DA3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1AD9"/>
    <w:rsid w:val="003E4233"/>
    <w:rsid w:val="003F1A56"/>
    <w:rsid w:val="00401E02"/>
    <w:rsid w:val="0042236D"/>
    <w:rsid w:val="0042454D"/>
    <w:rsid w:val="00432B3B"/>
    <w:rsid w:val="004404B0"/>
    <w:rsid w:val="00444695"/>
    <w:rsid w:val="00452D49"/>
    <w:rsid w:val="00471D34"/>
    <w:rsid w:val="0047409B"/>
    <w:rsid w:val="00480603"/>
    <w:rsid w:val="00486DBB"/>
    <w:rsid w:val="00494FD7"/>
    <w:rsid w:val="00495F83"/>
    <w:rsid w:val="004A039B"/>
    <w:rsid w:val="004B0FDB"/>
    <w:rsid w:val="004B3225"/>
    <w:rsid w:val="004B7286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254E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AA2"/>
    <w:rsid w:val="00774E70"/>
    <w:rsid w:val="007766F7"/>
    <w:rsid w:val="0078181E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A631C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85F0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D7C48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51D2F"/>
    <w:rsid w:val="00C60AC3"/>
    <w:rsid w:val="00C65B5C"/>
    <w:rsid w:val="00C7291D"/>
    <w:rsid w:val="00C73727"/>
    <w:rsid w:val="00C823DE"/>
    <w:rsid w:val="00C96FB8"/>
    <w:rsid w:val="00CA2BB3"/>
    <w:rsid w:val="00CA348A"/>
    <w:rsid w:val="00CA5EF8"/>
    <w:rsid w:val="00CA6AD5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E4E97E"/>
  <w15:docId w15:val="{90D63B8A-C5DC-488A-B1F1-06901CA1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130"/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sel%20Mirjam\Downloads\A4%20hoch%20mit%20Titelbereich%20PH%20NMS%20Bern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C:\Users\Meisel Mirjam\Downloads\A4 hoch mit Titelbereich PH NMS Bern.dotx</Template>
  <TotalTime>0</TotalTime>
  <Pages>2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Meisel Mirjam</dc:creator>
  <cp:lastModifiedBy>Anne Wehren</cp:lastModifiedBy>
  <cp:revision>4</cp:revision>
  <dcterms:created xsi:type="dcterms:W3CDTF">2025-03-20T09:59:00Z</dcterms:created>
  <dcterms:modified xsi:type="dcterms:W3CDTF">2025-03-20T10:00:00Z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