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ajorEastAsia" w:cstheme="majorBidi"/>
          <w:b/>
          <w:sz w:val="28"/>
          <w:szCs w:val="52"/>
        </w:rPr>
        <w:tag w:val="officeatworkDocumentPart: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"/>
        <w:id w:val="1083341063"/>
        <w:placeholder>
          <w:docPart w:val="C75AE9BBF1D1BA409EC6FD209E9DBE4E"/>
        </w:placeholder>
      </w:sdtPr>
      <w:sdtEndPr>
        <w:rPr>
          <w:rFonts w:eastAsiaTheme="minorHAnsi" w:cstheme="minorBidi"/>
          <w:b w:val="0"/>
          <w:sz w:val="20"/>
          <w:szCs w:val="20"/>
        </w:rPr>
      </w:sdtEndPr>
      <w:sdtContent>
        <w:p w14:paraId="0180A8B0" w14:textId="4D4620C1" w:rsidR="00F217BE" w:rsidRPr="005E50FC" w:rsidRDefault="00F217BE" w:rsidP="00F217BE">
          <w:pPr>
            <w:widowControl w:val="0"/>
            <w:autoSpaceDE w:val="0"/>
            <w:autoSpaceDN w:val="0"/>
            <w:spacing w:line="240" w:lineRule="auto"/>
            <w:rPr>
              <w:rFonts w:eastAsia="Arial" w:cs="Arial"/>
              <w:b/>
              <w:bCs/>
              <w:spacing w:val="0"/>
              <w:sz w:val="32"/>
              <w:szCs w:val="32"/>
              <w:lang w:eastAsia="de-CH" w:bidi="de-CH"/>
            </w:rPr>
          </w:pPr>
          <w:r w:rsidRPr="005E50FC">
            <w:rPr>
              <w:rFonts w:eastAsia="Arial" w:cs="Arial"/>
              <w:b/>
              <w:bCs/>
              <w:spacing w:val="0"/>
              <w:sz w:val="32"/>
              <w:szCs w:val="32"/>
              <w:lang w:eastAsia="de-CH" w:bidi="de-CH"/>
            </w:rPr>
            <w:t xml:space="preserve">Modul </w:t>
          </w:r>
          <w:r>
            <w:rPr>
              <w:rFonts w:eastAsia="Arial" w:cs="Arial"/>
              <w:b/>
              <w:bCs/>
              <w:spacing w:val="0"/>
              <w:sz w:val="32"/>
              <w:szCs w:val="32"/>
              <w:lang w:eastAsia="de-CH" w:bidi="de-CH"/>
            </w:rPr>
            <w:t>1</w:t>
          </w:r>
          <w:r w:rsidRPr="005E50FC">
            <w:rPr>
              <w:rFonts w:eastAsia="Arial" w:cs="Arial"/>
              <w:b/>
              <w:bCs/>
              <w:spacing w:val="0"/>
              <w:sz w:val="32"/>
              <w:szCs w:val="32"/>
              <w:lang w:eastAsia="de-CH" w:bidi="de-CH"/>
            </w:rPr>
            <w:t xml:space="preserve"> CAS BKB</w:t>
          </w:r>
        </w:p>
        <w:p w14:paraId="46800AF1" w14:textId="5DAF1439" w:rsidR="00F217BE" w:rsidRPr="00F217BE" w:rsidRDefault="00F217BE" w:rsidP="00F217BE">
          <w:pPr>
            <w:widowControl w:val="0"/>
            <w:pBdr>
              <w:bottom w:val="single" w:sz="4" w:space="1" w:color="auto"/>
            </w:pBdr>
            <w:autoSpaceDE w:val="0"/>
            <w:autoSpaceDN w:val="0"/>
            <w:spacing w:line="240" w:lineRule="auto"/>
            <w:rPr>
              <w:rFonts w:eastAsia="Arial" w:cs="Arial"/>
              <w:spacing w:val="0"/>
              <w:sz w:val="32"/>
              <w:szCs w:val="32"/>
              <w:lang w:eastAsia="de-CH" w:bidi="de-CH"/>
            </w:rPr>
          </w:pPr>
          <w:r w:rsidRPr="00F217BE">
            <w:rPr>
              <w:rFonts w:eastAsia="Arial" w:cs="Arial"/>
              <w:spacing w:val="0"/>
              <w:sz w:val="32"/>
              <w:szCs w:val="32"/>
              <w:lang w:eastAsia="de-CH" w:bidi="de-CH"/>
            </w:rPr>
            <w:t xml:space="preserve">Bestätigung </w:t>
          </w:r>
          <w:r w:rsidRPr="00F217BE">
            <w:rPr>
              <w:rFonts w:eastAsia="Arial" w:cs="Arial"/>
              <w:spacing w:val="0"/>
              <w:sz w:val="32"/>
              <w:szCs w:val="32"/>
              <w:lang w:eastAsia="de-CH" w:bidi="de-CH"/>
            </w:rPr>
            <w:t>Einblicke von 4 x 1.5</w:t>
          </w:r>
          <w:r w:rsidRPr="00F217BE">
            <w:rPr>
              <w:rFonts w:eastAsia="Arial" w:cs="Arial"/>
              <w:spacing w:val="0"/>
              <w:sz w:val="32"/>
              <w:szCs w:val="32"/>
              <w:lang w:eastAsia="de-CH" w:bidi="de-CH"/>
            </w:rPr>
            <w:t xml:space="preserve"> Stunden </w:t>
          </w:r>
          <w:r w:rsidRPr="00F217BE">
            <w:rPr>
              <w:rFonts w:eastAsia="Arial" w:cs="Arial"/>
              <w:spacing w:val="0"/>
              <w:sz w:val="32"/>
              <w:szCs w:val="32"/>
              <w:lang w:eastAsia="de-CH" w:bidi="de-CH"/>
            </w:rPr>
            <w:t>in die Grundausb</w:t>
          </w:r>
          <w:r w:rsidR="00723B45">
            <w:rPr>
              <w:rFonts w:eastAsia="Arial" w:cs="Arial"/>
              <w:spacing w:val="0"/>
              <w:sz w:val="32"/>
              <w:szCs w:val="32"/>
              <w:lang w:eastAsia="de-CH" w:bidi="de-CH"/>
            </w:rPr>
            <w:t>il</w:t>
          </w:r>
          <w:r w:rsidRPr="00F217BE">
            <w:rPr>
              <w:rFonts w:eastAsia="Arial" w:cs="Arial"/>
              <w:spacing w:val="0"/>
              <w:sz w:val="32"/>
              <w:szCs w:val="32"/>
              <w:lang w:eastAsia="de-CH" w:bidi="de-CH"/>
            </w:rPr>
            <w:t xml:space="preserve">dung </w:t>
          </w:r>
          <w:r w:rsidRPr="00F217BE">
            <w:rPr>
              <w:rFonts w:eastAsia="Arial" w:cs="Arial"/>
              <w:spacing w:val="0"/>
              <w:sz w:val="32"/>
              <w:szCs w:val="32"/>
              <w:lang w:eastAsia="de-CH" w:bidi="de-CH"/>
            </w:rPr>
            <w:t xml:space="preserve">am </w:t>
          </w:r>
          <w:r w:rsidRPr="00F217BE">
            <w:rPr>
              <w:rFonts w:eastAsia="Arial" w:cs="Arial"/>
              <w:spacing w:val="0"/>
              <w:sz w:val="32"/>
              <w:szCs w:val="32"/>
              <w:lang w:eastAsia="de-CH" w:bidi="de-CH"/>
            </w:rPr>
            <w:t>PH-Institut NMS (Präsenz oder digital)</w:t>
          </w:r>
        </w:p>
      </w:sdtContent>
    </w:sdt>
    <w:p w14:paraId="63250D31" w14:textId="77777777" w:rsidR="00F217BE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b/>
          <w:bCs/>
          <w:spacing w:val="0"/>
          <w:sz w:val="24"/>
          <w:szCs w:val="44"/>
          <w:lang w:eastAsia="de-CH" w:bidi="de-CH"/>
        </w:rPr>
      </w:pPr>
    </w:p>
    <w:p w14:paraId="39308F20" w14:textId="174C3F4C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b/>
          <w:bCs/>
          <w:spacing w:val="0"/>
          <w:sz w:val="24"/>
          <w:szCs w:val="44"/>
          <w:lang w:eastAsia="de-CH" w:bidi="de-CH"/>
        </w:rPr>
      </w:pPr>
      <w:r w:rsidRPr="005E50FC">
        <w:rPr>
          <w:rFonts w:eastAsia="Arial" w:cs="Arial"/>
          <w:b/>
          <w:bCs/>
          <w:spacing w:val="0"/>
          <w:sz w:val="24"/>
          <w:szCs w:val="44"/>
          <w:lang w:eastAsia="de-CH" w:bidi="de-CH"/>
        </w:rPr>
        <w:t>Name, Vorname, Adresse (der Lehrgangsteilnehmenden):</w:t>
      </w:r>
    </w:p>
    <w:p w14:paraId="16EF94B8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b/>
          <w:bCs/>
          <w:spacing w:val="0"/>
          <w:sz w:val="24"/>
          <w:szCs w:val="44"/>
          <w:lang w:eastAsia="de-CH" w:bidi="de-CH"/>
        </w:rPr>
      </w:pPr>
    </w:p>
    <w:p w14:paraId="0029255F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b/>
          <w:bCs/>
          <w:spacing w:val="0"/>
          <w:sz w:val="24"/>
          <w:szCs w:val="44"/>
          <w:lang w:eastAsia="de-CH" w:bidi="de-CH"/>
        </w:rPr>
      </w:pPr>
    </w:p>
    <w:p w14:paraId="458B6EC6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b/>
          <w:bCs/>
          <w:spacing w:val="0"/>
          <w:sz w:val="24"/>
          <w:szCs w:val="44"/>
          <w:lang w:eastAsia="de-CH" w:bidi="de-CH"/>
        </w:rPr>
      </w:pPr>
    </w:p>
    <w:p w14:paraId="112583CA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b/>
          <w:bCs/>
          <w:spacing w:val="0"/>
          <w:sz w:val="24"/>
          <w:szCs w:val="44"/>
          <w:lang w:val="en-US" w:eastAsia="de-CH" w:bidi="de-CH"/>
        </w:rPr>
      </w:pPr>
      <w:proofErr w:type="spellStart"/>
      <w:r w:rsidRPr="005E50FC">
        <w:rPr>
          <w:rFonts w:eastAsia="Arial" w:cs="Arial"/>
          <w:b/>
          <w:bCs/>
          <w:spacing w:val="0"/>
          <w:sz w:val="24"/>
          <w:szCs w:val="44"/>
          <w:lang w:val="en-US" w:eastAsia="de-CH" w:bidi="de-CH"/>
        </w:rPr>
        <w:t>Institut</w:t>
      </w:r>
      <w:proofErr w:type="spellEnd"/>
      <w:r w:rsidRPr="005E50FC">
        <w:rPr>
          <w:rFonts w:eastAsia="Arial" w:cs="Arial"/>
          <w:b/>
          <w:bCs/>
          <w:spacing w:val="0"/>
          <w:sz w:val="24"/>
          <w:szCs w:val="44"/>
          <w:lang w:val="en-US" w:eastAsia="de-CH" w:bidi="de-CH"/>
        </w:rPr>
        <w:t xml:space="preserve"> (IPS, NMS, </w:t>
      </w:r>
      <w:r>
        <w:rPr>
          <w:rFonts w:eastAsia="Arial" w:cs="Arial"/>
          <w:b/>
          <w:bCs/>
          <w:spacing w:val="0"/>
          <w:sz w:val="24"/>
          <w:szCs w:val="44"/>
          <w:lang w:val="en-US" w:eastAsia="de-CH" w:bidi="de-CH"/>
        </w:rPr>
        <w:t>I</w:t>
      </w:r>
      <w:r w:rsidRPr="005E50FC">
        <w:rPr>
          <w:rFonts w:eastAsia="Arial" w:cs="Arial"/>
          <w:b/>
          <w:bCs/>
          <w:spacing w:val="0"/>
          <w:sz w:val="24"/>
          <w:szCs w:val="44"/>
          <w:lang w:val="en-US" w:eastAsia="de-CH" w:bidi="de-CH"/>
        </w:rPr>
        <w:t>S1,</w:t>
      </w:r>
      <w:r>
        <w:rPr>
          <w:rFonts w:eastAsia="Arial" w:cs="Arial"/>
          <w:b/>
          <w:bCs/>
          <w:spacing w:val="0"/>
          <w:sz w:val="24"/>
          <w:szCs w:val="44"/>
          <w:lang w:val="en-US" w:eastAsia="de-CH" w:bidi="de-CH"/>
        </w:rPr>
        <w:t xml:space="preserve"> IS2, IHP</w:t>
      </w:r>
      <w:r w:rsidRPr="005E50FC">
        <w:rPr>
          <w:rFonts w:eastAsia="Arial" w:cs="Arial"/>
          <w:b/>
          <w:bCs/>
          <w:spacing w:val="0"/>
          <w:sz w:val="24"/>
          <w:szCs w:val="44"/>
          <w:lang w:val="en-US" w:eastAsia="de-CH" w:bidi="de-CH"/>
        </w:rPr>
        <w:t>):</w:t>
      </w:r>
    </w:p>
    <w:p w14:paraId="673DA6C9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b/>
          <w:bCs/>
          <w:spacing w:val="0"/>
          <w:sz w:val="24"/>
          <w:szCs w:val="44"/>
          <w:lang w:val="en-US" w:eastAsia="de-CH" w:bidi="de-CH"/>
        </w:rPr>
      </w:pPr>
    </w:p>
    <w:p w14:paraId="43345505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b/>
          <w:bCs/>
          <w:spacing w:val="0"/>
          <w:sz w:val="24"/>
          <w:szCs w:val="44"/>
          <w:lang w:val="en-US" w:eastAsia="de-CH" w:bidi="de-CH"/>
        </w:rPr>
      </w:pPr>
    </w:p>
    <w:p w14:paraId="49AE7F27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b/>
          <w:bCs/>
          <w:spacing w:val="0"/>
          <w:sz w:val="24"/>
          <w:szCs w:val="44"/>
          <w:lang w:val="en-US" w:eastAsia="de-CH" w:bidi="de-CH"/>
        </w:rPr>
      </w:pPr>
    </w:p>
    <w:tbl>
      <w:tblPr>
        <w:tblStyle w:val="Layouttabelle1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2410"/>
      </w:tblGrid>
      <w:tr w:rsidR="00F217BE" w:rsidRPr="005E50FC" w14:paraId="54C3AD0C" w14:textId="77777777" w:rsidTr="00771280">
        <w:tc>
          <w:tcPr>
            <w:tcW w:w="7003" w:type="dxa"/>
          </w:tcPr>
          <w:p w14:paraId="4650C8F2" w14:textId="6327171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  <w:r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  <w:t>Modulbezeichnung</w:t>
            </w:r>
            <w:r w:rsidRPr="005E50FC"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  <w:t>:</w:t>
            </w:r>
          </w:p>
        </w:tc>
        <w:tc>
          <w:tcPr>
            <w:tcW w:w="2410" w:type="dxa"/>
          </w:tcPr>
          <w:p w14:paraId="2439B439" w14:textId="4572878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  <w:r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  <w:t>Datum, Zeit</w:t>
            </w:r>
            <w:r w:rsidRPr="005E50FC"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  <w:t>:</w:t>
            </w:r>
          </w:p>
        </w:tc>
      </w:tr>
      <w:tr w:rsidR="00F217BE" w:rsidRPr="005E50FC" w14:paraId="10C69C94" w14:textId="77777777" w:rsidTr="00771280">
        <w:tc>
          <w:tcPr>
            <w:tcW w:w="7003" w:type="dxa"/>
          </w:tcPr>
          <w:p w14:paraId="71D283FE" w14:textId="7777777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</w:p>
          <w:p w14:paraId="341E90EC" w14:textId="7777777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</w:p>
        </w:tc>
        <w:tc>
          <w:tcPr>
            <w:tcW w:w="2410" w:type="dxa"/>
          </w:tcPr>
          <w:p w14:paraId="13AA8BEC" w14:textId="7777777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</w:p>
        </w:tc>
      </w:tr>
      <w:tr w:rsidR="00F217BE" w:rsidRPr="005E50FC" w14:paraId="2DE094AB" w14:textId="77777777" w:rsidTr="00771280">
        <w:tc>
          <w:tcPr>
            <w:tcW w:w="7003" w:type="dxa"/>
          </w:tcPr>
          <w:p w14:paraId="2E7183F4" w14:textId="7777777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</w:p>
          <w:p w14:paraId="53DFE53B" w14:textId="7777777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</w:p>
        </w:tc>
        <w:tc>
          <w:tcPr>
            <w:tcW w:w="2410" w:type="dxa"/>
          </w:tcPr>
          <w:p w14:paraId="4F69EE1C" w14:textId="7777777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</w:p>
        </w:tc>
      </w:tr>
      <w:tr w:rsidR="00F217BE" w:rsidRPr="005E50FC" w14:paraId="4232795B" w14:textId="77777777" w:rsidTr="00771280">
        <w:tc>
          <w:tcPr>
            <w:tcW w:w="7003" w:type="dxa"/>
          </w:tcPr>
          <w:p w14:paraId="1BB43E90" w14:textId="7777777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</w:p>
          <w:p w14:paraId="6CD0D701" w14:textId="7777777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</w:p>
        </w:tc>
        <w:tc>
          <w:tcPr>
            <w:tcW w:w="2410" w:type="dxa"/>
          </w:tcPr>
          <w:p w14:paraId="22D52026" w14:textId="7777777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</w:p>
          <w:p w14:paraId="653F231A" w14:textId="7777777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</w:p>
        </w:tc>
      </w:tr>
      <w:tr w:rsidR="00F217BE" w:rsidRPr="005E50FC" w14:paraId="4E80BD6C" w14:textId="77777777" w:rsidTr="00771280">
        <w:tc>
          <w:tcPr>
            <w:tcW w:w="7003" w:type="dxa"/>
          </w:tcPr>
          <w:p w14:paraId="25667AE4" w14:textId="7777777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</w:p>
          <w:p w14:paraId="678546B5" w14:textId="7777777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</w:p>
        </w:tc>
        <w:tc>
          <w:tcPr>
            <w:tcW w:w="2410" w:type="dxa"/>
          </w:tcPr>
          <w:p w14:paraId="7EF66B56" w14:textId="77777777" w:rsidR="00F217BE" w:rsidRPr="005E50FC" w:rsidRDefault="00F217BE" w:rsidP="00771280">
            <w:pPr>
              <w:widowControl w:val="0"/>
              <w:autoSpaceDE w:val="0"/>
              <w:autoSpaceDN w:val="0"/>
              <w:spacing w:line="240" w:lineRule="auto"/>
              <w:rPr>
                <w:rFonts w:eastAsia="Arial" w:cs="Arial"/>
                <w:b/>
                <w:bCs/>
                <w:spacing w:val="0"/>
                <w:sz w:val="24"/>
                <w:szCs w:val="44"/>
                <w:lang w:eastAsia="de-CH" w:bidi="de-CH"/>
              </w:rPr>
            </w:pPr>
          </w:p>
        </w:tc>
      </w:tr>
    </w:tbl>
    <w:p w14:paraId="20F6AA3F" w14:textId="77777777" w:rsidR="00F217BE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spacing w:val="0"/>
          <w:sz w:val="44"/>
          <w:szCs w:val="44"/>
          <w:lang w:eastAsia="de-CH" w:bidi="de-CH"/>
        </w:rPr>
      </w:pPr>
    </w:p>
    <w:p w14:paraId="570CA044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spacing w:val="0"/>
          <w:sz w:val="44"/>
          <w:szCs w:val="44"/>
          <w:lang w:eastAsia="de-CH" w:bidi="de-CH"/>
        </w:rPr>
      </w:pPr>
    </w:p>
    <w:p w14:paraId="31EDFD4B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b/>
          <w:bCs/>
          <w:spacing w:val="0"/>
          <w:sz w:val="24"/>
          <w:szCs w:val="44"/>
          <w:lang w:eastAsia="de-CH" w:bidi="de-CH"/>
        </w:rPr>
      </w:pPr>
      <w:r w:rsidRPr="005E50FC">
        <w:rPr>
          <w:rFonts w:eastAsia="Arial" w:cs="Arial"/>
          <w:b/>
          <w:bCs/>
          <w:spacing w:val="0"/>
          <w:sz w:val="24"/>
          <w:szCs w:val="44"/>
          <w:lang w:eastAsia="de-CH" w:bidi="de-CH"/>
        </w:rPr>
        <w:t>Unterschrift Lehrgangsteilnehmende:</w:t>
      </w:r>
    </w:p>
    <w:p w14:paraId="121AE7E3" w14:textId="77777777" w:rsidR="00F217BE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spacing w:val="0"/>
          <w:sz w:val="44"/>
          <w:szCs w:val="44"/>
          <w:lang w:eastAsia="de-CH" w:bidi="de-CH"/>
        </w:rPr>
      </w:pPr>
    </w:p>
    <w:p w14:paraId="2F51554A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spacing w:val="0"/>
          <w:sz w:val="44"/>
          <w:szCs w:val="44"/>
          <w:lang w:eastAsia="de-CH" w:bidi="de-CH"/>
        </w:rPr>
      </w:pPr>
    </w:p>
    <w:p w14:paraId="2D3EA770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spacing w:val="0"/>
          <w:sz w:val="44"/>
          <w:szCs w:val="44"/>
          <w:lang w:eastAsia="de-CH" w:bidi="de-CH"/>
        </w:rPr>
      </w:pPr>
    </w:p>
    <w:p w14:paraId="57AA4176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b/>
          <w:bCs/>
          <w:spacing w:val="0"/>
          <w:sz w:val="24"/>
          <w:szCs w:val="44"/>
          <w:lang w:eastAsia="de-CH" w:bidi="de-CH"/>
        </w:rPr>
      </w:pPr>
      <w:r w:rsidRPr="005E50FC">
        <w:rPr>
          <w:rFonts w:eastAsia="Arial" w:cs="Arial"/>
          <w:b/>
          <w:bCs/>
          <w:spacing w:val="0"/>
          <w:sz w:val="24"/>
          <w:szCs w:val="44"/>
          <w:lang w:eastAsia="de-CH" w:bidi="de-CH"/>
        </w:rPr>
        <w:t>Bestätigung und Unterschrift Institut:</w:t>
      </w:r>
    </w:p>
    <w:p w14:paraId="399E3A89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spacing w:val="0"/>
          <w:sz w:val="24"/>
          <w:szCs w:val="44"/>
          <w:lang w:eastAsia="de-CH" w:bidi="de-CH"/>
        </w:rPr>
      </w:pPr>
    </w:p>
    <w:p w14:paraId="06387E7A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spacing w:val="0"/>
          <w:sz w:val="24"/>
          <w:szCs w:val="44"/>
          <w:lang w:eastAsia="de-CH" w:bidi="de-CH"/>
        </w:rPr>
      </w:pPr>
    </w:p>
    <w:p w14:paraId="4058C697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spacing w:val="0"/>
          <w:sz w:val="24"/>
          <w:szCs w:val="44"/>
          <w:lang w:eastAsia="de-CH" w:bidi="de-CH"/>
        </w:rPr>
      </w:pPr>
    </w:p>
    <w:p w14:paraId="28C77882" w14:textId="77777777" w:rsidR="00F217BE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spacing w:val="0"/>
          <w:sz w:val="24"/>
          <w:szCs w:val="44"/>
          <w:lang w:eastAsia="de-CH" w:bidi="de-CH"/>
        </w:rPr>
      </w:pPr>
    </w:p>
    <w:p w14:paraId="0766CB0D" w14:textId="77777777" w:rsidR="00F217BE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spacing w:val="0"/>
          <w:sz w:val="24"/>
          <w:szCs w:val="44"/>
          <w:lang w:eastAsia="de-CH" w:bidi="de-CH"/>
        </w:rPr>
      </w:pPr>
    </w:p>
    <w:p w14:paraId="467971DC" w14:textId="77777777" w:rsidR="00F217BE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spacing w:val="0"/>
          <w:sz w:val="24"/>
          <w:szCs w:val="44"/>
          <w:lang w:eastAsia="de-CH" w:bidi="de-CH"/>
        </w:rPr>
      </w:pPr>
    </w:p>
    <w:p w14:paraId="3C11E8E0" w14:textId="77777777" w:rsidR="00F217BE" w:rsidRPr="005E50FC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spacing w:val="0"/>
          <w:sz w:val="24"/>
          <w:szCs w:val="44"/>
          <w:lang w:eastAsia="de-CH" w:bidi="de-CH"/>
        </w:rPr>
      </w:pPr>
    </w:p>
    <w:p w14:paraId="161FBF0E" w14:textId="77777777" w:rsidR="00F217BE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spacing w:val="0"/>
          <w:sz w:val="18"/>
          <w:szCs w:val="44"/>
          <w:lang w:eastAsia="de-CH" w:bidi="de-CH"/>
        </w:rPr>
      </w:pPr>
      <w:r w:rsidRPr="005E50FC">
        <w:rPr>
          <w:rFonts w:eastAsia="Arial" w:cs="Arial"/>
          <w:spacing w:val="0"/>
          <w:sz w:val="18"/>
          <w:szCs w:val="44"/>
          <w:lang w:eastAsia="de-CH" w:bidi="de-CH"/>
        </w:rPr>
        <w:t>Ein</w:t>
      </w:r>
      <w:r>
        <w:rPr>
          <w:rFonts w:eastAsia="Arial" w:cs="Arial"/>
          <w:spacing w:val="0"/>
          <w:sz w:val="18"/>
          <w:szCs w:val="44"/>
          <w:lang w:eastAsia="de-CH" w:bidi="de-CH"/>
        </w:rPr>
        <w:t>zureichen</w:t>
      </w:r>
      <w:r w:rsidRPr="005E50FC">
        <w:rPr>
          <w:rFonts w:eastAsia="Arial" w:cs="Arial"/>
          <w:spacing w:val="0"/>
          <w:sz w:val="18"/>
          <w:szCs w:val="44"/>
          <w:lang w:eastAsia="de-CH" w:bidi="de-CH"/>
        </w:rPr>
        <w:t xml:space="preserve"> </w:t>
      </w:r>
      <w:r>
        <w:rPr>
          <w:rFonts w:eastAsia="Arial" w:cs="Arial"/>
          <w:spacing w:val="0"/>
          <w:sz w:val="18"/>
          <w:szCs w:val="44"/>
          <w:lang w:eastAsia="de-CH" w:bidi="de-CH"/>
        </w:rPr>
        <w:t xml:space="preserve">jeweils bis Semesterende Mitte Juni </w:t>
      </w:r>
      <w:r w:rsidRPr="005E50FC">
        <w:rPr>
          <w:rFonts w:eastAsia="Arial" w:cs="Arial"/>
          <w:spacing w:val="0"/>
          <w:sz w:val="18"/>
          <w:szCs w:val="44"/>
          <w:lang w:eastAsia="de-CH" w:bidi="de-CH"/>
        </w:rPr>
        <w:t xml:space="preserve">als </w:t>
      </w:r>
      <w:proofErr w:type="spellStart"/>
      <w:r w:rsidRPr="005E50FC">
        <w:rPr>
          <w:rFonts w:eastAsia="Arial" w:cs="Arial"/>
          <w:spacing w:val="0"/>
          <w:sz w:val="18"/>
          <w:szCs w:val="44"/>
          <w:lang w:eastAsia="de-CH" w:bidi="de-CH"/>
        </w:rPr>
        <w:t>pdf</w:t>
      </w:r>
      <w:proofErr w:type="spellEnd"/>
      <w:r w:rsidRPr="005E50FC">
        <w:rPr>
          <w:rFonts w:eastAsia="Arial" w:cs="Arial"/>
          <w:spacing w:val="0"/>
          <w:sz w:val="18"/>
          <w:szCs w:val="44"/>
          <w:lang w:eastAsia="de-CH" w:bidi="de-CH"/>
        </w:rPr>
        <w:t xml:space="preserve">-Datei an: </w:t>
      </w:r>
    </w:p>
    <w:p w14:paraId="1CB1319E" w14:textId="05C08A0F" w:rsidR="00107F09" w:rsidRPr="00F217BE" w:rsidRDefault="00F217BE" w:rsidP="00F217BE">
      <w:pPr>
        <w:widowControl w:val="0"/>
        <w:autoSpaceDE w:val="0"/>
        <w:autoSpaceDN w:val="0"/>
        <w:spacing w:line="240" w:lineRule="auto"/>
        <w:rPr>
          <w:rFonts w:eastAsia="Arial" w:cs="Arial"/>
          <w:spacing w:val="0"/>
          <w:sz w:val="18"/>
          <w:szCs w:val="44"/>
          <w:lang w:eastAsia="de-CH" w:bidi="de-CH"/>
        </w:rPr>
      </w:pPr>
      <w:hyperlink r:id="rId11" w:history="1">
        <w:r w:rsidRPr="00F95D41">
          <w:rPr>
            <w:rStyle w:val="Hyperlink"/>
            <w:rFonts w:eastAsia="Arial" w:cs="Arial"/>
            <w:spacing w:val="0"/>
            <w:sz w:val="18"/>
            <w:szCs w:val="44"/>
            <w:lang w:eastAsia="de-CH" w:bidi="de-CH"/>
          </w:rPr>
          <w:t>anne.wehren@phnmsbern.ch</w:t>
        </w:r>
      </w:hyperlink>
      <w:r>
        <w:rPr>
          <w:rFonts w:eastAsia="Arial" w:cs="Arial"/>
          <w:spacing w:val="0"/>
          <w:sz w:val="18"/>
          <w:szCs w:val="44"/>
          <w:lang w:eastAsia="de-CH" w:bidi="de-CH"/>
        </w:rPr>
        <w:t xml:space="preserve"> mit cc an </w:t>
      </w:r>
      <w:hyperlink r:id="rId12" w:history="1">
        <w:r w:rsidRPr="00F95D41">
          <w:rPr>
            <w:rStyle w:val="Hyperlink"/>
            <w:rFonts w:eastAsia="Arial" w:cs="Arial"/>
            <w:spacing w:val="0"/>
            <w:sz w:val="18"/>
            <w:szCs w:val="44"/>
            <w:lang w:eastAsia="de-CH" w:bidi="de-CH"/>
          </w:rPr>
          <w:t>petra.milovanovich@phnmsbern.ch</w:t>
        </w:r>
      </w:hyperlink>
    </w:p>
    <w:sectPr w:rsidR="00107F09" w:rsidRPr="00F217BE" w:rsidSect="00314A47">
      <w:headerReference w:type="default" r:id="rId13"/>
      <w:headerReference w:type="first" r:id="rId14"/>
      <w:pgSz w:w="11906" w:h="16838"/>
      <w:pgMar w:top="1887" w:right="1418" w:bottom="1985" w:left="1418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E661C" w14:textId="77777777" w:rsidR="009F4E95" w:rsidRDefault="009F4E95" w:rsidP="00F91D37">
      <w:r>
        <w:separator/>
      </w:r>
    </w:p>
  </w:endnote>
  <w:endnote w:type="continuationSeparator" w:id="0">
    <w:p w14:paraId="2018A204" w14:textId="77777777" w:rsidR="009F4E95" w:rsidRDefault="009F4E95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356A2" w14:textId="77777777" w:rsidR="009F4E95" w:rsidRDefault="009F4E95" w:rsidP="00F91D37">
      <w:r>
        <w:separator/>
      </w:r>
    </w:p>
  </w:footnote>
  <w:footnote w:type="continuationSeparator" w:id="0">
    <w:p w14:paraId="3F9490C4" w14:textId="77777777" w:rsidR="009F4E95" w:rsidRDefault="009F4E95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80271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282E6B31" wp14:editId="17D30F12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74315E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&#13;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16F5D7F8" wp14:editId="706B01EF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9BFB0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5D7F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" filled="f" stroked="f" strokeweight=".5pt">
              <v:textbox style="mso-fit-shape-to-text:t" inset="0,14.2mm,0,0">
                <w:txbxContent>
                  <w:p w14:paraId="07B9BFB0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54361A8B" wp14:editId="3AA535EA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A179C0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">
              <v:shape id="Grafik 14" o:spid="_x0000_s1027" type="#_x0000_t75" style="position:absolute;top:5446;width:8229;height:10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&#13;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621F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6F122FAA" wp14:editId="27BB8EE9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F01B39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&#13;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616647C0" wp14:editId="2BDB790D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A0CFF4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">
              <v:shape id="Grafik 23" o:spid="_x0000_s1027" type="#_x0000_t75" style="position:absolute;width:8629;height:2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&#13;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1DBFBB92" wp14:editId="5F8B8D54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FF2E86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">
              <v:rect id="Rechteck 4" o:spid="_x0000_s1027" style="position:absolute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&#13;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&#13;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13112B9C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7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29"/>
  </w:num>
  <w:num w:numId="15" w16cid:durableId="1369454933">
    <w:abstractNumId w:val="28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6"/>
  </w:num>
  <w:num w:numId="20" w16cid:durableId="1441416295">
    <w:abstractNumId w:val="16"/>
  </w:num>
  <w:num w:numId="21" w16cid:durableId="1896433382">
    <w:abstractNumId w:val="24"/>
  </w:num>
  <w:num w:numId="22" w16cid:durableId="501164866">
    <w:abstractNumId w:val="23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5"/>
  </w:num>
  <w:num w:numId="26" w16cid:durableId="1230849705">
    <w:abstractNumId w:val="21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2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removeDateAndTime/>
  <w:hideSpellingErrors/>
  <w:hideGrammaticalError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BE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0F4757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67CC5"/>
    <w:rsid w:val="00171870"/>
    <w:rsid w:val="001849EF"/>
    <w:rsid w:val="001A3606"/>
    <w:rsid w:val="001A43BD"/>
    <w:rsid w:val="001D191B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514EE"/>
    <w:rsid w:val="003553D9"/>
    <w:rsid w:val="00356373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E4233"/>
    <w:rsid w:val="003F1A56"/>
    <w:rsid w:val="00401E02"/>
    <w:rsid w:val="004204D9"/>
    <w:rsid w:val="0042236D"/>
    <w:rsid w:val="0042454D"/>
    <w:rsid w:val="004404B0"/>
    <w:rsid w:val="00444695"/>
    <w:rsid w:val="00452D49"/>
    <w:rsid w:val="00466350"/>
    <w:rsid w:val="00471D34"/>
    <w:rsid w:val="0047405D"/>
    <w:rsid w:val="0047409B"/>
    <w:rsid w:val="00480603"/>
    <w:rsid w:val="00486DBB"/>
    <w:rsid w:val="00494FD7"/>
    <w:rsid w:val="00495F83"/>
    <w:rsid w:val="004A039B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94595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3B45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1A9F"/>
    <w:rsid w:val="00796CEE"/>
    <w:rsid w:val="007A4664"/>
    <w:rsid w:val="007B5396"/>
    <w:rsid w:val="007C0B2A"/>
    <w:rsid w:val="007E0460"/>
    <w:rsid w:val="008130C1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4224"/>
    <w:rsid w:val="008C364A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F3E6A"/>
    <w:rsid w:val="009F4E95"/>
    <w:rsid w:val="00A02378"/>
    <w:rsid w:val="00A05084"/>
    <w:rsid w:val="00A06F53"/>
    <w:rsid w:val="00A211F7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B51AB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44D81"/>
    <w:rsid w:val="00C51D2F"/>
    <w:rsid w:val="00C60AC3"/>
    <w:rsid w:val="00C65B5C"/>
    <w:rsid w:val="00C7291D"/>
    <w:rsid w:val="00C73727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2B2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17BE"/>
    <w:rsid w:val="00F26721"/>
    <w:rsid w:val="00F32B93"/>
    <w:rsid w:val="00F45CDD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28C2E6"/>
  <w15:docId w15:val="{BA9FEB74-0C1F-2249-B5CA-085770E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7BE"/>
    <w:pPr>
      <w:spacing w:line="240" w:lineRule="atLeast"/>
    </w:pPr>
    <w:rPr>
      <w:rFonts w:ascii="Arial" w:hAnsi="Arial"/>
      <w:spacing w:val="2"/>
    </w:rPr>
  </w:style>
  <w:style w:type="paragraph" w:styleId="berschrift1">
    <w:name w:val="heading 1"/>
    <w:basedOn w:val="Standard"/>
    <w:next w:val="StandardmitAbstand"/>
    <w:link w:val="berschrift1Zchn"/>
    <w:uiPriority w:val="9"/>
    <w:qFormat/>
    <w:rsid w:val="005E51D6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spacing w:val="0"/>
      <w:szCs w:val="28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Cs/>
      <w:spacing w:val="0"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 w:line="240" w:lineRule="auto"/>
      <w:outlineLvl w:val="2"/>
    </w:pPr>
    <w:rPr>
      <w:rFonts w:asciiTheme="majorHAnsi" w:eastAsiaTheme="majorEastAsia" w:hAnsiTheme="majorHAnsi" w:cstheme="majorBidi"/>
      <w:spacing w:val="0"/>
      <w:szCs w:val="24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spacing w:val="0"/>
      <w:position w:val="8"/>
      <w:sz w:val="15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spacing w:val="0"/>
      <w:position w:val="8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spacing w:val="0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spacing w:val="0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pacing w:val="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pacing w:val="0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314A47"/>
    <w:pPr>
      <w:tabs>
        <w:tab w:val="center" w:pos="4536"/>
        <w:tab w:val="right" w:pos="9072"/>
      </w:tabs>
      <w:spacing w:line="240" w:lineRule="auto"/>
      <w:jc w:val="right"/>
    </w:pPr>
    <w:rPr>
      <w:rFonts w:asciiTheme="minorHAnsi" w:hAnsiTheme="minorHAnsi"/>
      <w:spacing w:val="0"/>
      <w:sz w:val="17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  <w:pPr>
      <w:spacing w:line="240" w:lineRule="auto"/>
    </w:pPr>
    <w:rPr>
      <w:rFonts w:asciiTheme="minorHAnsi" w:hAnsiTheme="minorHAnsi"/>
      <w:spacing w:val="0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spacing w:line="240" w:lineRule="auto"/>
      <w:ind w:left="720"/>
      <w:contextualSpacing/>
    </w:pPr>
    <w:rPr>
      <w:rFonts w:asciiTheme="minorHAnsi" w:hAnsiTheme="minorHAnsi"/>
      <w:spacing w:val="0"/>
    </w:r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3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spacing w:val="0"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3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asciiTheme="minorHAnsi" w:eastAsiaTheme="minorEastAsia" w:hAnsiTheme="minorHAnsi"/>
      <w:spacing w:val="0"/>
      <w:sz w:val="3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 w:line="240" w:lineRule="auto"/>
    </w:pPr>
    <w:rPr>
      <w:rFonts w:asciiTheme="minorHAnsi" w:hAnsiTheme="minorHAnsi"/>
      <w:spacing w:val="0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rFonts w:asciiTheme="minorHAnsi" w:hAnsiTheme="minorHAnsi"/>
      <w:spacing w:val="0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rFonts w:asciiTheme="minorHAnsi" w:hAnsiTheme="minorHAnsi"/>
      <w:b/>
      <w:iCs/>
      <w:spacing w:val="0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pacing w:val="0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 w:line="240" w:lineRule="auto"/>
      <w:ind w:left="567" w:hanging="567"/>
    </w:pPr>
    <w:rPr>
      <w:rFonts w:asciiTheme="minorHAnsi" w:hAnsiTheme="minorHAnsi"/>
      <w:b/>
      <w:bCs/>
      <w:noProof/>
      <w:spacing w:val="0"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line="240" w:lineRule="auto"/>
      <w:ind w:left="567" w:hanging="567"/>
    </w:pPr>
    <w:rPr>
      <w:rFonts w:asciiTheme="minorHAnsi" w:hAnsiTheme="minorHAnsi"/>
      <w:spacing w:val="0"/>
    </w:r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line="240" w:lineRule="auto"/>
      <w:ind w:left="567" w:hanging="567"/>
    </w:pPr>
    <w:rPr>
      <w:rFonts w:asciiTheme="minorHAnsi" w:hAnsiTheme="minorHAnsi"/>
      <w:spacing w:val="0"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  <w:pPr>
      <w:spacing w:line="240" w:lineRule="auto"/>
    </w:pPr>
    <w:rPr>
      <w:rFonts w:asciiTheme="minorHAnsi" w:hAnsiTheme="minorHAnsi"/>
      <w:spacing w:val="0"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  <w:spacing w:line="240" w:lineRule="auto"/>
    </w:pPr>
    <w:rPr>
      <w:rFonts w:asciiTheme="minorHAnsi" w:hAnsiTheme="minorHAnsi"/>
      <w:spacing w:val="0"/>
    </w:r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spacing w:line="240" w:lineRule="auto"/>
      <w:ind w:left="851" w:hanging="851"/>
    </w:pPr>
    <w:rPr>
      <w:rFonts w:asciiTheme="minorHAnsi" w:hAnsiTheme="minorHAnsi"/>
      <w:spacing w:val="0"/>
    </w:r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spacing w:line="240" w:lineRule="auto"/>
      <w:ind w:left="993" w:hanging="993"/>
    </w:pPr>
    <w:rPr>
      <w:rFonts w:asciiTheme="minorHAnsi" w:hAnsiTheme="minorHAnsi"/>
      <w:spacing w:val="0"/>
    </w:r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rFonts w:asciiTheme="minorHAnsi" w:hAnsiTheme="minorHAnsi"/>
      <w:spacing w:val="0"/>
      <w:sz w:val="15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  <w:spacing w:line="240" w:lineRule="auto"/>
    </w:pPr>
    <w:rPr>
      <w:rFonts w:asciiTheme="minorHAnsi" w:hAnsiTheme="minorHAnsi"/>
      <w:spacing w:val="0"/>
    </w:r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rFonts w:asciiTheme="minorHAnsi" w:hAnsiTheme="minorHAnsi"/>
      <w:spacing w:val="0"/>
      <w:sz w:val="17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 w:line="240" w:lineRule="auto"/>
    </w:pPr>
    <w:rPr>
      <w:rFonts w:asciiTheme="minorHAnsi" w:hAnsiTheme="minorHAnsi"/>
      <w:spacing w:val="0"/>
    </w:r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  <w:style w:type="table" w:customStyle="1" w:styleId="Layouttabelle1">
    <w:name w:val="Layouttabelle1"/>
    <w:basedOn w:val="NormaleTabelle"/>
    <w:uiPriority w:val="99"/>
    <w:qFormat/>
    <w:rsid w:val="00F217BE"/>
    <w:rPr>
      <w:rFonts w:ascii="Arial" w:hAnsi="Arial"/>
      <w:sz w:val="16"/>
    </w:rPr>
    <w:tblPr>
      <w:tblCellMar>
        <w:left w:w="57" w:type="dxa"/>
        <w:right w:w="57" w:type="dxa"/>
      </w:tblCellMar>
    </w:tblPr>
    <w:trPr>
      <w:cantSplit/>
    </w:trPr>
  </w:style>
  <w:style w:type="character" w:styleId="NichtaufgelsteErwhnung">
    <w:name w:val="Unresolved Mention"/>
    <w:basedOn w:val="Absatz-Standardschriftart"/>
    <w:uiPriority w:val="79"/>
    <w:semiHidden/>
    <w:unhideWhenUsed/>
    <w:rsid w:val="00F2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ra.milovanovich@phnmsbern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.wehren@phnmsbern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e.wehren/Library/Group%20Containers/UBF8T346G9.Office/User%20Content.localized/Templates.localized/A4%20hoch%20leer%20PH%20NMS%20BP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5AE9BBF1D1BA409EC6FD209E9DB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85EA8-3BED-E24D-B51A-54D19897CE32}"/>
      </w:docPartPr>
      <w:docPartBody>
        <w:p w:rsidR="00000000" w:rsidRDefault="00196826" w:rsidP="00196826">
          <w:pPr>
            <w:pStyle w:val="C75AE9BBF1D1BA409EC6FD209E9DBE4E"/>
          </w:pPr>
          <w:r w:rsidRPr="00655CDC">
            <w:rPr>
              <w:rStyle w:val="Platzhaltertext"/>
            </w:rPr>
            <w:t>Überschrift, Formularname,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26"/>
    <w:rsid w:val="00196826"/>
    <w:rsid w:val="00356373"/>
    <w:rsid w:val="00B6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6826"/>
    <w:rPr>
      <w:color w:val="808080"/>
    </w:rPr>
  </w:style>
  <w:style w:type="paragraph" w:customStyle="1" w:styleId="C75AE9BBF1D1BA409EC6FD209E9DBE4E">
    <w:name w:val="C75AE9BBF1D1BA409EC6FD209E9DBE4E"/>
    <w:rsid w:val="001968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1E9DB-7876-4FDF-A2CF-028B10AF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hoch leer PH NMS BPA.dotx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Anne Wehren</cp:lastModifiedBy>
  <cp:revision>2</cp:revision>
  <dcterms:created xsi:type="dcterms:W3CDTF">2025-02-11T16:31:00Z</dcterms:created>
  <dcterms:modified xsi:type="dcterms:W3CDTF">2025-02-11T16:37:00Z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